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73" w:rsidRDefault="00AE3E73" w:rsidP="00AE3E73">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AE3E73" w:rsidRDefault="00AE3E73" w:rsidP="00AE3E73">
      <w:pPr>
        <w:jc w:val="center"/>
        <w:rPr>
          <w:rFonts w:ascii="Bookman Old Style" w:hAnsi="Bookman Old Style"/>
          <w:i/>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720BDE" w:rsidRPr="002632BF" w:rsidRDefault="00720BDE" w:rsidP="00622F51">
      <w:pPr>
        <w:pStyle w:val="Ttulo3"/>
        <w:jc w:val="center"/>
        <w:rPr>
          <w:rFonts w:asciiTheme="minorHAnsi" w:hAnsiTheme="minorHAnsi" w:cstheme="minorHAnsi"/>
          <w:color w:val="auto"/>
          <w:sz w:val="22"/>
          <w:szCs w:val="22"/>
        </w:rPr>
      </w:pPr>
      <w:r w:rsidRPr="002632BF">
        <w:rPr>
          <w:rFonts w:asciiTheme="minorHAnsi" w:hAnsiTheme="minorHAnsi" w:cstheme="minorHAnsi"/>
          <w:color w:val="auto"/>
          <w:sz w:val="22"/>
          <w:szCs w:val="22"/>
        </w:rPr>
        <w:t>CONTRATO MAG-</w:t>
      </w:r>
      <w:r w:rsidR="00D74860" w:rsidRPr="002632BF">
        <w:rPr>
          <w:rFonts w:asciiTheme="minorHAnsi" w:hAnsiTheme="minorHAnsi" w:cstheme="minorHAnsi"/>
          <w:color w:val="auto"/>
          <w:sz w:val="22"/>
          <w:szCs w:val="22"/>
        </w:rPr>
        <w:t>BCIE</w:t>
      </w:r>
      <w:r w:rsidR="00992FDE" w:rsidRPr="002632BF">
        <w:rPr>
          <w:rFonts w:asciiTheme="minorHAnsi" w:hAnsiTheme="minorHAnsi" w:cstheme="minorHAnsi"/>
          <w:color w:val="auto"/>
          <w:sz w:val="22"/>
          <w:szCs w:val="22"/>
        </w:rPr>
        <w:t xml:space="preserve"> </w:t>
      </w:r>
      <w:r w:rsidRPr="002632BF">
        <w:rPr>
          <w:rFonts w:asciiTheme="minorHAnsi" w:hAnsiTheme="minorHAnsi" w:cstheme="minorHAnsi"/>
          <w:color w:val="auto"/>
          <w:sz w:val="22"/>
          <w:szCs w:val="22"/>
        </w:rPr>
        <w:t>No.</w:t>
      </w:r>
      <w:r w:rsidR="006D765E">
        <w:rPr>
          <w:rFonts w:asciiTheme="minorHAnsi" w:hAnsiTheme="minorHAnsi" w:cstheme="minorHAnsi"/>
          <w:color w:val="auto"/>
          <w:sz w:val="22"/>
          <w:szCs w:val="22"/>
        </w:rPr>
        <w:t>002</w:t>
      </w:r>
      <w:r w:rsidR="009E2282" w:rsidRPr="002632BF">
        <w:rPr>
          <w:rFonts w:asciiTheme="minorHAnsi" w:hAnsiTheme="minorHAnsi" w:cstheme="minorHAnsi"/>
          <w:color w:val="auto"/>
          <w:sz w:val="22"/>
          <w:szCs w:val="22"/>
        </w:rPr>
        <w:t>/</w:t>
      </w:r>
      <w:r w:rsidRPr="002632BF">
        <w:rPr>
          <w:rFonts w:asciiTheme="minorHAnsi" w:hAnsiTheme="minorHAnsi" w:cstheme="minorHAnsi"/>
          <w:color w:val="auto"/>
          <w:sz w:val="22"/>
          <w:szCs w:val="22"/>
        </w:rPr>
        <w:t>201</w:t>
      </w:r>
      <w:r w:rsidR="009E2230" w:rsidRPr="002632BF">
        <w:rPr>
          <w:rFonts w:asciiTheme="minorHAnsi" w:hAnsiTheme="minorHAnsi" w:cstheme="minorHAnsi"/>
          <w:color w:val="auto"/>
          <w:sz w:val="22"/>
          <w:szCs w:val="22"/>
        </w:rPr>
        <w:t>8</w:t>
      </w:r>
      <w:r w:rsidR="002632BF" w:rsidRPr="002632BF">
        <w:rPr>
          <w:rFonts w:asciiTheme="minorHAnsi" w:hAnsiTheme="minorHAnsi" w:cstheme="minorHAnsi"/>
          <w:color w:val="auto"/>
          <w:sz w:val="22"/>
          <w:szCs w:val="22"/>
        </w:rPr>
        <w:tab/>
      </w:r>
    </w:p>
    <w:p w:rsidR="002632BF" w:rsidRPr="002632BF" w:rsidRDefault="002632BF" w:rsidP="002632BF">
      <w:pPr>
        <w:tabs>
          <w:tab w:val="left" w:pos="1211"/>
          <w:tab w:val="left" w:pos="2422"/>
          <w:tab w:val="left" w:pos="3633"/>
          <w:tab w:val="left" w:pos="4844"/>
          <w:tab w:val="left" w:pos="6055"/>
          <w:tab w:val="left" w:pos="7266"/>
        </w:tabs>
        <w:jc w:val="center"/>
        <w:rPr>
          <w:rFonts w:asciiTheme="minorHAnsi" w:hAnsiTheme="minorHAnsi" w:cstheme="minorHAnsi"/>
          <w:sz w:val="22"/>
          <w:szCs w:val="22"/>
        </w:rPr>
      </w:pPr>
      <w:r w:rsidRPr="002632BF">
        <w:rPr>
          <w:rFonts w:asciiTheme="minorHAnsi" w:hAnsiTheme="minorHAnsi" w:cstheme="minorHAnsi"/>
          <w:b/>
          <w:bCs/>
          <w:sz w:val="22"/>
          <w:szCs w:val="22"/>
        </w:rPr>
        <w:t>“</w:t>
      </w:r>
      <w:r w:rsidRPr="002632BF">
        <w:rPr>
          <w:rFonts w:asciiTheme="minorHAnsi" w:hAnsiTheme="minorHAnsi" w:cstheme="minorHAnsi"/>
          <w:b/>
          <w:bCs/>
          <w:spacing w:val="-4"/>
          <w:sz w:val="22"/>
          <w:szCs w:val="22"/>
        </w:rPr>
        <w:t xml:space="preserve">REHABILITACIÓN DE ESTACIÓN DE BOMBEO EN POZO No. 2, DEL DISTRITO DE RIEGO Y </w:t>
      </w:r>
    </w:p>
    <w:p w:rsidR="002632BF" w:rsidRPr="002632BF" w:rsidRDefault="002632BF" w:rsidP="002632BF">
      <w:pPr>
        <w:tabs>
          <w:tab w:val="left" w:pos="1211"/>
          <w:tab w:val="left" w:pos="2422"/>
          <w:tab w:val="left" w:pos="3633"/>
          <w:tab w:val="left" w:pos="4844"/>
          <w:tab w:val="left" w:pos="6055"/>
          <w:tab w:val="left" w:pos="7266"/>
        </w:tabs>
        <w:jc w:val="center"/>
        <w:rPr>
          <w:rFonts w:asciiTheme="minorHAnsi" w:hAnsiTheme="minorHAnsi" w:cstheme="minorHAnsi"/>
          <w:sz w:val="22"/>
          <w:szCs w:val="22"/>
        </w:rPr>
      </w:pPr>
      <w:r w:rsidRPr="002632BF">
        <w:rPr>
          <w:rFonts w:asciiTheme="minorHAnsi" w:hAnsiTheme="minorHAnsi" w:cstheme="minorHAnsi"/>
          <w:b/>
          <w:bCs/>
          <w:spacing w:val="-4"/>
          <w:sz w:val="22"/>
          <w:szCs w:val="22"/>
        </w:rPr>
        <w:t>AVENAMIENTO No. 1 ZAPOTITÁN</w:t>
      </w:r>
      <w:r w:rsidRPr="002632BF">
        <w:rPr>
          <w:rFonts w:asciiTheme="minorHAnsi" w:hAnsiTheme="minorHAnsi" w:cstheme="minorHAnsi"/>
          <w:b/>
          <w:bCs/>
          <w:sz w:val="22"/>
          <w:szCs w:val="22"/>
        </w:rPr>
        <w:t>”</w:t>
      </w:r>
    </w:p>
    <w:p w:rsidR="009E2282" w:rsidRPr="002632BF" w:rsidRDefault="009E2282" w:rsidP="00622F51">
      <w:pPr>
        <w:jc w:val="center"/>
        <w:rPr>
          <w:rFonts w:asciiTheme="minorHAnsi" w:hAnsiTheme="minorHAnsi" w:cstheme="minorHAnsi"/>
          <w:b/>
          <w:bCs/>
          <w:sz w:val="22"/>
          <w:szCs w:val="22"/>
        </w:rPr>
      </w:pPr>
    </w:p>
    <w:p w:rsidR="009E2282" w:rsidRPr="002632BF" w:rsidRDefault="009E2282" w:rsidP="00622F51">
      <w:pPr>
        <w:jc w:val="center"/>
        <w:rPr>
          <w:rFonts w:asciiTheme="minorHAnsi" w:hAnsiTheme="minorHAnsi" w:cstheme="minorHAnsi"/>
          <w:b/>
          <w:bCs/>
          <w:sz w:val="22"/>
          <w:szCs w:val="22"/>
        </w:rPr>
      </w:pPr>
    </w:p>
    <w:p w:rsidR="00720BDE" w:rsidRPr="00DE5484" w:rsidRDefault="002632BF" w:rsidP="00257533">
      <w:pPr>
        <w:jc w:val="both"/>
        <w:rPr>
          <w:rFonts w:asciiTheme="minorHAnsi" w:hAnsiTheme="minorHAnsi" w:cstheme="minorHAnsi"/>
          <w:sz w:val="21"/>
          <w:szCs w:val="21"/>
        </w:rPr>
      </w:pPr>
      <w:r w:rsidRPr="00DE5484">
        <w:rPr>
          <w:rFonts w:ascii="Calibri" w:hAnsi="Calibri" w:cs="Calibri"/>
          <w:sz w:val="21"/>
          <w:szCs w:val="21"/>
        </w:rPr>
        <w:t xml:space="preserve">Nosotros, </w:t>
      </w:r>
      <w:r w:rsidRPr="00DE5484">
        <w:rPr>
          <w:rFonts w:ascii="Calibri" w:hAnsi="Calibri" w:cs="Calibri"/>
          <w:b/>
          <w:sz w:val="21"/>
          <w:szCs w:val="21"/>
        </w:rPr>
        <w:t>WALTER ULISES MENJÍVAR DÍAZ</w:t>
      </w:r>
      <w:r w:rsidR="00AE3E73">
        <w:rPr>
          <w:rFonts w:ascii="Calibri" w:hAnsi="Calibri" w:cs="Calibri"/>
          <w:b/>
          <w:sz w:val="21"/>
          <w:szCs w:val="21"/>
        </w:rPr>
        <w:t xml:space="preserve"> </w:t>
      </w:r>
      <w:r w:rsidR="00AE3E73" w:rsidRPr="00AE3E73">
        <w:rPr>
          <w:rFonts w:ascii="Calibri" w:hAnsi="Calibri" w:cs="Calibri"/>
          <w:sz w:val="21"/>
          <w:szCs w:val="21"/>
          <w:highlight w:val="black"/>
          <w:lang w:val="es-MX"/>
        </w:rPr>
        <w:t>XXXXXXXXXXXXXXXXXXXXXXXXXXXXXXXXXXXXXXXXX</w:t>
      </w:r>
      <w:r w:rsidRPr="00DE5484">
        <w:rPr>
          <w:rFonts w:ascii="Calibri" w:hAnsi="Calibri" w:cs="Calibri"/>
          <w:sz w:val="21"/>
          <w:szCs w:val="21"/>
        </w:rPr>
        <w:t xml:space="preserve"> actuando en representación del Estado y Gobierno de El Salvador en el Ramo de Agricultura y Ganadería, en mi calidad de Director General de Administración y Finanzas y designado por el señor Ministro de Agricultura y</w:t>
      </w:r>
      <w:r w:rsidRPr="00DE5484">
        <w:rPr>
          <w:rFonts w:ascii="Calibri" w:hAnsi="Calibri" w:cs="Calibri"/>
          <w:sz w:val="21"/>
          <w:szCs w:val="21"/>
          <w:lang w:val="es-ES"/>
        </w:rPr>
        <w:t xml:space="preserve"> Ganadería</w:t>
      </w:r>
      <w:r w:rsidRPr="00DE5484">
        <w:rPr>
          <w:rFonts w:ascii="Calibri" w:hAnsi="Calibri" w:cs="Calibri"/>
          <w:sz w:val="21"/>
          <w:szCs w:val="21"/>
        </w:rPr>
        <w:t xml:space="preserve"> para suscribir contratos como el presente y que en el transcurso de este instrumento me denominaré </w:t>
      </w:r>
      <w:r w:rsidRPr="00DE5484">
        <w:rPr>
          <w:rFonts w:ascii="Calibri" w:hAnsi="Calibri" w:cs="Calibri"/>
          <w:noProof/>
          <w:sz w:val="21"/>
          <w:szCs w:val="21"/>
        </w:rPr>
        <w:t>“</w:t>
      </w:r>
      <w:r w:rsidRPr="00DE5484">
        <w:rPr>
          <w:rFonts w:ascii="Calibri" w:hAnsi="Calibri" w:cs="Calibri"/>
          <w:sz w:val="21"/>
          <w:szCs w:val="21"/>
        </w:rPr>
        <w:t>EL CONTRATANTE</w:t>
      </w:r>
      <w:r w:rsidRPr="00DE5484">
        <w:rPr>
          <w:rFonts w:ascii="Calibri" w:hAnsi="Calibri" w:cs="Calibri"/>
          <w:noProof/>
          <w:sz w:val="21"/>
          <w:szCs w:val="21"/>
        </w:rPr>
        <w:t>”</w:t>
      </w:r>
      <w:r w:rsidRPr="00DE5484">
        <w:rPr>
          <w:rFonts w:ascii="Calibri" w:hAnsi="Calibri" w:cs="Calibri"/>
          <w:sz w:val="21"/>
          <w:szCs w:val="21"/>
          <w:lang w:val="es-MX"/>
        </w:rPr>
        <w:t xml:space="preserve"> o “EL MAG”, institución, del domicilio de Santa Tecla, departamento de La Libertad, con Número de Identificación Tributaria cero seiscientos catorce- cero diez mil ciento treinta y uno- cero </w:t>
      </w:r>
      <w:proofErr w:type="spellStart"/>
      <w:r w:rsidRPr="00DE5484">
        <w:rPr>
          <w:rFonts w:ascii="Calibri" w:hAnsi="Calibri" w:cs="Calibri"/>
          <w:sz w:val="21"/>
          <w:szCs w:val="21"/>
          <w:lang w:val="es-MX"/>
        </w:rPr>
        <w:t>cero</w:t>
      </w:r>
      <w:proofErr w:type="spellEnd"/>
      <w:r w:rsidRPr="00DE5484">
        <w:rPr>
          <w:rFonts w:ascii="Calibri" w:hAnsi="Calibri" w:cs="Calibri"/>
          <w:sz w:val="21"/>
          <w:szCs w:val="21"/>
          <w:lang w:val="es-MX"/>
        </w:rPr>
        <w:t xml:space="preserve"> seis- nueve; </w:t>
      </w:r>
      <w:r w:rsidR="00486D0D" w:rsidRPr="00DE5484">
        <w:rPr>
          <w:rFonts w:asciiTheme="minorHAnsi" w:hAnsiTheme="minorHAnsi" w:cstheme="minorHAnsi"/>
          <w:sz w:val="21"/>
          <w:szCs w:val="21"/>
        </w:rPr>
        <w:t>y por otra parte</w:t>
      </w:r>
      <w:r w:rsidR="007C3C24" w:rsidRPr="00DE5484">
        <w:rPr>
          <w:rFonts w:asciiTheme="minorHAnsi" w:hAnsiTheme="minorHAnsi" w:cstheme="minorHAnsi"/>
          <w:b/>
          <w:sz w:val="21"/>
          <w:szCs w:val="21"/>
        </w:rPr>
        <w:t xml:space="preserve"> </w:t>
      </w:r>
      <w:r w:rsidR="00526A5A" w:rsidRPr="00DE5484">
        <w:rPr>
          <w:rFonts w:asciiTheme="minorHAnsi" w:hAnsiTheme="minorHAnsi" w:cstheme="minorHAnsi"/>
          <w:b/>
          <w:sz w:val="21"/>
          <w:szCs w:val="21"/>
        </w:rPr>
        <w:t>GERARDO JOAQUIN SALAZAR VENTURA</w:t>
      </w:r>
      <w:r w:rsidR="00720BDE" w:rsidRPr="00DE5484">
        <w:rPr>
          <w:rFonts w:asciiTheme="minorHAnsi" w:hAnsiTheme="minorHAnsi" w:cstheme="minorHAnsi"/>
          <w:sz w:val="21"/>
          <w:szCs w:val="21"/>
        </w:rPr>
        <w:t xml:space="preserve">, </w:t>
      </w:r>
      <w:r w:rsidR="00AE3E73" w:rsidRPr="00AE3E73">
        <w:rPr>
          <w:rFonts w:ascii="Calibri" w:hAnsi="Calibri" w:cs="Calibri"/>
          <w:sz w:val="21"/>
          <w:szCs w:val="21"/>
          <w:highlight w:val="black"/>
          <w:lang w:val="es-MX"/>
        </w:rPr>
        <w:t>XXXXXXXXXXXXXXXXXXXXXXXXXXXXXXXXXXXXXXXXX</w:t>
      </w:r>
      <w:r w:rsidR="007C3C24" w:rsidRPr="00DE5484">
        <w:rPr>
          <w:rFonts w:asciiTheme="minorHAnsi" w:hAnsiTheme="minorHAnsi" w:cstheme="minorHAnsi"/>
          <w:sz w:val="21"/>
          <w:szCs w:val="21"/>
        </w:rPr>
        <w:t xml:space="preserve"> </w:t>
      </w:r>
      <w:r w:rsidR="00720BDE" w:rsidRPr="00DE5484">
        <w:rPr>
          <w:rFonts w:asciiTheme="minorHAnsi" w:hAnsiTheme="minorHAnsi" w:cstheme="minorHAnsi"/>
          <w:sz w:val="21"/>
          <w:szCs w:val="21"/>
        </w:rPr>
        <w:t xml:space="preserve">actuando en mi </w:t>
      </w:r>
      <w:r w:rsidR="006F512B" w:rsidRPr="00DE5484">
        <w:rPr>
          <w:rFonts w:asciiTheme="minorHAnsi" w:hAnsiTheme="minorHAnsi" w:cstheme="minorHAnsi"/>
          <w:sz w:val="21"/>
          <w:szCs w:val="21"/>
        </w:rPr>
        <w:t>c</w:t>
      </w:r>
      <w:r w:rsidR="00720BDE" w:rsidRPr="00DE5484">
        <w:rPr>
          <w:rFonts w:asciiTheme="minorHAnsi" w:hAnsiTheme="minorHAnsi" w:cstheme="minorHAnsi"/>
          <w:sz w:val="21"/>
          <w:szCs w:val="21"/>
        </w:rPr>
        <w:t>alidad de</w:t>
      </w:r>
      <w:r w:rsidR="00720BDE" w:rsidRPr="00DE5484">
        <w:rPr>
          <w:rFonts w:asciiTheme="minorHAnsi" w:hAnsiTheme="minorHAnsi" w:cstheme="minorHAnsi"/>
          <w:sz w:val="21"/>
          <w:szCs w:val="21"/>
          <w:lang w:val="es-ES_tradnl" w:eastAsia="en-US"/>
        </w:rPr>
        <w:t xml:space="preserve"> </w:t>
      </w:r>
      <w:r w:rsidR="006F512B" w:rsidRPr="00DE5484">
        <w:rPr>
          <w:rFonts w:asciiTheme="minorHAnsi" w:hAnsiTheme="minorHAnsi" w:cstheme="minorHAnsi"/>
          <w:sz w:val="21"/>
          <w:szCs w:val="21"/>
          <w:lang w:val="es-ES_tradnl" w:eastAsia="en-US"/>
        </w:rPr>
        <w:t xml:space="preserve">Administrador Único Propietario y representante legal </w:t>
      </w:r>
      <w:r w:rsidR="00720BDE" w:rsidRPr="00DE5484">
        <w:rPr>
          <w:rFonts w:asciiTheme="minorHAnsi" w:hAnsiTheme="minorHAnsi" w:cstheme="minorHAnsi"/>
          <w:sz w:val="21"/>
          <w:szCs w:val="21"/>
        </w:rPr>
        <w:t>de la Sociedad</w:t>
      </w:r>
      <w:r w:rsidR="00720BDE" w:rsidRPr="00DE5484">
        <w:rPr>
          <w:rFonts w:asciiTheme="minorHAnsi" w:hAnsiTheme="minorHAnsi" w:cstheme="minorHAnsi"/>
          <w:sz w:val="21"/>
          <w:szCs w:val="21"/>
          <w:lang w:val="es-ES_tradnl" w:eastAsia="en-US"/>
        </w:rPr>
        <w:t xml:space="preserve"> </w:t>
      </w:r>
      <w:r w:rsidR="006F512B" w:rsidRPr="00DE5484">
        <w:rPr>
          <w:rFonts w:asciiTheme="minorHAnsi" w:hAnsiTheme="minorHAnsi" w:cstheme="minorHAnsi"/>
          <w:sz w:val="21"/>
          <w:szCs w:val="21"/>
          <w:lang w:val="es-ES_tradnl" w:eastAsia="en-US"/>
        </w:rPr>
        <w:t>“</w:t>
      </w:r>
      <w:r w:rsidR="006F512B" w:rsidRPr="00DE5484">
        <w:rPr>
          <w:rFonts w:asciiTheme="minorHAnsi" w:hAnsiTheme="minorHAnsi" w:cstheme="minorHAnsi"/>
          <w:b/>
          <w:sz w:val="21"/>
          <w:szCs w:val="21"/>
        </w:rPr>
        <w:t>INGENIERIA GLOBAL</w:t>
      </w:r>
      <w:r w:rsidR="00720BDE" w:rsidRPr="00DE5484">
        <w:rPr>
          <w:rFonts w:asciiTheme="minorHAnsi" w:hAnsiTheme="minorHAnsi" w:cstheme="minorHAnsi"/>
          <w:b/>
          <w:sz w:val="21"/>
          <w:szCs w:val="21"/>
        </w:rPr>
        <w:t>, SOCIEDAD ANÓNIMA DE CAPITAL VARIABLE</w:t>
      </w:r>
      <w:r w:rsidR="006F512B" w:rsidRPr="00DE5484">
        <w:rPr>
          <w:rFonts w:asciiTheme="minorHAnsi" w:hAnsiTheme="minorHAnsi" w:cstheme="minorHAnsi"/>
          <w:b/>
          <w:sz w:val="21"/>
          <w:szCs w:val="21"/>
        </w:rPr>
        <w:t>”</w:t>
      </w:r>
      <w:r w:rsidR="00720BDE" w:rsidRPr="00DE5484">
        <w:rPr>
          <w:rFonts w:asciiTheme="minorHAnsi" w:hAnsiTheme="minorHAnsi" w:cstheme="minorHAnsi"/>
          <w:b/>
          <w:sz w:val="21"/>
          <w:szCs w:val="21"/>
        </w:rPr>
        <w:t xml:space="preserve"> </w:t>
      </w:r>
      <w:r w:rsidR="00720BDE" w:rsidRPr="00DE5484">
        <w:rPr>
          <w:rFonts w:asciiTheme="minorHAnsi" w:hAnsiTheme="minorHAnsi" w:cstheme="minorHAnsi"/>
          <w:noProof/>
          <w:sz w:val="21"/>
          <w:szCs w:val="21"/>
        </w:rPr>
        <w:t>que puede abreviar</w:t>
      </w:r>
      <w:r w:rsidR="006F512B" w:rsidRPr="00DE5484">
        <w:rPr>
          <w:rFonts w:asciiTheme="minorHAnsi" w:hAnsiTheme="minorHAnsi" w:cstheme="minorHAnsi"/>
          <w:noProof/>
          <w:sz w:val="21"/>
          <w:szCs w:val="21"/>
        </w:rPr>
        <w:t>se</w:t>
      </w:r>
      <w:r w:rsidR="00720BDE" w:rsidRPr="00DE5484">
        <w:rPr>
          <w:rFonts w:asciiTheme="minorHAnsi" w:hAnsiTheme="minorHAnsi" w:cstheme="minorHAnsi"/>
          <w:noProof/>
          <w:sz w:val="21"/>
          <w:szCs w:val="21"/>
        </w:rPr>
        <w:t xml:space="preserve"> </w:t>
      </w:r>
      <w:r w:rsidR="006F512B" w:rsidRPr="00DE5484">
        <w:rPr>
          <w:rFonts w:asciiTheme="minorHAnsi" w:hAnsiTheme="minorHAnsi" w:cstheme="minorHAnsi"/>
          <w:sz w:val="21"/>
          <w:szCs w:val="21"/>
          <w:lang w:val="es-ES_tradnl" w:eastAsia="en-US"/>
        </w:rPr>
        <w:t>“</w:t>
      </w:r>
      <w:r w:rsidR="006F512B" w:rsidRPr="00DE5484">
        <w:rPr>
          <w:rFonts w:asciiTheme="minorHAnsi" w:hAnsiTheme="minorHAnsi" w:cstheme="minorHAnsi"/>
          <w:b/>
          <w:sz w:val="21"/>
          <w:szCs w:val="21"/>
        </w:rPr>
        <w:t xml:space="preserve">INGENIERIA GLOBAL, </w:t>
      </w:r>
      <w:r w:rsidR="00720BDE" w:rsidRPr="00DE5484">
        <w:rPr>
          <w:rFonts w:asciiTheme="minorHAnsi" w:hAnsiTheme="minorHAnsi" w:cstheme="minorHAnsi"/>
          <w:b/>
          <w:sz w:val="21"/>
          <w:szCs w:val="21"/>
        </w:rPr>
        <w:t>S.A. DE C.V.</w:t>
      </w:r>
      <w:r w:rsidR="00720BDE" w:rsidRPr="00DE5484">
        <w:rPr>
          <w:rFonts w:asciiTheme="minorHAnsi" w:hAnsiTheme="minorHAnsi" w:cstheme="minorHAnsi"/>
          <w:noProof/>
          <w:sz w:val="21"/>
          <w:szCs w:val="21"/>
        </w:rPr>
        <w:t xml:space="preserve">, </w:t>
      </w:r>
      <w:r w:rsidR="00720BDE" w:rsidRPr="00DE5484">
        <w:rPr>
          <w:rFonts w:asciiTheme="minorHAnsi" w:hAnsiTheme="minorHAnsi" w:cstheme="minorHAnsi"/>
          <w:sz w:val="21"/>
          <w:szCs w:val="21"/>
        </w:rPr>
        <w:t xml:space="preserve">sociedad del domicilio </w:t>
      </w:r>
      <w:r w:rsidR="00AE3E73" w:rsidRPr="00AE3E73">
        <w:rPr>
          <w:rFonts w:ascii="Calibri" w:hAnsi="Calibri" w:cs="Calibri"/>
          <w:sz w:val="21"/>
          <w:szCs w:val="21"/>
          <w:highlight w:val="black"/>
          <w:lang w:val="es-MX"/>
        </w:rPr>
        <w:t>XXXXXXXXXXXXXXXXXXXXXXXXXXXXXXXXXXXXXXXXX</w:t>
      </w:r>
      <w:r w:rsidR="00720BDE" w:rsidRPr="00DE5484">
        <w:rPr>
          <w:rFonts w:asciiTheme="minorHAnsi" w:hAnsiTheme="minorHAnsi" w:cstheme="minorHAnsi"/>
          <w:sz w:val="21"/>
          <w:szCs w:val="21"/>
        </w:rPr>
        <w:t xml:space="preserve">, con Número de Identificación Tributaria </w:t>
      </w:r>
      <w:r w:rsidR="00AE3E73" w:rsidRPr="00AE3E73">
        <w:rPr>
          <w:rFonts w:ascii="Calibri" w:hAnsi="Calibri" w:cs="Calibri"/>
          <w:sz w:val="21"/>
          <w:szCs w:val="21"/>
          <w:highlight w:val="black"/>
          <w:lang w:val="es-MX"/>
        </w:rPr>
        <w:t>XXXXXXXXXXXXXXXXXXXXXXXXXXXXXXXXXXXXXXXXX</w:t>
      </w:r>
      <w:r w:rsidR="00270C79" w:rsidRPr="00DE5484">
        <w:rPr>
          <w:rFonts w:asciiTheme="minorHAnsi" w:hAnsiTheme="minorHAnsi" w:cstheme="minorHAnsi"/>
          <w:sz w:val="21"/>
          <w:szCs w:val="21"/>
        </w:rPr>
        <w:t>;</w:t>
      </w:r>
      <w:r w:rsidR="00720BDE" w:rsidRPr="00DE5484">
        <w:rPr>
          <w:rFonts w:asciiTheme="minorHAnsi" w:hAnsiTheme="minorHAnsi" w:cstheme="minorHAnsi"/>
          <w:sz w:val="21"/>
          <w:szCs w:val="21"/>
        </w:rPr>
        <w:t xml:space="preserve"> que en adelante me denominaré </w:t>
      </w:r>
      <w:r w:rsidR="00720BDE" w:rsidRPr="00DE5484">
        <w:rPr>
          <w:rFonts w:asciiTheme="minorHAnsi" w:hAnsiTheme="minorHAnsi" w:cstheme="minorHAnsi"/>
          <w:b/>
          <w:sz w:val="21"/>
          <w:szCs w:val="21"/>
        </w:rPr>
        <w:t>"</w:t>
      </w:r>
      <w:r w:rsidR="00270C79" w:rsidRPr="00DE5484">
        <w:rPr>
          <w:rFonts w:asciiTheme="minorHAnsi" w:hAnsiTheme="minorHAnsi" w:cstheme="minorHAnsi"/>
          <w:b/>
          <w:sz w:val="21"/>
          <w:szCs w:val="21"/>
        </w:rPr>
        <w:t>LA CONTRATISTA</w:t>
      </w:r>
      <w:r w:rsidR="00720BDE" w:rsidRPr="00DE5484">
        <w:rPr>
          <w:rFonts w:asciiTheme="minorHAnsi" w:hAnsiTheme="minorHAnsi" w:cstheme="minorHAnsi"/>
          <w:b/>
          <w:sz w:val="21"/>
          <w:szCs w:val="21"/>
        </w:rPr>
        <w:t xml:space="preserve">"; </w:t>
      </w:r>
      <w:r w:rsidR="00720BDE" w:rsidRPr="00DE5484">
        <w:rPr>
          <w:rFonts w:asciiTheme="minorHAnsi" w:hAnsiTheme="minorHAnsi" w:cstheme="minorHAnsi"/>
          <w:sz w:val="21"/>
          <w:szCs w:val="21"/>
        </w:rPr>
        <w:t xml:space="preserve">y en el carácter en que comparecemos, </w:t>
      </w:r>
      <w:r w:rsidR="00720BDE" w:rsidRPr="00DE5484">
        <w:rPr>
          <w:rFonts w:asciiTheme="minorHAnsi" w:hAnsiTheme="minorHAnsi" w:cstheme="minorHAnsi"/>
          <w:b/>
          <w:sz w:val="21"/>
          <w:szCs w:val="21"/>
        </w:rPr>
        <w:t>MANIFESTAMOS:</w:t>
      </w:r>
      <w:r w:rsidR="00720BDE" w:rsidRPr="00DE5484">
        <w:rPr>
          <w:rFonts w:asciiTheme="minorHAnsi" w:hAnsiTheme="minorHAnsi" w:cstheme="minorHAnsi"/>
          <w:sz w:val="21"/>
          <w:szCs w:val="21"/>
        </w:rPr>
        <w:t xml:space="preserve"> Que hemos acordado otorgar el presente contrato de </w:t>
      </w:r>
      <w:r w:rsidR="009E4ED9" w:rsidRPr="00DE5484">
        <w:rPr>
          <w:rFonts w:asciiTheme="minorHAnsi" w:hAnsiTheme="minorHAnsi" w:cstheme="minorHAnsi"/>
          <w:b/>
          <w:bCs/>
          <w:sz w:val="21"/>
          <w:szCs w:val="21"/>
        </w:rPr>
        <w:t>“REHABILITACIÓN</w:t>
      </w:r>
      <w:r w:rsidR="006F512B" w:rsidRPr="00DE5484">
        <w:rPr>
          <w:rFonts w:asciiTheme="minorHAnsi" w:hAnsiTheme="minorHAnsi" w:cstheme="minorHAnsi"/>
          <w:b/>
          <w:bCs/>
          <w:sz w:val="21"/>
          <w:szCs w:val="21"/>
        </w:rPr>
        <w:t xml:space="preserve"> </w:t>
      </w:r>
      <w:r w:rsidR="009E4ED9" w:rsidRPr="00DE5484">
        <w:rPr>
          <w:rFonts w:asciiTheme="minorHAnsi" w:hAnsiTheme="minorHAnsi" w:cstheme="minorHAnsi"/>
          <w:b/>
          <w:bCs/>
          <w:sz w:val="21"/>
          <w:szCs w:val="21"/>
        </w:rPr>
        <w:t>DE</w:t>
      </w:r>
      <w:r w:rsidR="006F512B" w:rsidRPr="00DE5484">
        <w:rPr>
          <w:rFonts w:asciiTheme="minorHAnsi" w:hAnsiTheme="minorHAnsi" w:cstheme="minorHAnsi"/>
          <w:b/>
          <w:bCs/>
          <w:sz w:val="21"/>
          <w:szCs w:val="21"/>
        </w:rPr>
        <w:t xml:space="preserve"> ESTACIÓN DE</w:t>
      </w:r>
      <w:r w:rsidR="009E4ED9" w:rsidRPr="00DE5484">
        <w:rPr>
          <w:rFonts w:asciiTheme="minorHAnsi" w:hAnsiTheme="minorHAnsi" w:cstheme="minorHAnsi"/>
          <w:b/>
          <w:bCs/>
          <w:sz w:val="21"/>
          <w:szCs w:val="21"/>
        </w:rPr>
        <w:t xml:space="preserve"> BOMBEO EN POZO</w:t>
      </w:r>
      <w:r w:rsidR="006F512B" w:rsidRPr="00DE5484">
        <w:rPr>
          <w:rFonts w:asciiTheme="minorHAnsi" w:hAnsiTheme="minorHAnsi" w:cstheme="minorHAnsi"/>
          <w:b/>
          <w:bCs/>
          <w:sz w:val="21"/>
          <w:szCs w:val="21"/>
        </w:rPr>
        <w:t xml:space="preserve"> N° 2, </w:t>
      </w:r>
      <w:r w:rsidR="009E4ED9" w:rsidRPr="00DE5484">
        <w:rPr>
          <w:rFonts w:asciiTheme="minorHAnsi" w:hAnsiTheme="minorHAnsi" w:cstheme="minorHAnsi"/>
          <w:b/>
          <w:bCs/>
          <w:sz w:val="21"/>
          <w:szCs w:val="21"/>
        </w:rPr>
        <w:t>DEL DISTRITO DE RIEGO Y AVENAMIENTO No. 1 ZAPOTITÁN”</w:t>
      </w:r>
      <w:r w:rsidR="00720BDE" w:rsidRPr="00DE5484">
        <w:rPr>
          <w:rFonts w:asciiTheme="minorHAnsi" w:hAnsiTheme="minorHAnsi" w:cstheme="minorHAnsi"/>
          <w:sz w:val="21"/>
          <w:szCs w:val="21"/>
        </w:rPr>
        <w:t xml:space="preserve">, en virtud de lo establecido en </w:t>
      </w:r>
      <w:r w:rsidR="006F512B" w:rsidRPr="00DE5484">
        <w:rPr>
          <w:rFonts w:asciiTheme="minorHAnsi" w:hAnsiTheme="minorHAnsi" w:cstheme="minorHAnsi"/>
          <w:sz w:val="21"/>
          <w:szCs w:val="21"/>
        </w:rPr>
        <w:t xml:space="preserve">el documento </w:t>
      </w:r>
      <w:r w:rsidR="00720BDE" w:rsidRPr="00DE5484">
        <w:rPr>
          <w:rFonts w:asciiTheme="minorHAnsi" w:hAnsiTheme="minorHAnsi" w:cstheme="minorHAnsi"/>
          <w:sz w:val="21"/>
          <w:szCs w:val="21"/>
        </w:rPr>
        <w:t xml:space="preserve">base de la </w:t>
      </w:r>
      <w:r w:rsidR="006F512B" w:rsidRPr="009756A5">
        <w:rPr>
          <w:rFonts w:asciiTheme="minorHAnsi" w:hAnsiTheme="minorHAnsi" w:cstheme="minorHAnsi"/>
          <w:b/>
          <w:sz w:val="21"/>
          <w:szCs w:val="21"/>
        </w:rPr>
        <w:t>LICITACIÓN PÚBLICA NACIONAL DE OBRAS LPN-</w:t>
      </w:r>
      <w:r w:rsidR="00720BDE" w:rsidRPr="00DE5484">
        <w:rPr>
          <w:rFonts w:asciiTheme="minorHAnsi" w:hAnsiTheme="minorHAnsi" w:cstheme="minorHAnsi"/>
          <w:sz w:val="21"/>
          <w:szCs w:val="21"/>
        </w:rPr>
        <w:t xml:space="preserve"> </w:t>
      </w:r>
      <w:r w:rsidR="009E4ED9" w:rsidRPr="00DE5484">
        <w:rPr>
          <w:rFonts w:asciiTheme="minorHAnsi" w:hAnsiTheme="minorHAnsi" w:cstheme="minorHAnsi"/>
          <w:b/>
          <w:sz w:val="21"/>
          <w:szCs w:val="21"/>
        </w:rPr>
        <w:t>No. 0</w:t>
      </w:r>
      <w:r w:rsidR="006F512B" w:rsidRPr="00DE5484">
        <w:rPr>
          <w:rFonts w:asciiTheme="minorHAnsi" w:hAnsiTheme="minorHAnsi" w:cstheme="minorHAnsi"/>
          <w:b/>
          <w:sz w:val="21"/>
          <w:szCs w:val="21"/>
        </w:rPr>
        <w:t>2</w:t>
      </w:r>
      <w:r w:rsidR="009E4ED9" w:rsidRPr="00DE5484">
        <w:rPr>
          <w:rFonts w:asciiTheme="minorHAnsi" w:hAnsiTheme="minorHAnsi" w:cstheme="minorHAnsi"/>
          <w:b/>
          <w:sz w:val="21"/>
          <w:szCs w:val="21"/>
        </w:rPr>
        <w:t>/201</w:t>
      </w:r>
      <w:r w:rsidR="006F512B" w:rsidRPr="00DE5484">
        <w:rPr>
          <w:rFonts w:asciiTheme="minorHAnsi" w:hAnsiTheme="minorHAnsi" w:cstheme="minorHAnsi"/>
          <w:b/>
          <w:sz w:val="21"/>
          <w:szCs w:val="21"/>
        </w:rPr>
        <w:t>7</w:t>
      </w:r>
      <w:r w:rsidR="009E4ED9" w:rsidRPr="00DE5484">
        <w:rPr>
          <w:rFonts w:asciiTheme="minorHAnsi" w:hAnsiTheme="minorHAnsi" w:cstheme="minorHAnsi"/>
          <w:b/>
          <w:sz w:val="21"/>
          <w:szCs w:val="21"/>
        </w:rPr>
        <w:t>-MAG-BCIE</w:t>
      </w:r>
      <w:r w:rsidR="00720BDE" w:rsidRPr="00DE5484">
        <w:rPr>
          <w:rFonts w:asciiTheme="minorHAnsi" w:hAnsiTheme="minorHAnsi" w:cstheme="minorHAnsi"/>
          <w:sz w:val="21"/>
          <w:szCs w:val="21"/>
        </w:rPr>
        <w:t xml:space="preserve"> denominada </w:t>
      </w:r>
      <w:r w:rsidR="006F512B" w:rsidRPr="00DE5484">
        <w:rPr>
          <w:rFonts w:asciiTheme="minorHAnsi" w:hAnsiTheme="minorHAnsi" w:cstheme="minorHAnsi"/>
          <w:b/>
          <w:bCs/>
          <w:sz w:val="21"/>
          <w:szCs w:val="21"/>
        </w:rPr>
        <w:t>“REHABILITACIÓN DE ESTACIÓN DE BOMBEO EN POZO N° 2, DEL DISTRITO DE RIEGO Y AVENAMIENTO No. 1 ZAPOTITÁN”</w:t>
      </w:r>
      <w:r w:rsidR="00720BDE" w:rsidRPr="00DE5484">
        <w:rPr>
          <w:rFonts w:asciiTheme="minorHAnsi" w:hAnsiTheme="minorHAnsi" w:cstheme="minorHAnsi"/>
          <w:sz w:val="21"/>
          <w:szCs w:val="21"/>
        </w:rPr>
        <w:t xml:space="preserve">, a favor y a satisfacción del Ministerio de Agricultura y Ganadería, que en </w:t>
      </w:r>
      <w:r w:rsidR="007603B4" w:rsidRPr="00DE5484">
        <w:rPr>
          <w:rFonts w:asciiTheme="minorHAnsi" w:hAnsiTheme="minorHAnsi" w:cstheme="minorHAnsi"/>
          <w:sz w:val="21"/>
          <w:szCs w:val="21"/>
        </w:rPr>
        <w:t>lo sucesivo podrá  denominarse “</w:t>
      </w:r>
      <w:r w:rsidR="00720BDE" w:rsidRPr="00DE5484">
        <w:rPr>
          <w:rFonts w:asciiTheme="minorHAnsi" w:hAnsiTheme="minorHAnsi" w:cstheme="minorHAnsi"/>
          <w:b/>
          <w:sz w:val="21"/>
          <w:szCs w:val="21"/>
        </w:rPr>
        <w:t>MAG</w:t>
      </w:r>
      <w:r w:rsidR="00720BDE" w:rsidRPr="00DE5484">
        <w:rPr>
          <w:rFonts w:asciiTheme="minorHAnsi" w:hAnsiTheme="minorHAnsi" w:cstheme="minorHAnsi"/>
          <w:sz w:val="21"/>
          <w:szCs w:val="21"/>
        </w:rPr>
        <w:t>,</w:t>
      </w:r>
      <w:r w:rsidR="00D07B38" w:rsidRPr="00DE5484">
        <w:rPr>
          <w:rFonts w:asciiTheme="minorHAnsi" w:hAnsiTheme="minorHAnsi" w:cstheme="minorHAnsi"/>
          <w:b/>
          <w:iCs/>
          <w:sz w:val="21"/>
          <w:szCs w:val="21"/>
          <w:lang w:val="es-ES" w:eastAsia="es-ES"/>
        </w:rPr>
        <w:t>”</w:t>
      </w:r>
      <w:r w:rsidR="00D07B38" w:rsidRPr="00DE5484">
        <w:rPr>
          <w:rFonts w:asciiTheme="minorHAnsi" w:hAnsiTheme="minorHAnsi" w:cstheme="minorHAnsi"/>
          <w:iCs/>
          <w:sz w:val="21"/>
          <w:szCs w:val="21"/>
          <w:lang w:val="es-ES" w:eastAsia="es-ES"/>
        </w:rPr>
        <w:t xml:space="preserve"> </w:t>
      </w:r>
      <w:r w:rsidR="00D07B38" w:rsidRPr="00DE5484">
        <w:rPr>
          <w:rFonts w:asciiTheme="minorHAnsi" w:hAnsiTheme="minorHAnsi" w:cstheme="minorHAnsi"/>
          <w:iCs/>
          <w:sz w:val="21"/>
          <w:szCs w:val="21"/>
        </w:rPr>
        <w:t xml:space="preserve">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00D07B38" w:rsidRPr="00DE5484">
        <w:rPr>
          <w:rFonts w:asciiTheme="minorHAnsi" w:hAnsiTheme="minorHAnsi" w:cstheme="minorHAnsi"/>
          <w:sz w:val="21"/>
          <w:szCs w:val="21"/>
        </w:rPr>
        <w:t>la Política para la Obtención de Bienes, Obras</w:t>
      </w:r>
      <w:r w:rsidR="001A442D">
        <w:rPr>
          <w:rFonts w:asciiTheme="minorHAnsi" w:hAnsiTheme="minorHAnsi" w:cstheme="minorHAnsi"/>
          <w:sz w:val="21"/>
          <w:szCs w:val="21"/>
        </w:rPr>
        <w:t>,</w:t>
      </w:r>
      <w:r w:rsidR="00D07B38" w:rsidRPr="00DE5484">
        <w:rPr>
          <w:rFonts w:asciiTheme="minorHAnsi" w:hAnsiTheme="minorHAnsi" w:cstheme="minorHAnsi"/>
          <w:sz w:val="21"/>
          <w:szCs w:val="21"/>
        </w:rPr>
        <w:t xml:space="preserve"> Servicios y Consultorías con Recursos del BCIE, las Normas para Aplicación de la Política para la Obtención de Bienes, Obras</w:t>
      </w:r>
      <w:r w:rsidR="001A442D">
        <w:rPr>
          <w:rFonts w:asciiTheme="minorHAnsi" w:hAnsiTheme="minorHAnsi" w:cstheme="minorHAnsi"/>
          <w:sz w:val="21"/>
          <w:szCs w:val="21"/>
        </w:rPr>
        <w:t>,</w:t>
      </w:r>
      <w:r w:rsidR="00D07B38" w:rsidRPr="00DE5484">
        <w:rPr>
          <w:rFonts w:asciiTheme="minorHAnsi" w:hAnsiTheme="minorHAnsi" w:cstheme="minorHAnsi"/>
          <w:sz w:val="21"/>
          <w:szCs w:val="21"/>
        </w:rPr>
        <w:t xml:space="preserve"> Servicios y Consultorías (BCIE)</w:t>
      </w:r>
      <w:r w:rsidR="00D07B38" w:rsidRPr="00DE5484">
        <w:rPr>
          <w:rFonts w:asciiTheme="minorHAnsi" w:hAnsiTheme="minorHAnsi" w:cstheme="minorHAnsi"/>
          <w:iCs/>
          <w:sz w:val="21"/>
          <w:szCs w:val="21"/>
        </w:rPr>
        <w:t xml:space="preserve"> y supletoriamente por la Ley de Adquisiciones y Contrataciones de la Administración Pública, LACAP y su Reglamento, y en especial con las obligaciones, condiciones y pactos siguientes</w:t>
      </w:r>
      <w:r w:rsidR="00D07B38" w:rsidRPr="00DE5484">
        <w:rPr>
          <w:rFonts w:asciiTheme="minorHAnsi" w:hAnsiTheme="minorHAnsi" w:cstheme="minorHAnsi"/>
          <w:sz w:val="21"/>
          <w:szCs w:val="21"/>
        </w:rPr>
        <w:t>:</w:t>
      </w:r>
    </w:p>
    <w:p w:rsidR="00257533" w:rsidRPr="00DE5484" w:rsidRDefault="00257533" w:rsidP="00257533">
      <w:pPr>
        <w:jc w:val="both"/>
        <w:rPr>
          <w:rFonts w:asciiTheme="minorHAnsi" w:hAnsiTheme="minorHAnsi" w:cstheme="minorHAnsi"/>
          <w:sz w:val="21"/>
          <w:szCs w:val="21"/>
        </w:rPr>
      </w:pPr>
    </w:p>
    <w:p w:rsidR="00720BDE" w:rsidRPr="001A442D" w:rsidRDefault="00720BDE" w:rsidP="004B59A7">
      <w:pPr>
        <w:pStyle w:val="Ttulo1"/>
        <w:numPr>
          <w:ilvl w:val="0"/>
          <w:numId w:val="12"/>
        </w:numPr>
        <w:tabs>
          <w:tab w:val="num" w:pos="705"/>
        </w:tabs>
        <w:ind w:hanging="720"/>
        <w:jc w:val="both"/>
        <w:rPr>
          <w:rFonts w:asciiTheme="minorHAnsi" w:hAnsiTheme="minorHAnsi" w:cstheme="minorHAnsi"/>
          <w:bCs/>
          <w:sz w:val="21"/>
          <w:szCs w:val="21"/>
        </w:rPr>
      </w:pPr>
      <w:r w:rsidRPr="00DE5484">
        <w:rPr>
          <w:rFonts w:asciiTheme="minorHAnsi" w:hAnsiTheme="minorHAnsi" w:cstheme="minorHAnsi"/>
          <w:sz w:val="21"/>
          <w:szCs w:val="21"/>
          <w:lang w:val="es-SV"/>
        </w:rPr>
        <w:t>OBJETO DEL CONTRATO</w:t>
      </w:r>
      <w:r w:rsidR="0093798C" w:rsidRPr="00DE5484">
        <w:rPr>
          <w:rFonts w:asciiTheme="minorHAnsi" w:hAnsiTheme="minorHAnsi" w:cstheme="minorHAnsi"/>
          <w:sz w:val="21"/>
          <w:szCs w:val="21"/>
          <w:lang w:val="es-SV"/>
        </w:rPr>
        <w:t xml:space="preserve">: </w:t>
      </w:r>
      <w:r w:rsidR="0093798C" w:rsidRPr="00DE5484">
        <w:rPr>
          <w:rFonts w:asciiTheme="minorHAnsi" w:hAnsiTheme="minorHAnsi" w:cstheme="minorHAnsi"/>
          <w:b w:val="0"/>
          <w:sz w:val="21"/>
          <w:szCs w:val="21"/>
          <w:lang w:val="es-SV"/>
        </w:rPr>
        <w:t>El</w:t>
      </w:r>
      <w:r w:rsidRPr="00DE5484">
        <w:rPr>
          <w:rFonts w:asciiTheme="minorHAnsi" w:hAnsiTheme="minorHAnsi" w:cstheme="minorHAnsi"/>
          <w:b w:val="0"/>
          <w:sz w:val="21"/>
          <w:szCs w:val="21"/>
          <w:lang w:val="es-SV"/>
        </w:rPr>
        <w:t xml:space="preserve">  objeto del </w:t>
      </w:r>
      <w:r w:rsidR="0093798C" w:rsidRPr="00DE5484">
        <w:rPr>
          <w:rFonts w:asciiTheme="minorHAnsi" w:hAnsiTheme="minorHAnsi" w:cstheme="minorHAnsi"/>
          <w:b w:val="0"/>
          <w:sz w:val="21"/>
          <w:szCs w:val="21"/>
          <w:lang w:val="es-SV"/>
        </w:rPr>
        <w:t xml:space="preserve">presente </w:t>
      </w:r>
      <w:r w:rsidRPr="00DE5484">
        <w:rPr>
          <w:rFonts w:asciiTheme="minorHAnsi" w:hAnsiTheme="minorHAnsi" w:cstheme="minorHAnsi"/>
          <w:b w:val="0"/>
          <w:sz w:val="21"/>
          <w:szCs w:val="21"/>
          <w:lang w:val="es-SV"/>
        </w:rPr>
        <w:t>contrato es la</w:t>
      </w:r>
      <w:r w:rsidR="0093798C" w:rsidRPr="00DE5484">
        <w:rPr>
          <w:rFonts w:asciiTheme="minorHAnsi" w:hAnsiTheme="minorHAnsi" w:cstheme="minorHAnsi"/>
          <w:b w:val="0"/>
          <w:sz w:val="21"/>
          <w:szCs w:val="21"/>
          <w:lang w:val="es-SV"/>
        </w:rPr>
        <w:t xml:space="preserve"> </w:t>
      </w:r>
      <w:r w:rsidR="0093798C" w:rsidRPr="001A442D">
        <w:rPr>
          <w:rFonts w:asciiTheme="minorHAnsi" w:hAnsiTheme="minorHAnsi" w:cstheme="minorHAnsi"/>
          <w:bCs/>
          <w:sz w:val="21"/>
          <w:szCs w:val="21"/>
        </w:rPr>
        <w:t>“REHABILITACIÓN DE ESTACIÓN DE BOMBEO EN POZO N° 2, DEL DISTRITO DE RIEGO Y AVENAMIENTO No. 1 ZAPOTITÁN”</w:t>
      </w:r>
    </w:p>
    <w:p w:rsidR="00A666B7" w:rsidRPr="00DE5484" w:rsidRDefault="00A666B7" w:rsidP="00622F51">
      <w:pPr>
        <w:rPr>
          <w:rFonts w:asciiTheme="minorHAnsi" w:hAnsiTheme="minorHAnsi" w:cstheme="minorHAnsi"/>
          <w:sz w:val="21"/>
          <w:szCs w:val="21"/>
          <w:lang w:val="es-ES" w:eastAsia="ar-SA"/>
        </w:rPr>
      </w:pPr>
    </w:p>
    <w:p w:rsidR="003555B1" w:rsidRPr="00DE5484" w:rsidRDefault="00720BDE" w:rsidP="00622F51">
      <w:pPr>
        <w:pStyle w:val="Ttulo1"/>
        <w:tabs>
          <w:tab w:val="num" w:pos="705"/>
        </w:tabs>
        <w:ind w:left="705" w:hanging="705"/>
        <w:jc w:val="both"/>
        <w:rPr>
          <w:rFonts w:asciiTheme="minorHAnsi" w:hAnsiTheme="minorHAnsi" w:cstheme="minorHAnsi"/>
          <w:sz w:val="21"/>
          <w:szCs w:val="21"/>
          <w:u w:val="single"/>
          <w:lang w:val="es-SV"/>
        </w:rPr>
      </w:pPr>
      <w:r w:rsidRPr="00DE5484">
        <w:rPr>
          <w:rFonts w:asciiTheme="minorHAnsi" w:hAnsiTheme="minorHAnsi" w:cstheme="minorHAnsi"/>
          <w:sz w:val="21"/>
          <w:szCs w:val="21"/>
          <w:lang w:val="es-SV"/>
        </w:rPr>
        <w:t>A.</w:t>
      </w:r>
      <w:r w:rsidRPr="00DE5484">
        <w:rPr>
          <w:rFonts w:asciiTheme="minorHAnsi" w:hAnsiTheme="minorHAnsi" w:cstheme="minorHAnsi"/>
          <w:sz w:val="21"/>
          <w:szCs w:val="21"/>
          <w:lang w:val="es-SV"/>
        </w:rPr>
        <w:tab/>
      </w:r>
      <w:r w:rsidRPr="00DE5484">
        <w:rPr>
          <w:rFonts w:asciiTheme="minorHAnsi" w:hAnsiTheme="minorHAnsi" w:cstheme="minorHAnsi"/>
          <w:sz w:val="21"/>
          <w:szCs w:val="21"/>
          <w:u w:val="single"/>
          <w:lang w:val="es-SV"/>
        </w:rPr>
        <w:t>DISPOSICIONES GENERALES</w:t>
      </w:r>
    </w:p>
    <w:p w:rsidR="00720BDE" w:rsidRPr="00DE5484" w:rsidRDefault="00200E6E" w:rsidP="00622F51">
      <w:pPr>
        <w:jc w:val="both"/>
        <w:rPr>
          <w:rFonts w:asciiTheme="minorHAnsi" w:hAnsiTheme="minorHAnsi" w:cstheme="minorHAnsi"/>
          <w:b/>
          <w:sz w:val="21"/>
          <w:szCs w:val="21"/>
        </w:rPr>
      </w:pPr>
      <w:r w:rsidRPr="00DE5484">
        <w:rPr>
          <w:rFonts w:asciiTheme="minorHAnsi" w:hAnsiTheme="minorHAnsi" w:cstheme="minorHAnsi"/>
          <w:b/>
          <w:sz w:val="21"/>
          <w:szCs w:val="21"/>
        </w:rPr>
        <w:t xml:space="preserve">         </w:t>
      </w:r>
    </w:p>
    <w:p w:rsidR="00720BDE" w:rsidRPr="00DE5484" w:rsidRDefault="00720BDE" w:rsidP="00622F51">
      <w:pPr>
        <w:spacing w:line="276" w:lineRule="auto"/>
        <w:ind w:left="709" w:hanging="709"/>
        <w:jc w:val="both"/>
        <w:rPr>
          <w:rFonts w:asciiTheme="minorHAnsi" w:hAnsiTheme="minorHAnsi" w:cstheme="minorHAnsi"/>
          <w:b/>
          <w:sz w:val="21"/>
          <w:szCs w:val="21"/>
        </w:rPr>
      </w:pPr>
      <w:r w:rsidRPr="00DE5484">
        <w:rPr>
          <w:rFonts w:asciiTheme="minorHAnsi" w:hAnsiTheme="minorHAnsi" w:cstheme="minorHAnsi"/>
          <w:b/>
          <w:sz w:val="21"/>
          <w:szCs w:val="21"/>
        </w:rPr>
        <w:t>2.</w:t>
      </w:r>
      <w:r w:rsidRPr="00DE5484">
        <w:rPr>
          <w:rFonts w:asciiTheme="minorHAnsi" w:hAnsiTheme="minorHAnsi" w:cstheme="minorHAnsi"/>
          <w:b/>
          <w:sz w:val="21"/>
          <w:szCs w:val="21"/>
        </w:rPr>
        <w:tab/>
        <w:t>DEFINICIONES</w:t>
      </w:r>
    </w:p>
    <w:p w:rsidR="00D1061D"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“Ley aplicable"</w:t>
      </w:r>
      <w:r w:rsidRPr="00DE5484">
        <w:rPr>
          <w:rFonts w:asciiTheme="minorHAnsi" w:hAnsiTheme="minorHAnsi" w:cstheme="minorHAnsi"/>
          <w:sz w:val="21"/>
          <w:szCs w:val="21"/>
        </w:rPr>
        <w:t xml:space="preserve"> significa las leyes y cualesquiera otras disposiciones que tengan fuerza de ley en El Salvador.</w:t>
      </w:r>
    </w:p>
    <w:p w:rsidR="00D1061D"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"Contrato"</w:t>
      </w:r>
      <w:r w:rsidRPr="00DE5484">
        <w:rPr>
          <w:rFonts w:asciiTheme="minorHAnsi" w:hAnsiTheme="minorHAnsi" w:cstheme="minorHAnsi"/>
          <w:sz w:val="21"/>
          <w:szCs w:val="21"/>
        </w:rPr>
        <w:t xml:space="preserve"> significa el presente instrumento celebrado entre el Contratante y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w:t>
      </w:r>
    </w:p>
    <w:p w:rsidR="00D1061D"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"Fecha de entrada en vigor"</w:t>
      </w:r>
      <w:r w:rsidRPr="00DE5484">
        <w:rPr>
          <w:rFonts w:asciiTheme="minorHAnsi" w:hAnsiTheme="minorHAnsi" w:cstheme="minorHAnsi"/>
          <w:sz w:val="21"/>
          <w:szCs w:val="21"/>
        </w:rPr>
        <w:t xml:space="preserve"> significa la fecha en que el presente contrato entre en vigor y efecto.</w:t>
      </w:r>
    </w:p>
    <w:p w:rsidR="00720BDE" w:rsidRPr="00DE5484" w:rsidRDefault="001A442D" w:rsidP="00622F51">
      <w:pPr>
        <w:numPr>
          <w:ilvl w:val="0"/>
          <w:numId w:val="7"/>
        </w:numPr>
        <w:suppressAutoHyphens/>
        <w:spacing w:line="276" w:lineRule="auto"/>
        <w:ind w:left="720" w:right="44" w:hanging="720"/>
        <w:jc w:val="both"/>
        <w:rPr>
          <w:rFonts w:asciiTheme="minorHAnsi" w:hAnsiTheme="minorHAnsi" w:cstheme="minorHAnsi"/>
          <w:sz w:val="21"/>
          <w:szCs w:val="21"/>
        </w:rPr>
      </w:pPr>
      <w:r>
        <w:rPr>
          <w:rFonts w:asciiTheme="minorHAnsi" w:hAnsiTheme="minorHAnsi" w:cstheme="minorHAnsi"/>
          <w:b/>
          <w:sz w:val="21"/>
          <w:szCs w:val="21"/>
        </w:rPr>
        <w:lastRenderedPageBreak/>
        <w:t>“</w:t>
      </w:r>
      <w:r w:rsidR="00720BDE" w:rsidRPr="00DE5484">
        <w:rPr>
          <w:rFonts w:asciiTheme="minorHAnsi" w:hAnsiTheme="minorHAnsi" w:cstheme="minorHAnsi"/>
          <w:b/>
          <w:sz w:val="21"/>
          <w:szCs w:val="21"/>
        </w:rPr>
        <w:t>Gobierno"</w:t>
      </w:r>
      <w:r w:rsidR="00720BDE" w:rsidRPr="00DE5484">
        <w:rPr>
          <w:rFonts w:asciiTheme="minorHAnsi" w:hAnsiTheme="minorHAnsi" w:cstheme="minorHAnsi"/>
          <w:sz w:val="21"/>
          <w:szCs w:val="21"/>
        </w:rPr>
        <w:t xml:space="preserve"> significa el Gobierno de El Salvador.</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"Moneda Nacional"</w:t>
      </w:r>
      <w:r w:rsidRPr="00DE5484">
        <w:rPr>
          <w:rFonts w:asciiTheme="minorHAnsi" w:hAnsiTheme="minorHAnsi" w:cstheme="minorHAnsi"/>
          <w:sz w:val="21"/>
          <w:szCs w:val="21"/>
        </w:rPr>
        <w:t xml:space="preserve"> significa cualquier  moneda de curso legal en  El Salvador.</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"Parte"</w:t>
      </w:r>
      <w:r w:rsidRPr="00DE5484">
        <w:rPr>
          <w:rFonts w:asciiTheme="minorHAnsi" w:hAnsiTheme="minorHAnsi" w:cstheme="minorHAnsi"/>
          <w:sz w:val="21"/>
          <w:szCs w:val="21"/>
        </w:rPr>
        <w:t xml:space="preserve"> significa el Contratante o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w:t>
      </w:r>
    </w:p>
    <w:p w:rsidR="0074486C" w:rsidRPr="00DE5484" w:rsidRDefault="0074486C"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“DGDR” </w:t>
      </w:r>
      <w:r w:rsidRPr="00DE5484">
        <w:rPr>
          <w:rFonts w:asciiTheme="minorHAnsi" w:hAnsiTheme="minorHAnsi" w:cstheme="minorHAnsi"/>
          <w:sz w:val="21"/>
          <w:szCs w:val="21"/>
        </w:rPr>
        <w:t>significa Dirección General de Desarrollo Rural</w:t>
      </w:r>
      <w:r w:rsidR="001A442D">
        <w:rPr>
          <w:rFonts w:asciiTheme="minorHAnsi" w:hAnsiTheme="minorHAnsi" w:cstheme="minorHAnsi"/>
          <w:sz w:val="21"/>
          <w:szCs w:val="21"/>
        </w:rPr>
        <w:t>.</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“DGFCR”</w:t>
      </w:r>
      <w:r w:rsidRPr="00DE5484">
        <w:rPr>
          <w:rFonts w:asciiTheme="minorHAnsi" w:hAnsiTheme="minorHAnsi" w:cstheme="minorHAnsi"/>
          <w:sz w:val="21"/>
          <w:szCs w:val="21"/>
        </w:rPr>
        <w:t>, Dirección General de Ordenamiento Forestal, Cuencas y Riego.</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"Fecha de inicio"</w:t>
      </w:r>
      <w:r w:rsidRPr="00DE5484">
        <w:rPr>
          <w:rFonts w:asciiTheme="minorHAnsi" w:hAnsiTheme="minorHAnsi" w:cstheme="minorHAnsi"/>
          <w:sz w:val="21"/>
          <w:szCs w:val="21"/>
        </w:rPr>
        <w:t xml:space="preserve"> significa la fecha de inicio de l</w:t>
      </w:r>
      <w:r w:rsidR="0074486C" w:rsidRPr="00DE5484">
        <w:rPr>
          <w:rFonts w:asciiTheme="minorHAnsi" w:hAnsiTheme="minorHAnsi" w:cstheme="minorHAnsi"/>
          <w:sz w:val="21"/>
          <w:szCs w:val="21"/>
        </w:rPr>
        <w:t>a</w:t>
      </w:r>
      <w:r w:rsidRPr="00DE5484">
        <w:rPr>
          <w:rFonts w:asciiTheme="minorHAnsi" w:hAnsiTheme="minorHAnsi" w:cstheme="minorHAnsi"/>
          <w:sz w:val="21"/>
          <w:szCs w:val="21"/>
        </w:rPr>
        <w:t xml:space="preserve"> </w:t>
      </w:r>
      <w:r w:rsidR="0074486C" w:rsidRPr="00DE5484">
        <w:rPr>
          <w:rFonts w:asciiTheme="minorHAnsi" w:hAnsiTheme="minorHAnsi" w:cstheme="minorHAnsi"/>
          <w:sz w:val="21"/>
          <w:szCs w:val="21"/>
        </w:rPr>
        <w:t>obra por parte</w:t>
      </w:r>
      <w:r w:rsidRPr="00DE5484">
        <w:rPr>
          <w:rFonts w:asciiTheme="minorHAnsi" w:hAnsiTheme="minorHAnsi" w:cstheme="minorHAnsi"/>
          <w:sz w:val="21"/>
          <w:szCs w:val="21"/>
        </w:rPr>
        <w:t xml:space="preserve"> d</w:t>
      </w:r>
      <w:r w:rsidR="00D449BE" w:rsidRPr="00DE5484">
        <w:rPr>
          <w:rFonts w:asciiTheme="minorHAnsi" w:hAnsiTheme="minorHAnsi" w:cstheme="minorHAnsi"/>
          <w:sz w:val="21"/>
          <w:szCs w:val="21"/>
        </w:rPr>
        <w:t xml:space="preserve">e </w:t>
      </w:r>
      <w:r w:rsidR="00270C79" w:rsidRPr="00DE5484">
        <w:rPr>
          <w:rFonts w:asciiTheme="minorHAnsi" w:hAnsiTheme="minorHAnsi" w:cstheme="minorHAnsi"/>
          <w:sz w:val="21"/>
          <w:szCs w:val="21"/>
        </w:rPr>
        <w:t>LA CONTRATISTA</w:t>
      </w:r>
      <w:r w:rsidR="001A442D">
        <w:rPr>
          <w:rFonts w:asciiTheme="minorHAnsi" w:hAnsiTheme="minorHAnsi" w:cstheme="minorHAnsi"/>
          <w:sz w:val="21"/>
          <w:szCs w:val="21"/>
        </w:rPr>
        <w:t>.</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"Tercero" </w:t>
      </w:r>
      <w:r w:rsidRPr="00DE5484">
        <w:rPr>
          <w:rFonts w:asciiTheme="minorHAnsi" w:hAnsiTheme="minorHAnsi" w:cstheme="minorHAnsi"/>
          <w:sz w:val="21"/>
          <w:szCs w:val="21"/>
        </w:rPr>
        <w:t>significa cualquier persona o firma que no sea los suscriptores de este documento en las calidades en que actuamos.</w:t>
      </w:r>
    </w:p>
    <w:p w:rsidR="00720BDE" w:rsidRPr="00DE5484" w:rsidRDefault="001A442D" w:rsidP="00622F51">
      <w:pPr>
        <w:numPr>
          <w:ilvl w:val="0"/>
          <w:numId w:val="7"/>
        </w:numPr>
        <w:suppressAutoHyphens/>
        <w:spacing w:line="276" w:lineRule="auto"/>
        <w:ind w:left="720" w:right="44" w:hanging="720"/>
        <w:jc w:val="both"/>
        <w:rPr>
          <w:rFonts w:asciiTheme="minorHAnsi" w:hAnsiTheme="minorHAnsi" w:cstheme="minorHAnsi"/>
          <w:sz w:val="21"/>
          <w:szCs w:val="21"/>
        </w:rPr>
      </w:pPr>
      <w:r>
        <w:rPr>
          <w:rFonts w:asciiTheme="minorHAnsi" w:hAnsiTheme="minorHAnsi" w:cstheme="minorHAnsi"/>
          <w:b/>
          <w:sz w:val="21"/>
          <w:szCs w:val="21"/>
        </w:rPr>
        <w:t>“</w:t>
      </w:r>
      <w:r w:rsidR="00720BDE" w:rsidRPr="00DE5484">
        <w:rPr>
          <w:rFonts w:asciiTheme="minorHAnsi" w:hAnsiTheme="minorHAnsi" w:cstheme="minorHAnsi"/>
          <w:b/>
          <w:sz w:val="21"/>
          <w:szCs w:val="21"/>
        </w:rPr>
        <w:t>Certificado de Responsabilidad por Defectos”,</w:t>
      </w:r>
      <w:r w:rsidR="00720BDE" w:rsidRPr="00DE5484">
        <w:rPr>
          <w:rFonts w:asciiTheme="minorHAnsi" w:hAnsiTheme="minorHAnsi" w:cstheme="minorHAnsi"/>
          <w:sz w:val="21"/>
          <w:szCs w:val="21"/>
        </w:rPr>
        <w:t xml:space="preserve"> es la garantía posterior a la fecha de finalización de la Garantía de </w:t>
      </w:r>
      <w:r w:rsidR="0074486C" w:rsidRPr="00DE5484">
        <w:rPr>
          <w:rFonts w:asciiTheme="minorHAnsi" w:hAnsiTheme="minorHAnsi" w:cstheme="minorHAnsi"/>
          <w:sz w:val="21"/>
          <w:szCs w:val="21"/>
        </w:rPr>
        <w:t>Ejecución/Cumplimiento de Contrato.</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“Contratante”, </w:t>
      </w:r>
      <w:r w:rsidRPr="00DE5484">
        <w:rPr>
          <w:rFonts w:asciiTheme="minorHAnsi" w:hAnsiTheme="minorHAnsi" w:cstheme="minorHAnsi"/>
          <w:sz w:val="21"/>
          <w:szCs w:val="21"/>
        </w:rPr>
        <w:t>Estado y Gobierno de la República de El Salvador, representado por el Ministerio de Agricultura y Ganadería, a través de la DG</w:t>
      </w:r>
      <w:r w:rsidR="003B2650" w:rsidRPr="00DE5484">
        <w:rPr>
          <w:rFonts w:asciiTheme="minorHAnsi" w:hAnsiTheme="minorHAnsi" w:cstheme="minorHAnsi"/>
          <w:sz w:val="21"/>
          <w:szCs w:val="21"/>
        </w:rPr>
        <w:t>DR.</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“Contratista o Constructor”, </w:t>
      </w:r>
      <w:r w:rsidRPr="00DE5484">
        <w:rPr>
          <w:rFonts w:asciiTheme="minorHAnsi" w:hAnsiTheme="minorHAnsi" w:cstheme="minorHAnsi"/>
          <w:sz w:val="21"/>
          <w:szCs w:val="21"/>
        </w:rPr>
        <w:t xml:space="preserve">es la sociedad </w:t>
      </w:r>
      <w:r w:rsidR="003B2650" w:rsidRPr="00DE5484">
        <w:rPr>
          <w:rFonts w:asciiTheme="minorHAnsi" w:hAnsiTheme="minorHAnsi" w:cstheme="minorHAnsi"/>
          <w:sz w:val="21"/>
          <w:szCs w:val="21"/>
        </w:rPr>
        <w:t>INGENIERIA GLOBAL</w:t>
      </w:r>
      <w:r w:rsidRPr="00DE5484">
        <w:rPr>
          <w:rFonts w:asciiTheme="minorHAnsi" w:hAnsiTheme="minorHAnsi" w:cstheme="minorHAnsi"/>
          <w:sz w:val="21"/>
          <w:szCs w:val="21"/>
        </w:rPr>
        <w:t>, S.A. DE C.V, cuya Oferta para la ejecución de las Obras ha sido aceptada por el Contratante.</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“Contrato”, </w:t>
      </w:r>
      <w:r w:rsidRPr="00DE5484">
        <w:rPr>
          <w:rFonts w:asciiTheme="minorHAnsi" w:hAnsiTheme="minorHAnsi" w:cstheme="minorHAnsi"/>
          <w:sz w:val="21"/>
          <w:szCs w:val="21"/>
        </w:rPr>
        <w:t xml:space="preserve">es el instrumento celebrado entre el Contratante y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para ejecutar, completar y mantener las Obras. Consiste en los documentos enumerados en la Cláusula 3 de este instrumento.</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“Los</w:t>
      </w:r>
      <w:r w:rsidRPr="00DE5484">
        <w:rPr>
          <w:rFonts w:asciiTheme="minorHAnsi" w:hAnsiTheme="minorHAnsi" w:cstheme="minorHAnsi"/>
          <w:sz w:val="21"/>
          <w:szCs w:val="21"/>
        </w:rPr>
        <w:t xml:space="preserve"> </w:t>
      </w:r>
      <w:r w:rsidRPr="00DE5484">
        <w:rPr>
          <w:rFonts w:asciiTheme="minorHAnsi" w:hAnsiTheme="minorHAnsi" w:cstheme="minorHAnsi"/>
          <w:b/>
          <w:sz w:val="21"/>
          <w:szCs w:val="21"/>
        </w:rPr>
        <w:t>Datos del Contrato”,</w:t>
      </w:r>
      <w:r w:rsidRPr="00DE5484">
        <w:rPr>
          <w:rFonts w:asciiTheme="minorHAnsi" w:hAnsiTheme="minorHAnsi" w:cstheme="minorHAnsi"/>
          <w:sz w:val="21"/>
          <w:szCs w:val="21"/>
        </w:rPr>
        <w:t xml:space="preserve"> definen los documentos y demás informaciones que integran el Contrato.</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“Días”,</w:t>
      </w:r>
      <w:r w:rsidRPr="00DE5484">
        <w:rPr>
          <w:rFonts w:asciiTheme="minorHAnsi" w:hAnsiTheme="minorHAnsi" w:cstheme="minorHAnsi"/>
          <w:sz w:val="21"/>
          <w:szCs w:val="21"/>
        </w:rPr>
        <w:t xml:space="preserve"> cuando en el texto no se especifique otra cosa se entenderá que se refiere a días calendario.</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“Defecto”, </w:t>
      </w:r>
      <w:r w:rsidRPr="00DE5484">
        <w:rPr>
          <w:rFonts w:asciiTheme="minorHAnsi" w:hAnsiTheme="minorHAnsi" w:cstheme="minorHAnsi"/>
          <w:sz w:val="21"/>
          <w:szCs w:val="21"/>
        </w:rPr>
        <w:t>cualquier parte de las Obras que no ha sido construida conforme a este Contrato.</w:t>
      </w:r>
    </w:p>
    <w:p w:rsidR="00720BDE" w:rsidRPr="00DE5484" w:rsidRDefault="001A442D" w:rsidP="00622F51">
      <w:pPr>
        <w:numPr>
          <w:ilvl w:val="0"/>
          <w:numId w:val="7"/>
        </w:numPr>
        <w:suppressAutoHyphens/>
        <w:spacing w:line="276" w:lineRule="auto"/>
        <w:ind w:left="720" w:right="44" w:hanging="720"/>
        <w:jc w:val="both"/>
        <w:rPr>
          <w:rFonts w:asciiTheme="minorHAnsi" w:hAnsiTheme="minorHAnsi" w:cstheme="minorHAnsi"/>
          <w:sz w:val="21"/>
          <w:szCs w:val="21"/>
        </w:rPr>
      </w:pPr>
      <w:r>
        <w:rPr>
          <w:rFonts w:asciiTheme="minorHAnsi" w:hAnsiTheme="minorHAnsi" w:cstheme="minorHAnsi"/>
          <w:b/>
          <w:sz w:val="21"/>
          <w:szCs w:val="21"/>
        </w:rPr>
        <w:t>“Equipos”,</w:t>
      </w:r>
      <w:r w:rsidR="00720BDE" w:rsidRPr="00DE5484">
        <w:rPr>
          <w:rFonts w:asciiTheme="minorHAnsi" w:hAnsiTheme="minorHAnsi" w:cstheme="minorHAnsi"/>
          <w:sz w:val="21"/>
          <w:szCs w:val="21"/>
        </w:rPr>
        <w:t xml:space="preserve"> maquinarias y/o vehículos d</w:t>
      </w:r>
      <w:r w:rsidR="00D449BE" w:rsidRPr="00DE5484">
        <w:rPr>
          <w:rFonts w:asciiTheme="minorHAnsi" w:hAnsiTheme="minorHAnsi" w:cstheme="minorHAnsi"/>
          <w:sz w:val="21"/>
          <w:szCs w:val="21"/>
        </w:rPr>
        <w:t xml:space="preserve">e </w:t>
      </w:r>
      <w:r w:rsidR="00270C79"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que han sido trasladados transitoriamente a la Zona de Obras a fin de </w:t>
      </w:r>
      <w:r w:rsidR="003B2650" w:rsidRPr="00DE5484">
        <w:rPr>
          <w:rFonts w:asciiTheme="minorHAnsi" w:hAnsiTheme="minorHAnsi" w:cstheme="minorHAnsi"/>
          <w:sz w:val="21"/>
          <w:szCs w:val="21"/>
        </w:rPr>
        <w:t>realizar la obra.</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“Fecha de Iniciación”,</w:t>
      </w:r>
      <w:r w:rsidRPr="00DE5484">
        <w:rPr>
          <w:rFonts w:asciiTheme="minorHAnsi" w:hAnsiTheme="minorHAnsi" w:cstheme="minorHAnsi"/>
          <w:sz w:val="21"/>
          <w:szCs w:val="21"/>
        </w:rPr>
        <w:t xml:space="preserve"> fecha que se asigne en la Orden de Inicio emitida por escrito, por el Contratante para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“Fecha de Terminación”, </w:t>
      </w:r>
      <w:r w:rsidRPr="00DE5484">
        <w:rPr>
          <w:rFonts w:asciiTheme="minorHAnsi" w:hAnsiTheme="minorHAnsi" w:cstheme="minorHAnsi"/>
          <w:sz w:val="21"/>
          <w:szCs w:val="21"/>
        </w:rPr>
        <w:t xml:space="preserve">es la fecha de terminación de las Obras, certificada por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w:t>
      </w:r>
    </w:p>
    <w:p w:rsidR="006B0AF7" w:rsidRPr="00DE5484" w:rsidRDefault="00720BDE" w:rsidP="006B0AF7">
      <w:pPr>
        <w:numPr>
          <w:ilvl w:val="0"/>
          <w:numId w:val="7"/>
        </w:numPr>
        <w:suppressAutoHyphens/>
        <w:spacing w:line="276" w:lineRule="auto"/>
        <w:ind w:left="720" w:right="45" w:hanging="720"/>
        <w:jc w:val="both"/>
        <w:rPr>
          <w:rFonts w:asciiTheme="minorHAnsi" w:hAnsiTheme="minorHAnsi" w:cstheme="minorHAnsi"/>
          <w:sz w:val="21"/>
          <w:szCs w:val="21"/>
        </w:rPr>
      </w:pPr>
      <w:r w:rsidRPr="00DE5484">
        <w:rPr>
          <w:rFonts w:asciiTheme="minorHAnsi" w:hAnsiTheme="minorHAnsi" w:cstheme="minorHAnsi"/>
          <w:b/>
          <w:sz w:val="21"/>
          <w:szCs w:val="21"/>
        </w:rPr>
        <w:t>“</w:t>
      </w:r>
      <w:r w:rsidR="0055433A">
        <w:rPr>
          <w:rFonts w:asciiTheme="minorHAnsi" w:hAnsiTheme="minorHAnsi" w:cstheme="minorHAnsi"/>
          <w:b/>
          <w:sz w:val="21"/>
          <w:szCs w:val="21"/>
        </w:rPr>
        <w:t>Supervisora</w:t>
      </w:r>
      <w:r w:rsidRPr="00DE5484">
        <w:rPr>
          <w:rFonts w:asciiTheme="minorHAnsi" w:hAnsiTheme="minorHAnsi" w:cstheme="minorHAnsi"/>
          <w:b/>
          <w:sz w:val="21"/>
          <w:szCs w:val="21"/>
        </w:rPr>
        <w:t>”</w:t>
      </w:r>
      <w:r w:rsidR="006B0AF7" w:rsidRPr="00DE5484">
        <w:rPr>
          <w:rFonts w:asciiTheme="minorHAnsi" w:hAnsiTheme="minorHAnsi" w:cstheme="minorHAnsi"/>
          <w:b/>
          <w:sz w:val="21"/>
          <w:szCs w:val="21"/>
        </w:rPr>
        <w:t>,</w:t>
      </w:r>
      <w:r w:rsidRPr="00DE5484">
        <w:rPr>
          <w:rFonts w:asciiTheme="minorHAnsi" w:hAnsiTheme="minorHAnsi" w:cstheme="minorHAnsi"/>
          <w:b/>
          <w:sz w:val="21"/>
          <w:szCs w:val="21"/>
        </w:rPr>
        <w:t xml:space="preserve"> </w:t>
      </w:r>
      <w:r w:rsidR="006B0AF7" w:rsidRPr="00DE5484">
        <w:rPr>
          <w:rFonts w:asciiTheme="minorHAnsi" w:hAnsiTheme="minorHAnsi" w:cstheme="minorHAnsi"/>
          <w:sz w:val="21"/>
          <w:szCs w:val="21"/>
        </w:rPr>
        <w:t>la supervisión estará a cargo de la Ingeniera Katya Jazmín Cartagena Funes, Técnica en Estación de Bombeo y Pozos de la Dirección General de Ordenamiento Forestal, Cuencas y Riego  (DGFCR), quien será la encargada de realizar la supervisión, control y seguimiento de las obras; quien tendrá la responsabilidad de supervisar la ejecución de las obras, certificar los pagos que se adeuden a la Contratista, emitir y valorar las Órdenes de Cambio del Contrato,  analizar y recomendar la aprobación o rechazo de prórrogas de plazos y valorar los Eventos Compensables.</w:t>
      </w:r>
    </w:p>
    <w:p w:rsidR="00720BDE" w:rsidRPr="00DE5484" w:rsidRDefault="006B0AF7"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 </w:t>
      </w:r>
      <w:r w:rsidR="00720BDE" w:rsidRPr="00DE5484">
        <w:rPr>
          <w:rFonts w:asciiTheme="minorHAnsi" w:hAnsiTheme="minorHAnsi" w:cstheme="minorHAnsi"/>
          <w:b/>
          <w:sz w:val="21"/>
          <w:szCs w:val="21"/>
        </w:rPr>
        <w:t xml:space="preserve">“MAG”, </w:t>
      </w:r>
      <w:r w:rsidR="00720BDE" w:rsidRPr="00DE5484">
        <w:rPr>
          <w:rFonts w:asciiTheme="minorHAnsi" w:hAnsiTheme="minorHAnsi" w:cstheme="minorHAnsi"/>
          <w:sz w:val="21"/>
          <w:szCs w:val="21"/>
        </w:rPr>
        <w:t>Ministerio de Agricultura y Ganadería, a los efectos del Contrato actuando como Contratante.</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“Materiales”,</w:t>
      </w:r>
      <w:r w:rsidRPr="00DE5484">
        <w:rPr>
          <w:rFonts w:asciiTheme="minorHAnsi" w:hAnsiTheme="minorHAnsi" w:cstheme="minorHAnsi"/>
          <w:sz w:val="21"/>
          <w:szCs w:val="21"/>
        </w:rPr>
        <w:t xml:space="preserve"> son todos los suministros, incluyendo elementos consumibles, comprados por o suministrados </w:t>
      </w:r>
      <w:r w:rsidR="00C60BDC">
        <w:rPr>
          <w:rFonts w:asciiTheme="minorHAnsi" w:hAnsiTheme="minorHAnsi" w:cstheme="minorHAnsi"/>
          <w:sz w:val="21"/>
          <w:szCs w:val="21"/>
        </w:rPr>
        <w:t>a la Contratista</w:t>
      </w:r>
      <w:r w:rsidRPr="00DE5484">
        <w:rPr>
          <w:rFonts w:asciiTheme="minorHAnsi" w:hAnsiTheme="minorHAnsi" w:cstheme="minorHAnsi"/>
          <w:sz w:val="21"/>
          <w:szCs w:val="21"/>
        </w:rPr>
        <w:t xml:space="preserve"> para ser incorporados en las Obras, o consumidos durante la ejecución del Contrato.</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“Obras”, </w:t>
      </w:r>
      <w:r w:rsidRPr="00DE5484">
        <w:rPr>
          <w:rFonts w:asciiTheme="minorHAnsi" w:hAnsiTheme="minorHAnsi" w:cstheme="minorHAnsi"/>
          <w:sz w:val="21"/>
          <w:szCs w:val="21"/>
        </w:rPr>
        <w:t xml:space="preserve">aquellas que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 rehabilitar, </w:t>
      </w:r>
      <w:r w:rsidR="00100CBB" w:rsidRPr="00DE5484">
        <w:rPr>
          <w:rFonts w:asciiTheme="minorHAnsi" w:hAnsiTheme="minorHAnsi" w:cstheme="minorHAnsi"/>
          <w:sz w:val="21"/>
          <w:szCs w:val="21"/>
        </w:rPr>
        <w:t xml:space="preserve">adecuar, </w:t>
      </w:r>
      <w:r w:rsidRPr="00DE5484">
        <w:rPr>
          <w:rFonts w:asciiTheme="minorHAnsi" w:hAnsiTheme="minorHAnsi" w:cstheme="minorHAnsi"/>
          <w:sz w:val="21"/>
          <w:szCs w:val="21"/>
        </w:rPr>
        <w:t>reparar, montar y entregar al Contratante en virtud del presente Contrato y que se definen con mayor amplitud en las Especificaciones Técnicas y Planos.</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lastRenderedPageBreak/>
        <w:t>“Obras Provisionales y Rótulos”,</w:t>
      </w:r>
      <w:r w:rsidRPr="00DE5484">
        <w:rPr>
          <w:rFonts w:asciiTheme="minorHAnsi" w:hAnsiTheme="minorHAnsi" w:cstheme="minorHAnsi"/>
          <w:sz w:val="21"/>
          <w:szCs w:val="21"/>
        </w:rPr>
        <w:t xml:space="preserve"> son obras que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 diseñar, rehabilitar, instalar y retirar, y que son necesarias para la construcción o montaje de las Obras.</w:t>
      </w:r>
    </w:p>
    <w:p w:rsidR="00720BDE" w:rsidRPr="00DE5484" w:rsidRDefault="00720BDE" w:rsidP="00622F51">
      <w:pPr>
        <w:numPr>
          <w:ilvl w:val="0"/>
          <w:numId w:val="7"/>
        </w:numPr>
        <w:suppressAutoHyphens/>
        <w:spacing w:line="276" w:lineRule="auto"/>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“La Oferta d</w:t>
      </w:r>
      <w:r w:rsidR="00D449BE" w:rsidRPr="00DE5484">
        <w:rPr>
          <w:rFonts w:asciiTheme="minorHAnsi" w:hAnsiTheme="minorHAnsi" w:cstheme="minorHAnsi"/>
          <w:b/>
          <w:sz w:val="21"/>
          <w:szCs w:val="21"/>
        </w:rPr>
        <w:t xml:space="preserve">e </w:t>
      </w:r>
      <w:r w:rsidR="00270C79" w:rsidRPr="00DE5484">
        <w:rPr>
          <w:rFonts w:asciiTheme="minorHAnsi" w:hAnsiTheme="minorHAnsi" w:cstheme="minorHAnsi"/>
          <w:b/>
          <w:sz w:val="21"/>
          <w:szCs w:val="21"/>
        </w:rPr>
        <w:t>LA CONTRATISTA</w:t>
      </w:r>
      <w:r w:rsidRPr="00DE5484">
        <w:rPr>
          <w:rFonts w:asciiTheme="minorHAnsi" w:hAnsiTheme="minorHAnsi" w:cstheme="minorHAnsi"/>
          <w:b/>
          <w:sz w:val="21"/>
          <w:szCs w:val="21"/>
        </w:rPr>
        <w:t>”</w:t>
      </w:r>
      <w:r w:rsidR="000125D8">
        <w:rPr>
          <w:rFonts w:asciiTheme="minorHAnsi" w:hAnsiTheme="minorHAnsi" w:cstheme="minorHAnsi"/>
          <w:b/>
          <w:sz w:val="21"/>
          <w:szCs w:val="21"/>
        </w:rPr>
        <w:t xml:space="preserve">, </w:t>
      </w:r>
      <w:r w:rsidR="000125D8" w:rsidRPr="000125D8">
        <w:rPr>
          <w:rFonts w:asciiTheme="minorHAnsi" w:hAnsiTheme="minorHAnsi" w:cstheme="minorHAnsi"/>
          <w:sz w:val="21"/>
          <w:szCs w:val="21"/>
        </w:rPr>
        <w:t>d</w:t>
      </w:r>
      <w:r w:rsidRPr="000125D8">
        <w:rPr>
          <w:rFonts w:asciiTheme="minorHAnsi" w:hAnsiTheme="minorHAnsi" w:cstheme="minorHAnsi"/>
          <w:sz w:val="21"/>
          <w:szCs w:val="21"/>
        </w:rPr>
        <w:t>o</w:t>
      </w:r>
      <w:r w:rsidRPr="00DE5484">
        <w:rPr>
          <w:rFonts w:asciiTheme="minorHAnsi" w:hAnsiTheme="minorHAnsi" w:cstheme="minorHAnsi"/>
          <w:sz w:val="21"/>
          <w:szCs w:val="21"/>
        </w:rPr>
        <w:t xml:space="preserve">cumentos completados y entregados por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al Contratante.</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“Orden de Inicio”,</w:t>
      </w:r>
      <w:r w:rsidRPr="00DE5484">
        <w:rPr>
          <w:rFonts w:asciiTheme="minorHAnsi" w:hAnsiTheme="minorHAnsi" w:cstheme="minorHAnsi"/>
          <w:sz w:val="21"/>
          <w:szCs w:val="21"/>
        </w:rPr>
        <w:t xml:space="preserve"> documento emitido por escrito por el Contratante a</w:t>
      </w:r>
      <w:r w:rsidR="009F3D6F" w:rsidRPr="00DE5484">
        <w:rPr>
          <w:rFonts w:asciiTheme="minorHAnsi" w:hAnsiTheme="minorHAnsi" w:cstheme="minorHAnsi"/>
          <w:sz w:val="21"/>
          <w:szCs w:val="21"/>
        </w:rPr>
        <w:t xml:space="preserve"> </w:t>
      </w:r>
      <w:r w:rsidRPr="00DE5484">
        <w:rPr>
          <w:rFonts w:asciiTheme="minorHAnsi" w:hAnsiTheme="minorHAnsi" w:cstheme="minorHAnsi"/>
          <w:sz w:val="21"/>
          <w:szCs w:val="21"/>
        </w:rPr>
        <w:t>l</w:t>
      </w:r>
      <w:r w:rsidR="009F3D6F" w:rsidRPr="00DE5484">
        <w:rPr>
          <w:rFonts w:asciiTheme="minorHAnsi" w:hAnsiTheme="minorHAnsi" w:cstheme="minorHAnsi"/>
          <w:sz w:val="21"/>
          <w:szCs w:val="21"/>
        </w:rPr>
        <w:t>a</w:t>
      </w:r>
      <w:r w:rsidRPr="00DE5484">
        <w:rPr>
          <w:rFonts w:asciiTheme="minorHAnsi" w:hAnsiTheme="minorHAnsi" w:cstheme="minorHAnsi"/>
          <w:sz w:val="21"/>
          <w:szCs w:val="21"/>
        </w:rPr>
        <w:t xml:space="preserve"> Contratista, en el que se establece la fecha de iniciación de las Obras.</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“Período de Corrección por Defectos”,</w:t>
      </w:r>
      <w:r w:rsidRPr="00DE5484">
        <w:rPr>
          <w:rFonts w:asciiTheme="minorHAnsi" w:hAnsiTheme="minorHAnsi" w:cstheme="minorHAnsi"/>
          <w:sz w:val="21"/>
          <w:szCs w:val="21"/>
        </w:rPr>
        <w:t xml:space="preserve"> es el período dentro del cual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corregir los defectos no</w:t>
      </w:r>
      <w:r w:rsidR="00C93CB5" w:rsidRPr="00DE5484">
        <w:rPr>
          <w:rFonts w:asciiTheme="minorHAnsi" w:hAnsiTheme="minorHAnsi" w:cstheme="minorHAnsi"/>
          <w:sz w:val="21"/>
          <w:szCs w:val="21"/>
        </w:rPr>
        <w:t xml:space="preserve">tificados al Contratante por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La duración del período la establece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“Período de Responsabilidad de Defectos”,</w:t>
      </w:r>
      <w:r w:rsidRPr="00DE5484">
        <w:rPr>
          <w:rFonts w:asciiTheme="minorHAnsi" w:hAnsiTheme="minorHAnsi" w:cstheme="minorHAnsi"/>
          <w:sz w:val="21"/>
          <w:szCs w:val="21"/>
        </w:rPr>
        <w:t xml:space="preserve"> período durante el cual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tiene la responsabilidad de corregir los defectos que le hayan sido notificados por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el cual, a partir de la fecha de terminación es de </w:t>
      </w:r>
      <w:r w:rsidRPr="00DE5484">
        <w:rPr>
          <w:rFonts w:asciiTheme="minorHAnsi" w:hAnsiTheme="minorHAnsi" w:cstheme="minorHAnsi"/>
          <w:b/>
          <w:sz w:val="21"/>
          <w:szCs w:val="21"/>
        </w:rPr>
        <w:t>DOCE MESES</w:t>
      </w:r>
      <w:r w:rsidRPr="00DE5484">
        <w:rPr>
          <w:rFonts w:asciiTheme="minorHAnsi" w:hAnsiTheme="minorHAnsi" w:cstheme="minorHAnsi"/>
          <w:sz w:val="21"/>
          <w:szCs w:val="21"/>
        </w:rPr>
        <w:t>.</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“Personal”,</w:t>
      </w:r>
      <w:r w:rsidRPr="00DE5484">
        <w:rPr>
          <w:rFonts w:asciiTheme="minorHAnsi" w:hAnsiTheme="minorHAnsi" w:cstheme="minorHAnsi"/>
          <w:sz w:val="21"/>
          <w:szCs w:val="21"/>
        </w:rPr>
        <w:t xml:space="preserve"> los empleados contratados por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para la prestación de los Servicios o de una parte de los mismos en el cumplimiento de las obligaciones contraídas en este instrumento.</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“Plazo Propuesto de Terminación de las Obras”,</w:t>
      </w:r>
      <w:r w:rsidRPr="00DE5484">
        <w:rPr>
          <w:rFonts w:asciiTheme="minorHAnsi" w:hAnsiTheme="minorHAnsi" w:cstheme="minorHAnsi"/>
          <w:sz w:val="21"/>
          <w:szCs w:val="21"/>
        </w:rPr>
        <w:t xml:space="preserve"> el tiempo que fija para que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termine las Obras y que se especifica en este Contrato. Únicamente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puede modificar esta fecha mediante la concesión de una prórroga, o de una orden de acelerar los trabajos.</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“Precio del Contrato”,</w:t>
      </w:r>
      <w:r w:rsidRPr="00DE5484">
        <w:rPr>
          <w:rFonts w:asciiTheme="minorHAnsi" w:hAnsiTheme="minorHAnsi" w:cstheme="minorHAnsi"/>
          <w:sz w:val="21"/>
          <w:szCs w:val="21"/>
        </w:rPr>
        <w:t xml:space="preserve"> es el precio establecido en la Carta de Aceptación y ajustado con posterioridad de conformidad con las disposiciones del Contrato.</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“Precio Inicial del Contrato”,</w:t>
      </w:r>
      <w:r w:rsidRPr="00DE5484">
        <w:rPr>
          <w:rFonts w:asciiTheme="minorHAnsi" w:hAnsiTheme="minorHAnsi" w:cstheme="minorHAnsi"/>
          <w:sz w:val="21"/>
          <w:szCs w:val="21"/>
        </w:rPr>
        <w:t xml:space="preserve"> es el precio del Contrato indicado en la aceptación por escrito de la oferta por el Contratante.</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“Resolución de Adjudicación”,</w:t>
      </w:r>
      <w:r w:rsidRPr="00DE5484">
        <w:rPr>
          <w:rFonts w:asciiTheme="minorHAnsi" w:hAnsiTheme="minorHAnsi" w:cstheme="minorHAnsi"/>
          <w:sz w:val="21"/>
          <w:szCs w:val="21"/>
        </w:rPr>
        <w:t xml:space="preserve"> es la Resolución que constituye la aceptación formal por el Contratante de la Oferta presentada por el Ofertante ganador.</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“Resolución Modificativa”,</w:t>
      </w:r>
      <w:r w:rsidRPr="00DE5484">
        <w:rPr>
          <w:rFonts w:asciiTheme="minorHAnsi" w:hAnsiTheme="minorHAnsi" w:cstheme="minorHAnsi"/>
          <w:sz w:val="21"/>
          <w:szCs w:val="21"/>
        </w:rPr>
        <w:t xml:space="preserve"> documento por medio del cual se podrá modificar el Contrato.</w:t>
      </w:r>
    </w:p>
    <w:p w:rsidR="00720BDE"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“Variación”,</w:t>
      </w:r>
      <w:r w:rsidRPr="00DE5484">
        <w:rPr>
          <w:rFonts w:asciiTheme="minorHAnsi" w:hAnsiTheme="minorHAnsi" w:cstheme="minorHAnsi"/>
          <w:sz w:val="21"/>
          <w:szCs w:val="21"/>
        </w:rPr>
        <w:t xml:space="preserve"> es toda instrucción impartida por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que modifica las Obras.</w:t>
      </w:r>
    </w:p>
    <w:p w:rsidR="003555B1" w:rsidRPr="00DE5484" w:rsidRDefault="00720BDE" w:rsidP="00622F51">
      <w:pPr>
        <w:numPr>
          <w:ilvl w:val="0"/>
          <w:numId w:val="7"/>
        </w:numPr>
        <w:suppressAutoHyphens/>
        <w:ind w:left="720" w:right="44" w:hanging="720"/>
        <w:jc w:val="both"/>
        <w:rPr>
          <w:rFonts w:asciiTheme="minorHAnsi" w:hAnsiTheme="minorHAnsi" w:cstheme="minorHAnsi"/>
          <w:sz w:val="21"/>
          <w:szCs w:val="21"/>
        </w:rPr>
      </w:pPr>
      <w:r w:rsidRPr="00DE5484">
        <w:rPr>
          <w:rFonts w:asciiTheme="minorHAnsi" w:hAnsiTheme="minorHAnsi" w:cstheme="minorHAnsi"/>
          <w:b/>
          <w:sz w:val="21"/>
          <w:szCs w:val="21"/>
        </w:rPr>
        <w:t>“Zona de Obras”,</w:t>
      </w:r>
      <w:r w:rsidRPr="00DE5484">
        <w:rPr>
          <w:rFonts w:asciiTheme="minorHAnsi" w:hAnsiTheme="minorHAnsi" w:cstheme="minorHAnsi"/>
          <w:sz w:val="21"/>
          <w:szCs w:val="21"/>
        </w:rPr>
        <w:t xml:space="preserve"> </w:t>
      </w:r>
      <w:r w:rsidR="00C33C2D" w:rsidRPr="00DE5484">
        <w:rPr>
          <w:rFonts w:asciiTheme="minorHAnsi" w:hAnsiTheme="minorHAnsi" w:cstheme="minorHAnsi"/>
          <w:sz w:val="21"/>
          <w:szCs w:val="21"/>
        </w:rPr>
        <w:t xml:space="preserve">son las instalaciones del </w:t>
      </w:r>
      <w:r w:rsidR="00700AF7" w:rsidRPr="00DE5484">
        <w:rPr>
          <w:rFonts w:asciiTheme="minorHAnsi" w:hAnsiTheme="minorHAnsi" w:cstheme="minorHAnsi"/>
          <w:sz w:val="21"/>
          <w:szCs w:val="21"/>
        </w:rPr>
        <w:t xml:space="preserve">Distrito de Riego y Avenamiento No. 1 </w:t>
      </w:r>
      <w:proofErr w:type="spellStart"/>
      <w:r w:rsidR="00700AF7" w:rsidRPr="00DE5484">
        <w:rPr>
          <w:rFonts w:asciiTheme="minorHAnsi" w:hAnsiTheme="minorHAnsi" w:cstheme="minorHAnsi"/>
          <w:sz w:val="21"/>
          <w:szCs w:val="21"/>
        </w:rPr>
        <w:t>Zapotitán</w:t>
      </w:r>
      <w:proofErr w:type="spellEnd"/>
      <w:r w:rsidR="00700AF7" w:rsidRPr="00DE5484">
        <w:rPr>
          <w:rFonts w:asciiTheme="minorHAnsi" w:hAnsiTheme="minorHAnsi" w:cstheme="minorHAnsi"/>
          <w:sz w:val="21"/>
          <w:szCs w:val="21"/>
        </w:rPr>
        <w:t>,</w:t>
      </w:r>
      <w:r w:rsidR="00D07B38" w:rsidRPr="00DE5484">
        <w:rPr>
          <w:rFonts w:asciiTheme="minorHAnsi" w:hAnsiTheme="minorHAnsi" w:cstheme="minorHAnsi"/>
          <w:sz w:val="21"/>
          <w:szCs w:val="21"/>
        </w:rPr>
        <w:t xml:space="preserve"> </w:t>
      </w:r>
      <w:r w:rsidR="00C33C2D" w:rsidRPr="00DE5484">
        <w:rPr>
          <w:rFonts w:asciiTheme="minorHAnsi" w:hAnsiTheme="minorHAnsi" w:cstheme="minorHAnsi"/>
          <w:sz w:val="21"/>
          <w:szCs w:val="21"/>
        </w:rPr>
        <w:t>u</w:t>
      </w:r>
      <w:r w:rsidR="00700AF7" w:rsidRPr="00DE5484">
        <w:rPr>
          <w:rFonts w:asciiTheme="minorHAnsi" w:hAnsiTheme="minorHAnsi" w:cstheme="minorHAnsi"/>
          <w:sz w:val="21"/>
          <w:szCs w:val="21"/>
        </w:rPr>
        <w:t>bica</w:t>
      </w:r>
      <w:r w:rsidR="00C33C2D" w:rsidRPr="00DE5484">
        <w:rPr>
          <w:rFonts w:asciiTheme="minorHAnsi" w:hAnsiTheme="minorHAnsi" w:cstheme="minorHAnsi"/>
          <w:sz w:val="21"/>
          <w:szCs w:val="21"/>
        </w:rPr>
        <w:t>das</w:t>
      </w:r>
      <w:r w:rsidR="00700AF7" w:rsidRPr="00DE5484">
        <w:rPr>
          <w:rFonts w:asciiTheme="minorHAnsi" w:hAnsiTheme="minorHAnsi" w:cstheme="minorHAnsi"/>
          <w:sz w:val="21"/>
          <w:szCs w:val="21"/>
        </w:rPr>
        <w:t xml:space="preserve"> entre los Municipios de Colón, San Juan </w:t>
      </w:r>
      <w:proofErr w:type="spellStart"/>
      <w:r w:rsidR="00700AF7" w:rsidRPr="00DE5484">
        <w:rPr>
          <w:rFonts w:asciiTheme="minorHAnsi" w:hAnsiTheme="minorHAnsi" w:cstheme="minorHAnsi"/>
          <w:sz w:val="21"/>
          <w:szCs w:val="21"/>
        </w:rPr>
        <w:t>Opico</w:t>
      </w:r>
      <w:proofErr w:type="spellEnd"/>
      <w:r w:rsidR="00700AF7" w:rsidRPr="00DE5484">
        <w:rPr>
          <w:rFonts w:asciiTheme="minorHAnsi" w:hAnsiTheme="minorHAnsi" w:cstheme="minorHAnsi"/>
          <w:sz w:val="21"/>
          <w:szCs w:val="21"/>
        </w:rPr>
        <w:t xml:space="preserve"> y Ciudad Arce en el Departamento de La Libertad; Municipio de El Congo, Departamento de Santa Ana y Municipio de Armenia Departamento de Sonsonate; entre las carreteras CA-1 y CA-8, aproximadamente a 30 </w:t>
      </w:r>
      <w:r w:rsidR="00D07B38" w:rsidRPr="00DE5484">
        <w:rPr>
          <w:rFonts w:asciiTheme="minorHAnsi" w:hAnsiTheme="minorHAnsi" w:cstheme="minorHAnsi"/>
          <w:sz w:val="21"/>
          <w:szCs w:val="21"/>
        </w:rPr>
        <w:t>kilómetros</w:t>
      </w:r>
      <w:r w:rsidR="00CE1CD5" w:rsidRPr="00DE5484">
        <w:rPr>
          <w:rFonts w:asciiTheme="minorHAnsi" w:hAnsiTheme="minorHAnsi" w:cstheme="minorHAnsi"/>
          <w:sz w:val="21"/>
          <w:szCs w:val="21"/>
        </w:rPr>
        <w:t xml:space="preserve"> al O</w:t>
      </w:r>
      <w:r w:rsidR="00700AF7" w:rsidRPr="00DE5484">
        <w:rPr>
          <w:rFonts w:asciiTheme="minorHAnsi" w:hAnsiTheme="minorHAnsi" w:cstheme="minorHAnsi"/>
          <w:sz w:val="21"/>
          <w:szCs w:val="21"/>
        </w:rPr>
        <w:t xml:space="preserve">este de la ciudad de San Salvador, se delimita al norte por el río Sucio, al sur por la carretera CA-8, al este por la vía de ferrocarriles de El Salvador, (Tramo Sitio del Niño – Sonsonate) y la carretera CA-1 y al oeste por una línea limítrofe establecida en el Decreto de Creación (Longitud 449). La altitud media de la zona del Distrito es de alrededor de 450 </w:t>
      </w:r>
      <w:proofErr w:type="spellStart"/>
      <w:r w:rsidR="00700AF7" w:rsidRPr="00DE5484">
        <w:rPr>
          <w:rFonts w:asciiTheme="minorHAnsi" w:hAnsiTheme="minorHAnsi" w:cstheme="minorHAnsi"/>
          <w:sz w:val="21"/>
          <w:szCs w:val="21"/>
        </w:rPr>
        <w:t>mts</w:t>
      </w:r>
      <w:proofErr w:type="spellEnd"/>
      <w:r w:rsidR="00700AF7" w:rsidRPr="00DE5484">
        <w:rPr>
          <w:rFonts w:asciiTheme="minorHAnsi" w:hAnsiTheme="minorHAnsi" w:cstheme="minorHAnsi"/>
          <w:sz w:val="21"/>
          <w:szCs w:val="21"/>
        </w:rPr>
        <w:t>. sobre el nivel del mar.</w:t>
      </w:r>
      <w:r w:rsidRPr="00DE5484">
        <w:rPr>
          <w:rFonts w:asciiTheme="minorHAnsi" w:hAnsiTheme="minorHAnsi" w:cstheme="minorHAnsi"/>
          <w:sz w:val="21"/>
          <w:szCs w:val="21"/>
        </w:rPr>
        <w:t xml:space="preserve"> </w:t>
      </w:r>
    </w:p>
    <w:p w:rsidR="00720BDE" w:rsidRPr="00DE5484" w:rsidRDefault="00720BDE" w:rsidP="00622F51">
      <w:pPr>
        <w:suppressAutoHyphens/>
        <w:ind w:right="44"/>
        <w:jc w:val="both"/>
        <w:rPr>
          <w:rFonts w:asciiTheme="minorHAnsi" w:hAnsiTheme="minorHAnsi" w:cstheme="minorHAnsi"/>
          <w:sz w:val="21"/>
          <w:szCs w:val="21"/>
        </w:rPr>
      </w:pPr>
    </w:p>
    <w:p w:rsidR="00720BDE" w:rsidRPr="00DE5484" w:rsidRDefault="00720BDE" w:rsidP="00622F51">
      <w:pPr>
        <w:ind w:right="44"/>
        <w:jc w:val="both"/>
        <w:rPr>
          <w:rFonts w:asciiTheme="minorHAnsi" w:hAnsiTheme="minorHAnsi" w:cstheme="minorHAnsi"/>
          <w:sz w:val="21"/>
          <w:szCs w:val="21"/>
        </w:rPr>
      </w:pPr>
      <w:r w:rsidRPr="00DE5484">
        <w:rPr>
          <w:rFonts w:asciiTheme="minorHAnsi" w:hAnsiTheme="minorHAnsi" w:cstheme="minorHAnsi"/>
          <w:b/>
          <w:sz w:val="21"/>
          <w:szCs w:val="21"/>
        </w:rPr>
        <w:t>3.</w:t>
      </w:r>
      <w:r w:rsidRPr="00DE5484">
        <w:rPr>
          <w:rFonts w:asciiTheme="minorHAnsi" w:hAnsiTheme="minorHAnsi" w:cstheme="minorHAnsi"/>
          <w:b/>
          <w:sz w:val="21"/>
          <w:szCs w:val="21"/>
        </w:rPr>
        <w:tab/>
        <w:t>INTERPRETACIÓN Y ACLARACIONES</w:t>
      </w:r>
    </w:p>
    <w:p w:rsidR="00720BDE" w:rsidRPr="00DE5484" w:rsidRDefault="00720BDE" w:rsidP="00622F51">
      <w:pPr>
        <w:pStyle w:val="Prrafodelista"/>
        <w:ind w:left="720"/>
        <w:jc w:val="both"/>
        <w:rPr>
          <w:rFonts w:asciiTheme="minorHAnsi" w:hAnsiTheme="minorHAnsi" w:cstheme="minorHAnsi"/>
          <w:i w:val="0"/>
          <w:sz w:val="21"/>
          <w:szCs w:val="21"/>
        </w:rPr>
      </w:pPr>
    </w:p>
    <w:p w:rsidR="00720BDE" w:rsidRPr="00DE5484" w:rsidRDefault="00720BDE" w:rsidP="004B59A7">
      <w:pPr>
        <w:pStyle w:val="Sangra2detindependiente"/>
        <w:numPr>
          <w:ilvl w:val="1"/>
          <w:numId w:val="13"/>
        </w:numPr>
        <w:spacing w:line="240" w:lineRule="auto"/>
        <w:ind w:hanging="720"/>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 Para la interpretación de las Cláusulas del presente contrato los términos en singular también se refieren al plural y viceversa. Los nombres de las Cláusulas no tienen significado por sí mismos. Las palabras que se usan en este contrato tienen su significado usual a menos que se las defina específicamente. </w:t>
      </w:r>
      <w:r w:rsidR="0055433A">
        <w:rPr>
          <w:rFonts w:asciiTheme="minorHAnsi" w:hAnsiTheme="minorHAnsi" w:cstheme="minorHAnsi"/>
          <w:i w:val="0"/>
          <w:sz w:val="21"/>
          <w:szCs w:val="21"/>
        </w:rPr>
        <w:t>La Supervisora</w:t>
      </w:r>
      <w:r w:rsidRPr="00DE5484">
        <w:rPr>
          <w:rFonts w:asciiTheme="minorHAnsi" w:hAnsiTheme="minorHAnsi" w:cstheme="minorHAnsi"/>
          <w:i w:val="0"/>
          <w:sz w:val="21"/>
          <w:szCs w:val="21"/>
        </w:rPr>
        <w:t xml:space="preserve"> proporcionará aclaraciones acerca de aspectos técnicos relativos a la ejecución de este contrato.</w:t>
      </w:r>
    </w:p>
    <w:p w:rsidR="00720BDE" w:rsidRPr="00DE5484" w:rsidRDefault="00720BDE" w:rsidP="004B59A7">
      <w:pPr>
        <w:pStyle w:val="Sangra2detindependiente"/>
        <w:numPr>
          <w:ilvl w:val="1"/>
          <w:numId w:val="13"/>
        </w:numPr>
        <w:spacing w:line="240" w:lineRule="auto"/>
        <w:ind w:hanging="720"/>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 Los Documentos que forman parte integrante de este contrato:</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 xml:space="preserve">Documento base de la </w:t>
      </w:r>
      <w:r w:rsidR="001F4D63" w:rsidRPr="00DE5484">
        <w:rPr>
          <w:rFonts w:asciiTheme="minorHAnsi" w:hAnsiTheme="minorHAnsi" w:cstheme="minorHAnsi"/>
          <w:sz w:val="21"/>
          <w:szCs w:val="21"/>
        </w:rPr>
        <w:t>Licitación</w:t>
      </w:r>
      <w:r w:rsidRPr="00DE5484">
        <w:rPr>
          <w:rFonts w:asciiTheme="minorHAnsi" w:hAnsiTheme="minorHAnsi" w:cstheme="minorHAnsi"/>
          <w:sz w:val="21"/>
          <w:szCs w:val="21"/>
        </w:rPr>
        <w:t>;</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Lista de Cantidades;</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Notas Aclaratorias, Adendas o Enmiendas, si las hubiere;</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lastRenderedPageBreak/>
        <w:t xml:space="preserve">Oferta Técnica-Económica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presentada el </w:t>
      </w:r>
      <w:r w:rsidR="001F4D63" w:rsidRPr="00DE5484">
        <w:rPr>
          <w:rFonts w:asciiTheme="minorHAnsi" w:hAnsiTheme="minorHAnsi" w:cstheme="minorHAnsi"/>
          <w:sz w:val="21"/>
          <w:szCs w:val="21"/>
        </w:rPr>
        <w:t>cinco de febrero de dos mil dieciocho</w:t>
      </w:r>
      <w:r w:rsidRPr="00DE5484">
        <w:rPr>
          <w:rFonts w:asciiTheme="minorHAnsi" w:hAnsiTheme="minorHAnsi" w:cstheme="minorHAnsi"/>
          <w:sz w:val="21"/>
          <w:szCs w:val="21"/>
        </w:rPr>
        <w:t>;</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 xml:space="preserve">Especificaciones Técnicas Particulares y Generales, de Construcción; </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Planos o Esquemas;</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El Plan de Propuesta de las Obras;</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Orden de Inicio;</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Programa de Actividades y Cronograma de ejecución de la Obra;</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Bitácora;</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 xml:space="preserve">Resoluciones Modificativas u </w:t>
      </w:r>
      <w:r w:rsidR="00EB5229" w:rsidRPr="00DE5484">
        <w:rPr>
          <w:rFonts w:asciiTheme="minorHAnsi" w:hAnsiTheme="minorHAnsi" w:cstheme="minorHAnsi"/>
          <w:sz w:val="21"/>
          <w:szCs w:val="21"/>
        </w:rPr>
        <w:t>órdenes</w:t>
      </w:r>
      <w:r w:rsidRPr="00DE5484">
        <w:rPr>
          <w:rFonts w:asciiTheme="minorHAnsi" w:hAnsiTheme="minorHAnsi" w:cstheme="minorHAnsi"/>
          <w:sz w:val="21"/>
          <w:szCs w:val="21"/>
        </w:rPr>
        <w:t xml:space="preserve"> de cambio;</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Estimaciones de Obra;</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Acta de Recepción Provisional;</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Acta de Recepción Final; y</w:t>
      </w:r>
    </w:p>
    <w:p w:rsidR="00720BDE" w:rsidRPr="00DE5484" w:rsidRDefault="00720BDE" w:rsidP="00622F51">
      <w:pPr>
        <w:numPr>
          <w:ilvl w:val="0"/>
          <w:numId w:val="8"/>
        </w:numPr>
        <w:tabs>
          <w:tab w:val="left" w:pos="-1440"/>
          <w:tab w:val="left" w:pos="-720"/>
          <w:tab w:val="left" w:pos="0"/>
        </w:tabs>
        <w:jc w:val="both"/>
        <w:rPr>
          <w:rFonts w:asciiTheme="minorHAnsi" w:hAnsiTheme="minorHAnsi" w:cstheme="minorHAnsi"/>
          <w:sz w:val="21"/>
          <w:szCs w:val="21"/>
        </w:rPr>
      </w:pPr>
      <w:r w:rsidRPr="00DE5484">
        <w:rPr>
          <w:rFonts w:asciiTheme="minorHAnsi" w:hAnsiTheme="minorHAnsi" w:cstheme="minorHAnsi"/>
          <w:sz w:val="21"/>
          <w:szCs w:val="21"/>
        </w:rPr>
        <w:t>Garantías y Seguros.</w:t>
      </w:r>
    </w:p>
    <w:p w:rsidR="00720BDE" w:rsidRPr="00DE5484" w:rsidRDefault="00720BDE" w:rsidP="00622F51">
      <w:pPr>
        <w:tabs>
          <w:tab w:val="left" w:pos="-1440"/>
          <w:tab w:val="left" w:pos="-720"/>
          <w:tab w:val="left" w:pos="0"/>
        </w:tabs>
        <w:ind w:left="1068"/>
        <w:jc w:val="both"/>
        <w:rPr>
          <w:rFonts w:asciiTheme="minorHAnsi" w:hAnsiTheme="minorHAnsi" w:cstheme="minorHAnsi"/>
          <w:sz w:val="21"/>
          <w:szCs w:val="21"/>
        </w:rPr>
      </w:pPr>
    </w:p>
    <w:p w:rsidR="00720BDE" w:rsidRPr="00DE5484" w:rsidRDefault="00720BDE" w:rsidP="00622F51">
      <w:pPr>
        <w:ind w:left="-142" w:firstLine="142"/>
        <w:jc w:val="both"/>
        <w:rPr>
          <w:rFonts w:asciiTheme="minorHAnsi" w:hAnsiTheme="minorHAnsi" w:cstheme="minorHAnsi"/>
          <w:sz w:val="21"/>
          <w:szCs w:val="21"/>
        </w:rPr>
      </w:pPr>
      <w:r w:rsidRPr="00DE5484">
        <w:rPr>
          <w:rFonts w:asciiTheme="minorHAnsi" w:hAnsiTheme="minorHAnsi" w:cstheme="minorHAnsi"/>
          <w:b/>
          <w:sz w:val="21"/>
          <w:szCs w:val="21"/>
        </w:rPr>
        <w:t>4.</w:t>
      </w:r>
      <w:r w:rsidRPr="00DE5484">
        <w:rPr>
          <w:rFonts w:asciiTheme="minorHAnsi" w:hAnsiTheme="minorHAnsi" w:cstheme="minorHAnsi"/>
          <w:b/>
          <w:sz w:val="21"/>
          <w:szCs w:val="21"/>
        </w:rPr>
        <w:tab/>
        <w:t>IDIOMA Y LEY APLICABLE</w:t>
      </w:r>
    </w:p>
    <w:p w:rsidR="00720BDE" w:rsidRPr="00DE5484" w:rsidRDefault="00720BDE" w:rsidP="00622F51">
      <w:pPr>
        <w:ind w:left="-142"/>
        <w:jc w:val="both"/>
        <w:rPr>
          <w:rFonts w:asciiTheme="minorHAnsi" w:hAnsiTheme="minorHAnsi" w:cstheme="minorHAnsi"/>
          <w:sz w:val="21"/>
          <w:szCs w:val="21"/>
        </w:rPr>
      </w:pPr>
    </w:p>
    <w:p w:rsidR="00720BDE" w:rsidRPr="00DE5484" w:rsidRDefault="00720BDE" w:rsidP="004B59A7">
      <w:pPr>
        <w:pStyle w:val="Sangra2detindependiente"/>
        <w:numPr>
          <w:ilvl w:val="1"/>
          <w:numId w:val="15"/>
        </w:numPr>
        <w:spacing w:after="0" w:line="240" w:lineRule="auto"/>
        <w:jc w:val="both"/>
        <w:rPr>
          <w:rFonts w:asciiTheme="minorHAnsi" w:hAnsiTheme="minorHAnsi" w:cstheme="minorHAnsi"/>
          <w:i w:val="0"/>
          <w:sz w:val="21"/>
          <w:szCs w:val="21"/>
          <w:lang w:val="es-SV"/>
        </w:rPr>
      </w:pPr>
      <w:r w:rsidRPr="00DE5484">
        <w:rPr>
          <w:rFonts w:asciiTheme="minorHAnsi" w:hAnsiTheme="minorHAnsi" w:cstheme="minorHAnsi"/>
          <w:i w:val="0"/>
          <w:sz w:val="21"/>
          <w:szCs w:val="21"/>
          <w:lang w:val="es-SV"/>
        </w:rPr>
        <w:t>El idioma en que deben redactarse los documentos relacionados con el presente contrato es el CASTELLANO.</w:t>
      </w:r>
    </w:p>
    <w:p w:rsidR="00720BDE" w:rsidRPr="00DE5484" w:rsidRDefault="00720BDE" w:rsidP="00622F51">
      <w:pPr>
        <w:pStyle w:val="Sangra2detindependiente"/>
        <w:spacing w:after="0" w:line="240" w:lineRule="auto"/>
        <w:ind w:left="720"/>
        <w:jc w:val="both"/>
        <w:rPr>
          <w:rFonts w:asciiTheme="minorHAnsi" w:hAnsiTheme="minorHAnsi" w:cstheme="minorHAnsi"/>
          <w:i w:val="0"/>
          <w:sz w:val="21"/>
          <w:szCs w:val="21"/>
          <w:lang w:val="es-SV"/>
        </w:rPr>
      </w:pPr>
    </w:p>
    <w:p w:rsidR="00720BDE" w:rsidRPr="00DE5484" w:rsidRDefault="00720BDE" w:rsidP="004B59A7">
      <w:pPr>
        <w:pStyle w:val="Sangra2detindependiente"/>
        <w:numPr>
          <w:ilvl w:val="1"/>
          <w:numId w:val="16"/>
        </w:numPr>
        <w:tabs>
          <w:tab w:val="left" w:pos="720"/>
        </w:tabs>
        <w:spacing w:after="0" w:line="240" w:lineRule="auto"/>
        <w:ind w:left="709" w:right="44" w:hanging="709"/>
        <w:jc w:val="both"/>
        <w:rPr>
          <w:rFonts w:asciiTheme="minorHAnsi" w:hAnsiTheme="minorHAnsi" w:cstheme="minorHAnsi"/>
          <w:i w:val="0"/>
          <w:sz w:val="21"/>
          <w:szCs w:val="21"/>
          <w:lang w:val="es-SV"/>
        </w:rPr>
      </w:pPr>
      <w:r w:rsidRPr="00DE5484">
        <w:rPr>
          <w:rFonts w:asciiTheme="minorHAnsi" w:hAnsiTheme="minorHAnsi" w:cstheme="minorHAnsi"/>
          <w:i w:val="0"/>
          <w:sz w:val="21"/>
          <w:szCs w:val="21"/>
          <w:lang w:val="es-SV"/>
        </w:rPr>
        <w:t>La Ley por la que se regirá el presente Contrato es la Ley de Adquisiciones y Contrataciones de la Administración Pública, su Reglamento y demás legislación aplicable vigente de la República de El Salvador.</w:t>
      </w:r>
    </w:p>
    <w:p w:rsidR="00720BDE" w:rsidRPr="00DE5484" w:rsidRDefault="00720BDE" w:rsidP="00622F51">
      <w:pPr>
        <w:pStyle w:val="Sangra2detindependiente"/>
        <w:tabs>
          <w:tab w:val="left" w:pos="720"/>
        </w:tabs>
        <w:spacing w:after="0" w:line="240" w:lineRule="auto"/>
        <w:ind w:left="709" w:right="44"/>
        <w:jc w:val="both"/>
        <w:rPr>
          <w:rFonts w:asciiTheme="minorHAnsi" w:hAnsiTheme="minorHAnsi" w:cstheme="minorHAnsi"/>
          <w:b/>
          <w:i w:val="0"/>
          <w:sz w:val="21"/>
          <w:szCs w:val="21"/>
          <w:lang w:val="es-SV"/>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5.</w:t>
      </w:r>
      <w:r w:rsidRPr="00DE5484">
        <w:rPr>
          <w:rFonts w:asciiTheme="minorHAnsi" w:hAnsiTheme="minorHAnsi" w:cstheme="minorHAnsi"/>
          <w:b/>
          <w:sz w:val="21"/>
          <w:szCs w:val="21"/>
        </w:rPr>
        <w:tab/>
        <w:t xml:space="preserve">DECISIONES </w:t>
      </w:r>
      <w:r w:rsidR="0055433A">
        <w:rPr>
          <w:rFonts w:asciiTheme="minorHAnsi" w:hAnsiTheme="minorHAnsi" w:cstheme="minorHAnsi"/>
          <w:b/>
          <w:sz w:val="21"/>
          <w:szCs w:val="21"/>
        </w:rPr>
        <w:t xml:space="preserve">DE LA </w:t>
      </w:r>
      <w:r w:rsidR="00490914">
        <w:rPr>
          <w:rFonts w:asciiTheme="minorHAnsi" w:hAnsiTheme="minorHAnsi" w:cstheme="minorHAnsi"/>
          <w:b/>
          <w:sz w:val="21"/>
          <w:szCs w:val="21"/>
        </w:rPr>
        <w:t>SUPERVISORA</w:t>
      </w:r>
      <w:r w:rsidRPr="00DE5484">
        <w:rPr>
          <w:rFonts w:asciiTheme="minorHAnsi" w:hAnsiTheme="minorHAnsi" w:cstheme="minorHAnsi"/>
          <w:b/>
          <w:sz w:val="21"/>
          <w:szCs w:val="21"/>
        </w:rPr>
        <w:t xml:space="preserve"> </w:t>
      </w:r>
    </w:p>
    <w:p w:rsidR="00720BDE" w:rsidRPr="00DE5484" w:rsidRDefault="00720BDE" w:rsidP="00622F51">
      <w:pPr>
        <w:ind w:left="-142"/>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5.1   </w:t>
      </w:r>
      <w:r w:rsidRPr="00DE5484">
        <w:rPr>
          <w:rFonts w:asciiTheme="minorHAnsi" w:hAnsiTheme="minorHAnsi" w:cstheme="minorHAnsi"/>
          <w:sz w:val="21"/>
          <w:szCs w:val="21"/>
        </w:rPr>
        <w:tab/>
        <w:t xml:space="preserve">Será responsabilidad </w:t>
      </w:r>
      <w:r w:rsidR="0055433A">
        <w:rPr>
          <w:rFonts w:asciiTheme="minorHAnsi" w:hAnsiTheme="minorHAnsi" w:cstheme="minorHAnsi"/>
          <w:sz w:val="21"/>
          <w:szCs w:val="21"/>
        </w:rPr>
        <w:t>de la Supervisora</w:t>
      </w:r>
      <w:r w:rsidRPr="00DE5484">
        <w:rPr>
          <w:rFonts w:asciiTheme="minorHAnsi" w:hAnsiTheme="minorHAnsi" w:cstheme="minorHAnsi"/>
          <w:sz w:val="21"/>
          <w:szCs w:val="21"/>
        </w:rPr>
        <w:t xml:space="preserve"> tomar decisiones y comunicarlas por escrito a EL CONTRATANTE y/o a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con relación a reclamos de aspectos inherentes a la correcta ejecución de los trabajos.</w:t>
      </w:r>
    </w:p>
    <w:p w:rsidR="00720BDE" w:rsidRPr="00DE5484" w:rsidRDefault="00720BDE" w:rsidP="00622F51">
      <w:pPr>
        <w:ind w:left="-142"/>
        <w:jc w:val="both"/>
        <w:rPr>
          <w:rFonts w:asciiTheme="minorHAnsi" w:hAnsiTheme="minorHAnsi" w:cstheme="minorHAnsi"/>
          <w:b/>
          <w:sz w:val="21"/>
          <w:szCs w:val="21"/>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6.</w:t>
      </w:r>
      <w:r w:rsidRPr="00DE5484">
        <w:rPr>
          <w:rFonts w:asciiTheme="minorHAnsi" w:hAnsiTheme="minorHAnsi" w:cstheme="minorHAnsi"/>
          <w:b/>
          <w:sz w:val="21"/>
          <w:szCs w:val="21"/>
        </w:rPr>
        <w:tab/>
        <w:t>COMUNICACIONES</w:t>
      </w:r>
    </w:p>
    <w:p w:rsidR="00720BDE" w:rsidRPr="00DE5484" w:rsidRDefault="00720BDE" w:rsidP="00622F51">
      <w:pPr>
        <w:pStyle w:val="Textonotapie"/>
        <w:ind w:left="-142"/>
        <w:rPr>
          <w:rFonts w:asciiTheme="minorHAnsi" w:hAnsiTheme="minorHAnsi" w:cstheme="minorHAnsi"/>
          <w:i w:val="0"/>
          <w:sz w:val="21"/>
          <w:szCs w:val="21"/>
          <w:lang w:val="es-SV"/>
        </w:rPr>
      </w:pPr>
    </w:p>
    <w:p w:rsidR="00720BDE" w:rsidRPr="00DE5484" w:rsidRDefault="00720BDE" w:rsidP="00622F51">
      <w:pPr>
        <w:numPr>
          <w:ilvl w:val="1"/>
          <w:numId w:val="1"/>
        </w:numPr>
        <w:jc w:val="both"/>
        <w:rPr>
          <w:rFonts w:asciiTheme="minorHAnsi" w:hAnsiTheme="minorHAnsi" w:cstheme="minorHAnsi"/>
          <w:sz w:val="21"/>
          <w:szCs w:val="21"/>
        </w:rPr>
      </w:pPr>
      <w:r w:rsidRPr="00DE5484">
        <w:rPr>
          <w:rFonts w:asciiTheme="minorHAnsi" w:hAnsiTheme="minorHAnsi" w:cstheme="minorHAnsi"/>
          <w:sz w:val="21"/>
          <w:szCs w:val="21"/>
        </w:rPr>
        <w:t>Las comunicaciones cruzadas entre las partes, a las que se hace referencia en las Condiciones del presente contrato, sólo surtirán efecto cuando sean efectuadas por escrito. Se entregará a un representante autorizado de la Parte a la que esté dirigida, o se enviará por correo certificado, telegrama o facsímile a dicha parte. Toda notificación surtirá efectos sólo cuando sea recibida en las siguientes direcciones:</w:t>
      </w:r>
    </w:p>
    <w:p w:rsidR="00074595" w:rsidRPr="00DE5484" w:rsidRDefault="00074595" w:rsidP="00074595">
      <w:pPr>
        <w:jc w:val="both"/>
        <w:rPr>
          <w:rFonts w:asciiTheme="minorHAnsi" w:hAnsiTheme="minorHAnsi" w:cstheme="minorHAnsi"/>
          <w:sz w:val="21"/>
          <w:szCs w:val="21"/>
        </w:rPr>
      </w:pPr>
    </w:p>
    <w:p w:rsidR="00074595" w:rsidRPr="0055433A" w:rsidRDefault="00074595" w:rsidP="00074595">
      <w:pPr>
        <w:spacing w:line="276" w:lineRule="auto"/>
        <w:ind w:left="765" w:right="57" w:firstLine="651"/>
        <w:jc w:val="both"/>
        <w:rPr>
          <w:rFonts w:asciiTheme="minorHAnsi" w:hAnsiTheme="minorHAnsi" w:cstheme="minorHAnsi"/>
          <w:sz w:val="21"/>
          <w:szCs w:val="21"/>
        </w:rPr>
      </w:pPr>
      <w:r w:rsidRPr="0055433A">
        <w:rPr>
          <w:rFonts w:asciiTheme="minorHAnsi" w:hAnsiTheme="minorHAnsi" w:cstheme="minorHAnsi"/>
          <w:sz w:val="21"/>
          <w:szCs w:val="21"/>
        </w:rPr>
        <w:t>Contratante:</w:t>
      </w:r>
      <w:r w:rsidRPr="0055433A">
        <w:rPr>
          <w:rFonts w:asciiTheme="minorHAnsi" w:hAnsiTheme="minorHAnsi" w:cstheme="minorHAnsi"/>
          <w:sz w:val="21"/>
          <w:szCs w:val="21"/>
        </w:rPr>
        <w:tab/>
        <w:t>Ministerio de Agricultura y Ganadería/DGFCR</w:t>
      </w:r>
    </w:p>
    <w:p w:rsidR="00074595" w:rsidRPr="00AA68DC" w:rsidRDefault="00074595" w:rsidP="00074595">
      <w:pPr>
        <w:spacing w:line="276" w:lineRule="auto"/>
        <w:ind w:left="2832" w:right="57"/>
        <w:jc w:val="both"/>
        <w:rPr>
          <w:rFonts w:asciiTheme="minorHAnsi" w:hAnsiTheme="minorHAnsi" w:cstheme="minorHAnsi"/>
          <w:sz w:val="21"/>
          <w:szCs w:val="21"/>
        </w:rPr>
      </w:pPr>
      <w:r w:rsidRPr="0055433A">
        <w:rPr>
          <w:rFonts w:asciiTheme="minorHAnsi" w:hAnsiTheme="minorHAnsi" w:cstheme="minorHAnsi"/>
          <w:sz w:val="21"/>
          <w:szCs w:val="21"/>
        </w:rPr>
        <w:t xml:space="preserve">Calle y Cantón El </w:t>
      </w:r>
      <w:proofErr w:type="spellStart"/>
      <w:r w:rsidRPr="0055433A">
        <w:rPr>
          <w:rFonts w:asciiTheme="minorHAnsi" w:hAnsiTheme="minorHAnsi" w:cstheme="minorHAnsi"/>
          <w:sz w:val="21"/>
          <w:szCs w:val="21"/>
        </w:rPr>
        <w:t>Mata</w:t>
      </w:r>
      <w:r w:rsidR="00EC0FEB">
        <w:rPr>
          <w:rFonts w:asciiTheme="minorHAnsi" w:hAnsiTheme="minorHAnsi" w:cstheme="minorHAnsi"/>
          <w:sz w:val="21"/>
          <w:szCs w:val="21"/>
        </w:rPr>
        <w:t>z</w:t>
      </w:r>
      <w:r w:rsidRPr="0055433A">
        <w:rPr>
          <w:rFonts w:asciiTheme="minorHAnsi" w:hAnsiTheme="minorHAnsi" w:cstheme="minorHAnsi"/>
          <w:sz w:val="21"/>
          <w:szCs w:val="21"/>
        </w:rPr>
        <w:t>ano</w:t>
      </w:r>
      <w:proofErr w:type="spellEnd"/>
      <w:r w:rsidRPr="0055433A">
        <w:rPr>
          <w:rFonts w:asciiTheme="minorHAnsi" w:hAnsiTheme="minorHAnsi" w:cstheme="minorHAnsi"/>
          <w:sz w:val="21"/>
          <w:szCs w:val="21"/>
        </w:rPr>
        <w:t xml:space="preserve">, Jurisdicción de Soyapango, </w:t>
      </w:r>
      <w:r w:rsidRPr="00AA68DC">
        <w:rPr>
          <w:rFonts w:asciiTheme="minorHAnsi" w:hAnsiTheme="minorHAnsi" w:cstheme="minorHAnsi"/>
          <w:sz w:val="21"/>
          <w:szCs w:val="21"/>
        </w:rPr>
        <w:t>departamento de San Salvador.</w:t>
      </w:r>
    </w:p>
    <w:p w:rsidR="00074595" w:rsidRPr="00AA68DC" w:rsidRDefault="00074595" w:rsidP="00074595">
      <w:pPr>
        <w:spacing w:line="276" w:lineRule="auto"/>
        <w:ind w:left="57" w:right="57"/>
        <w:jc w:val="both"/>
        <w:rPr>
          <w:rFonts w:asciiTheme="minorHAnsi" w:hAnsiTheme="minorHAnsi" w:cstheme="minorHAnsi"/>
          <w:sz w:val="21"/>
          <w:szCs w:val="21"/>
        </w:rPr>
      </w:pPr>
      <w:r w:rsidRPr="00AA68DC">
        <w:rPr>
          <w:rFonts w:asciiTheme="minorHAnsi" w:hAnsiTheme="minorHAnsi" w:cstheme="minorHAnsi"/>
          <w:sz w:val="21"/>
          <w:szCs w:val="21"/>
        </w:rPr>
        <w:tab/>
      </w:r>
      <w:r w:rsidRPr="00AA68DC">
        <w:rPr>
          <w:rFonts w:asciiTheme="minorHAnsi" w:hAnsiTheme="minorHAnsi" w:cstheme="minorHAnsi"/>
          <w:sz w:val="21"/>
          <w:szCs w:val="21"/>
        </w:rPr>
        <w:tab/>
        <w:t xml:space="preserve">PBX: </w:t>
      </w:r>
      <w:r w:rsidRPr="00AA68DC">
        <w:rPr>
          <w:rFonts w:asciiTheme="minorHAnsi" w:hAnsiTheme="minorHAnsi" w:cstheme="minorHAnsi"/>
          <w:sz w:val="21"/>
          <w:szCs w:val="21"/>
        </w:rPr>
        <w:tab/>
      </w:r>
      <w:r w:rsidRPr="00AA68DC">
        <w:rPr>
          <w:rFonts w:asciiTheme="minorHAnsi" w:hAnsiTheme="minorHAnsi" w:cstheme="minorHAnsi"/>
          <w:sz w:val="21"/>
          <w:szCs w:val="21"/>
        </w:rPr>
        <w:tab/>
        <w:t xml:space="preserve">2202 8200 </w:t>
      </w:r>
    </w:p>
    <w:p w:rsidR="00074595" w:rsidRPr="00AA68DC" w:rsidRDefault="00074595" w:rsidP="00074595">
      <w:pPr>
        <w:spacing w:line="276" w:lineRule="auto"/>
        <w:ind w:left="57" w:right="57"/>
        <w:jc w:val="both"/>
        <w:rPr>
          <w:rFonts w:asciiTheme="minorHAnsi" w:hAnsiTheme="minorHAnsi" w:cstheme="minorHAnsi"/>
          <w:sz w:val="21"/>
          <w:szCs w:val="21"/>
        </w:rPr>
      </w:pPr>
    </w:p>
    <w:p w:rsidR="00074595" w:rsidRPr="00AA68DC" w:rsidRDefault="00074595" w:rsidP="00074595">
      <w:pPr>
        <w:spacing w:line="276" w:lineRule="auto"/>
        <w:ind w:left="57" w:right="57"/>
        <w:jc w:val="both"/>
        <w:rPr>
          <w:rFonts w:asciiTheme="minorHAnsi" w:hAnsiTheme="minorHAnsi" w:cstheme="minorHAnsi"/>
          <w:sz w:val="21"/>
          <w:szCs w:val="21"/>
        </w:rPr>
      </w:pPr>
      <w:r w:rsidRPr="00AA68DC">
        <w:rPr>
          <w:rFonts w:asciiTheme="minorHAnsi" w:hAnsiTheme="minorHAnsi" w:cstheme="minorHAnsi"/>
          <w:sz w:val="21"/>
          <w:szCs w:val="21"/>
        </w:rPr>
        <w:tab/>
      </w:r>
      <w:r w:rsidRPr="00AA68DC">
        <w:rPr>
          <w:rFonts w:asciiTheme="minorHAnsi" w:hAnsiTheme="minorHAnsi" w:cstheme="minorHAnsi"/>
          <w:sz w:val="21"/>
          <w:szCs w:val="21"/>
        </w:rPr>
        <w:tab/>
        <w:t>Atención:</w:t>
      </w:r>
      <w:r w:rsidRPr="00AA68DC">
        <w:rPr>
          <w:rFonts w:asciiTheme="minorHAnsi" w:hAnsiTheme="minorHAnsi" w:cstheme="minorHAnsi"/>
          <w:sz w:val="21"/>
          <w:szCs w:val="21"/>
        </w:rPr>
        <w:tab/>
        <w:t>Ing. Luis Napoleón Torres Berrios</w:t>
      </w:r>
    </w:p>
    <w:p w:rsidR="00074595" w:rsidRPr="00AA68DC" w:rsidRDefault="00074595" w:rsidP="00074595">
      <w:pPr>
        <w:spacing w:line="276" w:lineRule="auto"/>
        <w:ind w:left="57" w:right="57"/>
        <w:jc w:val="both"/>
        <w:rPr>
          <w:rFonts w:asciiTheme="minorHAnsi" w:hAnsiTheme="minorHAnsi" w:cstheme="minorHAnsi"/>
          <w:sz w:val="21"/>
          <w:szCs w:val="21"/>
        </w:rPr>
      </w:pPr>
      <w:r w:rsidRPr="00AA68DC">
        <w:rPr>
          <w:rFonts w:asciiTheme="minorHAnsi" w:hAnsiTheme="minorHAnsi" w:cstheme="minorHAnsi"/>
          <w:sz w:val="21"/>
          <w:szCs w:val="21"/>
        </w:rPr>
        <w:tab/>
      </w:r>
      <w:r w:rsidRPr="00AA68DC">
        <w:rPr>
          <w:rFonts w:asciiTheme="minorHAnsi" w:hAnsiTheme="minorHAnsi" w:cstheme="minorHAnsi"/>
          <w:sz w:val="21"/>
          <w:szCs w:val="21"/>
        </w:rPr>
        <w:tab/>
      </w:r>
      <w:r w:rsidRPr="00AA68DC">
        <w:rPr>
          <w:rFonts w:asciiTheme="minorHAnsi" w:hAnsiTheme="minorHAnsi" w:cstheme="minorHAnsi"/>
          <w:sz w:val="21"/>
          <w:szCs w:val="21"/>
        </w:rPr>
        <w:tab/>
      </w:r>
      <w:r w:rsidRPr="00AA68DC">
        <w:rPr>
          <w:rFonts w:asciiTheme="minorHAnsi" w:hAnsiTheme="minorHAnsi" w:cstheme="minorHAnsi"/>
          <w:sz w:val="21"/>
          <w:szCs w:val="21"/>
        </w:rPr>
        <w:tab/>
        <w:t>Director General DGFCR/MAG</w:t>
      </w:r>
    </w:p>
    <w:p w:rsidR="00074595" w:rsidRPr="0055433A" w:rsidRDefault="00074595" w:rsidP="00074595">
      <w:pPr>
        <w:spacing w:line="276" w:lineRule="auto"/>
        <w:ind w:left="57" w:right="57"/>
        <w:jc w:val="both"/>
        <w:rPr>
          <w:rFonts w:asciiTheme="minorHAnsi" w:hAnsiTheme="minorHAnsi" w:cstheme="minorHAnsi"/>
          <w:sz w:val="21"/>
          <w:szCs w:val="21"/>
        </w:rPr>
      </w:pPr>
      <w:r w:rsidRPr="00AA68DC">
        <w:rPr>
          <w:rFonts w:asciiTheme="minorHAnsi" w:hAnsiTheme="minorHAnsi" w:cstheme="minorHAnsi"/>
          <w:sz w:val="21"/>
          <w:szCs w:val="21"/>
        </w:rPr>
        <w:tab/>
      </w:r>
      <w:r w:rsidRPr="00AA68DC">
        <w:rPr>
          <w:rFonts w:asciiTheme="minorHAnsi" w:hAnsiTheme="minorHAnsi" w:cstheme="minorHAnsi"/>
          <w:sz w:val="21"/>
          <w:szCs w:val="21"/>
        </w:rPr>
        <w:tab/>
        <w:t xml:space="preserve">PBX: </w:t>
      </w:r>
      <w:r w:rsidRPr="00AA68DC">
        <w:rPr>
          <w:rFonts w:asciiTheme="minorHAnsi" w:hAnsiTheme="minorHAnsi" w:cstheme="minorHAnsi"/>
          <w:sz w:val="21"/>
          <w:szCs w:val="21"/>
        </w:rPr>
        <w:tab/>
      </w:r>
      <w:r w:rsidRPr="00AA68DC">
        <w:rPr>
          <w:rFonts w:asciiTheme="minorHAnsi" w:hAnsiTheme="minorHAnsi" w:cstheme="minorHAnsi"/>
          <w:sz w:val="21"/>
          <w:szCs w:val="21"/>
        </w:rPr>
        <w:tab/>
        <w:t>2202</w:t>
      </w:r>
      <w:r w:rsidR="00251E6C" w:rsidRPr="00AA68DC">
        <w:rPr>
          <w:rFonts w:asciiTheme="minorHAnsi" w:hAnsiTheme="minorHAnsi" w:cstheme="minorHAnsi"/>
          <w:sz w:val="21"/>
          <w:szCs w:val="21"/>
        </w:rPr>
        <w:t xml:space="preserve"> </w:t>
      </w:r>
      <w:r w:rsidRPr="00AA68DC">
        <w:rPr>
          <w:rFonts w:asciiTheme="minorHAnsi" w:hAnsiTheme="minorHAnsi" w:cstheme="minorHAnsi"/>
          <w:sz w:val="21"/>
          <w:szCs w:val="21"/>
        </w:rPr>
        <w:t>8202</w:t>
      </w:r>
      <w:r w:rsidRPr="0055433A">
        <w:rPr>
          <w:rFonts w:asciiTheme="minorHAnsi" w:hAnsiTheme="minorHAnsi" w:cstheme="minorHAnsi"/>
          <w:sz w:val="21"/>
          <w:szCs w:val="21"/>
        </w:rPr>
        <w:t xml:space="preserve"> </w:t>
      </w:r>
    </w:p>
    <w:p w:rsidR="00074595" w:rsidRPr="0055433A" w:rsidRDefault="00074595" w:rsidP="00074595">
      <w:pPr>
        <w:spacing w:line="276" w:lineRule="auto"/>
        <w:ind w:left="57" w:right="57"/>
        <w:jc w:val="both"/>
        <w:rPr>
          <w:rFonts w:asciiTheme="minorHAnsi" w:hAnsiTheme="minorHAnsi" w:cstheme="minorHAnsi"/>
          <w:sz w:val="21"/>
          <w:szCs w:val="21"/>
        </w:rPr>
      </w:pPr>
      <w:r w:rsidRPr="0055433A">
        <w:rPr>
          <w:rFonts w:asciiTheme="minorHAnsi" w:hAnsiTheme="minorHAnsi" w:cstheme="minorHAnsi"/>
          <w:sz w:val="21"/>
          <w:szCs w:val="21"/>
        </w:rPr>
        <w:tab/>
      </w:r>
      <w:r w:rsidRPr="0055433A">
        <w:rPr>
          <w:rFonts w:asciiTheme="minorHAnsi" w:hAnsiTheme="minorHAnsi" w:cstheme="minorHAnsi"/>
          <w:sz w:val="21"/>
          <w:szCs w:val="21"/>
        </w:rPr>
        <w:tab/>
      </w:r>
    </w:p>
    <w:p w:rsidR="00074595" w:rsidRPr="0055433A" w:rsidRDefault="00074595" w:rsidP="00074595">
      <w:pPr>
        <w:spacing w:line="276" w:lineRule="auto"/>
        <w:ind w:left="57" w:right="57"/>
        <w:jc w:val="both"/>
        <w:rPr>
          <w:rFonts w:asciiTheme="minorHAnsi" w:hAnsiTheme="minorHAnsi" w:cstheme="minorHAnsi"/>
          <w:sz w:val="21"/>
          <w:szCs w:val="21"/>
        </w:rPr>
      </w:pPr>
      <w:r w:rsidRPr="0055433A">
        <w:rPr>
          <w:rFonts w:asciiTheme="minorHAnsi" w:hAnsiTheme="minorHAnsi" w:cstheme="minorHAnsi"/>
          <w:sz w:val="21"/>
          <w:szCs w:val="21"/>
        </w:rPr>
        <w:tab/>
      </w:r>
      <w:r w:rsidRPr="0055433A">
        <w:rPr>
          <w:rFonts w:asciiTheme="minorHAnsi" w:hAnsiTheme="minorHAnsi" w:cstheme="minorHAnsi"/>
          <w:sz w:val="21"/>
          <w:szCs w:val="21"/>
        </w:rPr>
        <w:tab/>
        <w:t>Contratista:</w:t>
      </w:r>
      <w:r w:rsidRPr="0055433A">
        <w:rPr>
          <w:rFonts w:asciiTheme="minorHAnsi" w:hAnsiTheme="minorHAnsi" w:cstheme="minorHAnsi"/>
          <w:sz w:val="21"/>
          <w:szCs w:val="21"/>
        </w:rPr>
        <w:tab/>
        <w:t>Ingeniería Global, S.A. de C.V.</w:t>
      </w:r>
    </w:p>
    <w:p w:rsidR="00074595" w:rsidRPr="0055433A" w:rsidRDefault="00074595" w:rsidP="00074595">
      <w:pPr>
        <w:spacing w:line="276" w:lineRule="auto"/>
        <w:ind w:left="57" w:right="57"/>
        <w:jc w:val="both"/>
        <w:rPr>
          <w:rFonts w:asciiTheme="minorHAnsi" w:hAnsiTheme="minorHAnsi" w:cstheme="minorHAnsi"/>
          <w:sz w:val="21"/>
          <w:szCs w:val="21"/>
        </w:rPr>
      </w:pPr>
      <w:r w:rsidRPr="0055433A">
        <w:rPr>
          <w:rFonts w:asciiTheme="minorHAnsi" w:hAnsiTheme="minorHAnsi" w:cstheme="minorHAnsi"/>
          <w:sz w:val="21"/>
          <w:szCs w:val="21"/>
        </w:rPr>
        <w:tab/>
      </w:r>
      <w:r w:rsidRPr="0055433A">
        <w:rPr>
          <w:rFonts w:asciiTheme="minorHAnsi" w:hAnsiTheme="minorHAnsi" w:cstheme="minorHAnsi"/>
          <w:sz w:val="21"/>
          <w:szCs w:val="21"/>
        </w:rPr>
        <w:tab/>
        <w:t>Atención:</w:t>
      </w:r>
      <w:r w:rsidRPr="0055433A">
        <w:rPr>
          <w:rFonts w:asciiTheme="minorHAnsi" w:hAnsiTheme="minorHAnsi" w:cstheme="minorHAnsi"/>
          <w:sz w:val="21"/>
          <w:szCs w:val="21"/>
        </w:rPr>
        <w:tab/>
        <w:t>Ing. Gerardo Joaquín Salazar Ventura</w:t>
      </w:r>
    </w:p>
    <w:p w:rsidR="00251E6C" w:rsidRPr="0055433A" w:rsidRDefault="00251E6C" w:rsidP="00AE3E73">
      <w:pPr>
        <w:spacing w:line="276" w:lineRule="auto"/>
        <w:ind w:left="57" w:right="57"/>
        <w:jc w:val="both"/>
        <w:rPr>
          <w:rFonts w:asciiTheme="minorHAnsi" w:hAnsiTheme="minorHAnsi" w:cstheme="minorHAnsi"/>
          <w:sz w:val="21"/>
          <w:szCs w:val="21"/>
        </w:rPr>
      </w:pPr>
      <w:r w:rsidRPr="0055433A">
        <w:rPr>
          <w:rFonts w:asciiTheme="minorHAnsi" w:hAnsiTheme="minorHAnsi" w:cstheme="minorHAnsi"/>
          <w:sz w:val="21"/>
          <w:szCs w:val="21"/>
        </w:rPr>
        <w:lastRenderedPageBreak/>
        <w:tab/>
      </w:r>
      <w:r w:rsidRPr="0055433A">
        <w:rPr>
          <w:rFonts w:asciiTheme="minorHAnsi" w:hAnsiTheme="minorHAnsi" w:cstheme="minorHAnsi"/>
          <w:sz w:val="21"/>
          <w:szCs w:val="21"/>
        </w:rPr>
        <w:tab/>
      </w:r>
      <w:r w:rsidRPr="0055433A">
        <w:rPr>
          <w:rFonts w:asciiTheme="minorHAnsi" w:hAnsiTheme="minorHAnsi" w:cstheme="minorHAnsi"/>
          <w:sz w:val="21"/>
          <w:szCs w:val="21"/>
        </w:rPr>
        <w:tab/>
      </w:r>
      <w:r w:rsidRPr="0055433A">
        <w:rPr>
          <w:rFonts w:asciiTheme="minorHAnsi" w:hAnsiTheme="minorHAnsi" w:cstheme="minorHAnsi"/>
          <w:sz w:val="21"/>
          <w:szCs w:val="21"/>
        </w:rPr>
        <w:tab/>
      </w:r>
      <w:r w:rsidR="00AE3E73" w:rsidRPr="00AE3E73">
        <w:rPr>
          <w:rFonts w:ascii="Calibri" w:hAnsi="Calibri" w:cs="Calibri"/>
          <w:sz w:val="21"/>
          <w:szCs w:val="21"/>
          <w:highlight w:val="black"/>
          <w:lang w:val="es-MX"/>
        </w:rPr>
        <w:t>XXXXXXXXXXXXXXXXXXXXXXXXXXXXXXXXXXXXXXXXX</w:t>
      </w:r>
      <w:r w:rsidRPr="0055433A">
        <w:rPr>
          <w:rFonts w:asciiTheme="minorHAnsi" w:hAnsiTheme="minorHAnsi" w:cstheme="minorHAnsi"/>
          <w:sz w:val="21"/>
          <w:szCs w:val="21"/>
        </w:rPr>
        <w:tab/>
      </w:r>
      <w:r w:rsidRPr="0055433A">
        <w:rPr>
          <w:rFonts w:asciiTheme="minorHAnsi" w:hAnsiTheme="minorHAnsi" w:cstheme="minorHAnsi"/>
          <w:sz w:val="21"/>
          <w:szCs w:val="21"/>
        </w:rPr>
        <w:tab/>
      </w:r>
      <w:r w:rsidRPr="0055433A">
        <w:rPr>
          <w:rFonts w:asciiTheme="minorHAnsi" w:hAnsiTheme="minorHAnsi" w:cstheme="minorHAnsi"/>
          <w:sz w:val="21"/>
          <w:szCs w:val="21"/>
        </w:rPr>
        <w:tab/>
      </w:r>
      <w:r w:rsidRPr="0055433A">
        <w:rPr>
          <w:rFonts w:asciiTheme="minorHAnsi" w:hAnsiTheme="minorHAnsi" w:cstheme="minorHAnsi"/>
          <w:sz w:val="21"/>
          <w:szCs w:val="21"/>
        </w:rPr>
        <w:tab/>
      </w:r>
    </w:p>
    <w:p w:rsidR="00074595" w:rsidRPr="0055433A" w:rsidRDefault="00074595" w:rsidP="00074595">
      <w:pPr>
        <w:spacing w:line="276" w:lineRule="auto"/>
        <w:ind w:left="57" w:right="57"/>
        <w:jc w:val="both"/>
        <w:rPr>
          <w:rFonts w:asciiTheme="minorHAnsi" w:hAnsiTheme="minorHAnsi" w:cstheme="minorHAnsi"/>
          <w:sz w:val="21"/>
          <w:szCs w:val="21"/>
        </w:rPr>
      </w:pPr>
    </w:p>
    <w:p w:rsidR="00AE3E73" w:rsidRDefault="0055433A" w:rsidP="00AE3E73">
      <w:pPr>
        <w:spacing w:line="276" w:lineRule="auto"/>
        <w:ind w:left="766" w:right="57" w:firstLine="652"/>
        <w:jc w:val="both"/>
        <w:rPr>
          <w:rFonts w:asciiTheme="minorHAnsi" w:hAnsiTheme="minorHAnsi" w:cstheme="minorHAnsi"/>
          <w:sz w:val="21"/>
          <w:szCs w:val="21"/>
        </w:rPr>
      </w:pPr>
      <w:r w:rsidRPr="00490914">
        <w:rPr>
          <w:rFonts w:asciiTheme="minorHAnsi" w:hAnsiTheme="minorHAnsi" w:cstheme="minorHAnsi"/>
          <w:sz w:val="21"/>
          <w:szCs w:val="21"/>
        </w:rPr>
        <w:t>Supervisora</w:t>
      </w:r>
      <w:r w:rsidR="00074595" w:rsidRPr="00490914">
        <w:rPr>
          <w:rFonts w:asciiTheme="minorHAnsi" w:hAnsiTheme="minorHAnsi" w:cstheme="minorHAnsi"/>
          <w:sz w:val="21"/>
          <w:szCs w:val="21"/>
        </w:rPr>
        <w:t>:</w:t>
      </w:r>
      <w:r w:rsidR="00074595" w:rsidRPr="00490914">
        <w:rPr>
          <w:rFonts w:asciiTheme="minorHAnsi" w:hAnsiTheme="minorHAnsi" w:cstheme="minorHAnsi"/>
          <w:sz w:val="21"/>
          <w:szCs w:val="21"/>
        </w:rPr>
        <w:tab/>
        <w:t>Ing</w:t>
      </w:r>
      <w:r w:rsidR="00074595" w:rsidRPr="0055433A">
        <w:rPr>
          <w:rFonts w:asciiTheme="minorHAnsi" w:hAnsiTheme="minorHAnsi" w:cstheme="minorHAnsi"/>
          <w:sz w:val="21"/>
          <w:szCs w:val="21"/>
        </w:rPr>
        <w:t>. Katya Jazmín Cartagena Funes</w:t>
      </w:r>
    </w:p>
    <w:p w:rsidR="00720BDE" w:rsidRPr="00DE5484" w:rsidRDefault="00AE3E73" w:rsidP="00AE3E73">
      <w:pPr>
        <w:spacing w:line="276" w:lineRule="auto"/>
        <w:ind w:left="766" w:right="57" w:firstLine="652"/>
        <w:jc w:val="both"/>
        <w:rPr>
          <w:rFonts w:asciiTheme="minorHAnsi" w:hAnsiTheme="minorHAnsi" w:cstheme="minorHAnsi"/>
          <w:sz w:val="21"/>
          <w:szCs w:val="21"/>
        </w:rPr>
      </w:pPr>
      <w:r w:rsidRPr="00AE3E73">
        <w:rPr>
          <w:rFonts w:ascii="Calibri" w:hAnsi="Calibri" w:cs="Calibri"/>
          <w:sz w:val="21"/>
          <w:szCs w:val="21"/>
          <w:highlight w:val="black"/>
          <w:lang w:val="es-MX"/>
        </w:rPr>
        <w:t>XXXXXXXXXXXXXXXXXXXXXXXXXXXXXXXXXXXXXXXXX</w:t>
      </w:r>
      <w:r w:rsidR="00074595" w:rsidRPr="00DE5484">
        <w:rPr>
          <w:rFonts w:asciiTheme="minorHAnsi" w:hAnsiTheme="minorHAnsi" w:cstheme="minorHAnsi"/>
          <w:color w:val="8A2BE2"/>
          <w:sz w:val="21"/>
          <w:szCs w:val="21"/>
        </w:rPr>
        <w:tab/>
      </w:r>
      <w:r w:rsidR="00074595" w:rsidRPr="00DE5484">
        <w:rPr>
          <w:rFonts w:asciiTheme="minorHAnsi" w:hAnsiTheme="minorHAnsi" w:cstheme="minorHAnsi"/>
          <w:color w:val="8A2BE2"/>
          <w:sz w:val="21"/>
          <w:szCs w:val="21"/>
        </w:rPr>
        <w:tab/>
      </w:r>
      <w:r w:rsidR="00074595" w:rsidRPr="00DE5484">
        <w:rPr>
          <w:rFonts w:asciiTheme="minorHAnsi" w:hAnsiTheme="minorHAnsi" w:cstheme="minorHAnsi"/>
          <w:color w:val="8A2BE2"/>
          <w:sz w:val="21"/>
          <w:szCs w:val="21"/>
        </w:rPr>
        <w:tab/>
      </w:r>
      <w:r w:rsidR="00720BDE" w:rsidRPr="00DE5484">
        <w:rPr>
          <w:rFonts w:asciiTheme="minorHAnsi" w:hAnsiTheme="minorHAnsi" w:cstheme="minorHAnsi"/>
          <w:sz w:val="21"/>
          <w:szCs w:val="21"/>
        </w:rPr>
        <w:tab/>
        <w:t xml:space="preserve"> </w:t>
      </w:r>
    </w:p>
    <w:p w:rsidR="00720BDE" w:rsidRPr="00DE5484" w:rsidRDefault="00720BDE" w:rsidP="00622F51">
      <w:pPr>
        <w:ind w:left="-142" w:firstLine="142"/>
        <w:jc w:val="both"/>
        <w:outlineLvl w:val="0"/>
        <w:rPr>
          <w:rFonts w:asciiTheme="minorHAnsi" w:hAnsiTheme="minorHAnsi" w:cstheme="minorHAnsi"/>
          <w:sz w:val="21"/>
          <w:szCs w:val="21"/>
        </w:rPr>
      </w:pPr>
      <w:r w:rsidRPr="00DE5484">
        <w:rPr>
          <w:rFonts w:asciiTheme="minorHAnsi" w:hAnsiTheme="minorHAnsi" w:cstheme="minorHAnsi"/>
          <w:b/>
          <w:sz w:val="21"/>
          <w:szCs w:val="21"/>
        </w:rPr>
        <w:t>7.</w:t>
      </w:r>
      <w:r w:rsidRPr="00DE5484">
        <w:rPr>
          <w:rFonts w:asciiTheme="minorHAnsi" w:hAnsiTheme="minorHAnsi" w:cstheme="minorHAnsi"/>
          <w:b/>
          <w:sz w:val="21"/>
          <w:szCs w:val="21"/>
        </w:rPr>
        <w:tab/>
        <w:t>SUBCONTRATISTAS</w:t>
      </w:r>
    </w:p>
    <w:p w:rsidR="00720BDE" w:rsidRPr="00DE5484" w:rsidRDefault="00720BDE" w:rsidP="00622F51">
      <w:pPr>
        <w:ind w:left="-142"/>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7.1</w:t>
      </w:r>
      <w:r w:rsidRPr="00DE5484">
        <w:rPr>
          <w:rFonts w:asciiTheme="minorHAnsi" w:hAnsiTheme="minorHAnsi" w:cstheme="minorHAnsi"/>
          <w:sz w:val="21"/>
          <w:szCs w:val="21"/>
        </w:rPr>
        <w:tab/>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solamente podrá emplear Subcontratistas con la aprobación por escrito </w:t>
      </w:r>
      <w:r w:rsidR="0055433A">
        <w:rPr>
          <w:rFonts w:asciiTheme="minorHAnsi" w:hAnsiTheme="minorHAnsi" w:cstheme="minorHAnsi"/>
          <w:sz w:val="21"/>
          <w:szCs w:val="21"/>
        </w:rPr>
        <w:t>de la Supervisora</w:t>
      </w:r>
      <w:r w:rsidRPr="00DE5484">
        <w:rPr>
          <w:rFonts w:asciiTheme="minorHAnsi" w:hAnsiTheme="minorHAnsi" w:cstheme="minorHAnsi"/>
          <w:sz w:val="21"/>
          <w:szCs w:val="21"/>
        </w:rPr>
        <w:t>, y de conformidad con lo establecido en el artículo 89</w:t>
      </w:r>
      <w:r w:rsidR="003D3190" w:rsidRPr="00DE5484">
        <w:rPr>
          <w:rFonts w:asciiTheme="minorHAnsi" w:hAnsiTheme="minorHAnsi" w:cstheme="minorHAnsi"/>
          <w:sz w:val="21"/>
          <w:szCs w:val="21"/>
        </w:rPr>
        <w:t xml:space="preserve"> y 90</w:t>
      </w:r>
      <w:r w:rsidRPr="00DE5484">
        <w:rPr>
          <w:rFonts w:asciiTheme="minorHAnsi" w:hAnsiTheme="minorHAnsi" w:cstheme="minorHAnsi"/>
          <w:sz w:val="21"/>
          <w:szCs w:val="21"/>
        </w:rPr>
        <w:t xml:space="preserve"> de la Ley de Adquisiciones y Contrataciones de la Administración Pública y su Reglamento, sin exceder el </w:t>
      </w:r>
      <w:r w:rsidR="00A8129A" w:rsidRPr="00DE5484">
        <w:rPr>
          <w:rFonts w:asciiTheme="minorHAnsi" w:hAnsiTheme="minorHAnsi" w:cstheme="minorHAnsi"/>
          <w:sz w:val="21"/>
          <w:szCs w:val="21"/>
        </w:rPr>
        <w:t xml:space="preserve">TREINTA Y CINCO </w:t>
      </w:r>
      <w:r w:rsidRPr="00DE5484">
        <w:rPr>
          <w:rFonts w:asciiTheme="minorHAnsi" w:hAnsiTheme="minorHAnsi" w:cstheme="minorHAnsi"/>
          <w:sz w:val="21"/>
          <w:szCs w:val="21"/>
        </w:rPr>
        <w:t>por ciento (3</w:t>
      </w:r>
      <w:r w:rsidR="00A8129A" w:rsidRPr="00DE5484">
        <w:rPr>
          <w:rFonts w:asciiTheme="minorHAnsi" w:hAnsiTheme="minorHAnsi" w:cstheme="minorHAnsi"/>
          <w:sz w:val="21"/>
          <w:szCs w:val="21"/>
        </w:rPr>
        <w:t>5</w:t>
      </w:r>
      <w:r w:rsidRPr="00DE5484">
        <w:rPr>
          <w:rFonts w:asciiTheme="minorHAnsi" w:hAnsiTheme="minorHAnsi" w:cstheme="minorHAnsi"/>
          <w:sz w:val="21"/>
          <w:szCs w:val="21"/>
        </w:rPr>
        <w:t xml:space="preserve">%) de participación. La subcontratación no alterará las obligaciones a las que está sujeto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622F51">
      <w:pPr>
        <w:jc w:val="both"/>
        <w:rPr>
          <w:rFonts w:asciiTheme="minorHAnsi" w:hAnsiTheme="minorHAnsi" w:cstheme="minorHAnsi"/>
          <w:sz w:val="21"/>
          <w:szCs w:val="21"/>
        </w:rPr>
      </w:pPr>
      <w:r w:rsidRPr="00DE5484">
        <w:rPr>
          <w:rFonts w:asciiTheme="minorHAnsi" w:hAnsiTheme="minorHAnsi" w:cstheme="minorHAnsi"/>
          <w:b/>
          <w:sz w:val="21"/>
          <w:szCs w:val="21"/>
        </w:rPr>
        <w:t>8.</w:t>
      </w:r>
      <w:r w:rsidRPr="00DE5484">
        <w:rPr>
          <w:rFonts w:asciiTheme="minorHAnsi" w:hAnsiTheme="minorHAnsi" w:cstheme="minorHAnsi"/>
          <w:b/>
          <w:sz w:val="21"/>
          <w:szCs w:val="21"/>
        </w:rPr>
        <w:tab/>
        <w:t>PERSONAL</w:t>
      </w:r>
    </w:p>
    <w:p w:rsidR="00720BDE" w:rsidRPr="00DE5484" w:rsidRDefault="00720BDE" w:rsidP="00622F51">
      <w:pPr>
        <w:tabs>
          <w:tab w:val="left" w:pos="2055"/>
        </w:tabs>
        <w:ind w:left="1420" w:hanging="720"/>
        <w:jc w:val="both"/>
        <w:rPr>
          <w:rFonts w:asciiTheme="minorHAnsi" w:hAnsiTheme="minorHAnsi" w:cstheme="minorHAnsi"/>
          <w:sz w:val="21"/>
          <w:szCs w:val="21"/>
        </w:rPr>
      </w:pPr>
      <w:r w:rsidRPr="00DE5484">
        <w:rPr>
          <w:rFonts w:asciiTheme="minorHAnsi" w:hAnsiTheme="minorHAnsi" w:cstheme="minorHAnsi"/>
          <w:sz w:val="21"/>
          <w:szCs w:val="21"/>
        </w:rPr>
        <w:tab/>
      </w:r>
      <w:r w:rsidRPr="00DE5484">
        <w:rPr>
          <w:rFonts w:asciiTheme="minorHAnsi" w:hAnsiTheme="minorHAnsi" w:cstheme="minorHAnsi"/>
          <w:sz w:val="21"/>
          <w:szCs w:val="21"/>
        </w:rPr>
        <w:tab/>
      </w:r>
    </w:p>
    <w:p w:rsidR="00720BDE" w:rsidRPr="00DE5484" w:rsidRDefault="00720BDE" w:rsidP="00622F51">
      <w:pPr>
        <w:ind w:left="710" w:hanging="710"/>
        <w:jc w:val="both"/>
        <w:rPr>
          <w:rFonts w:asciiTheme="minorHAnsi" w:hAnsiTheme="minorHAnsi" w:cstheme="minorHAnsi"/>
          <w:sz w:val="21"/>
          <w:szCs w:val="21"/>
        </w:rPr>
      </w:pPr>
      <w:r w:rsidRPr="00DE5484">
        <w:rPr>
          <w:rFonts w:asciiTheme="minorHAnsi" w:hAnsiTheme="minorHAnsi" w:cstheme="minorHAnsi"/>
          <w:sz w:val="21"/>
          <w:szCs w:val="21"/>
        </w:rPr>
        <w:t>8.1</w:t>
      </w:r>
      <w:r w:rsidRPr="00DE5484">
        <w:rPr>
          <w:rFonts w:asciiTheme="minorHAnsi" w:hAnsiTheme="minorHAnsi" w:cstheme="minorHAnsi"/>
          <w:sz w:val="21"/>
          <w:szCs w:val="21"/>
        </w:rPr>
        <w:tab/>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emplear personal idóneo para llevar a cabo las funciones especificadas en el Programa requerido de conformidad con la Cláusula 22 de este contrato y de acuerdo con el personal clave presentado en su oferta.</w:t>
      </w:r>
    </w:p>
    <w:p w:rsidR="00720BDE" w:rsidRPr="00DE5484" w:rsidRDefault="00720BDE" w:rsidP="00622F51">
      <w:pPr>
        <w:ind w:left="710" w:hanging="710"/>
        <w:jc w:val="both"/>
        <w:rPr>
          <w:rFonts w:asciiTheme="minorHAnsi" w:hAnsiTheme="minorHAnsi" w:cstheme="minorHAnsi"/>
          <w:sz w:val="21"/>
          <w:szCs w:val="21"/>
        </w:rPr>
      </w:pPr>
    </w:p>
    <w:p w:rsidR="00720BDE" w:rsidRPr="00DE5484" w:rsidRDefault="00720BDE" w:rsidP="00622F51">
      <w:pPr>
        <w:ind w:left="710" w:hanging="710"/>
        <w:jc w:val="both"/>
        <w:rPr>
          <w:rFonts w:asciiTheme="minorHAnsi" w:hAnsiTheme="minorHAnsi" w:cstheme="minorHAnsi"/>
          <w:sz w:val="21"/>
          <w:szCs w:val="21"/>
        </w:rPr>
      </w:pPr>
      <w:r w:rsidRPr="00DE5484">
        <w:rPr>
          <w:rFonts w:asciiTheme="minorHAnsi" w:hAnsiTheme="minorHAnsi" w:cstheme="minorHAnsi"/>
          <w:sz w:val="21"/>
          <w:szCs w:val="21"/>
        </w:rPr>
        <w:t>8.2</w:t>
      </w:r>
      <w:r w:rsidRPr="00DE5484">
        <w:rPr>
          <w:rFonts w:asciiTheme="minorHAnsi" w:hAnsiTheme="minorHAnsi" w:cstheme="minorHAnsi"/>
          <w:sz w:val="21"/>
          <w:szCs w:val="21"/>
        </w:rPr>
        <w:tab/>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informar, </w:t>
      </w:r>
      <w:r w:rsidR="005D506A">
        <w:rPr>
          <w:rFonts w:asciiTheme="minorHAnsi" w:hAnsiTheme="minorHAnsi" w:cstheme="minorHAnsi"/>
          <w:sz w:val="21"/>
          <w:szCs w:val="21"/>
        </w:rPr>
        <w:t>a la Supervisora</w:t>
      </w:r>
      <w:r w:rsidRPr="00DE5484">
        <w:rPr>
          <w:rFonts w:asciiTheme="minorHAnsi" w:hAnsiTheme="minorHAnsi" w:cstheme="minorHAnsi"/>
          <w:sz w:val="21"/>
          <w:szCs w:val="21"/>
        </w:rPr>
        <w:t xml:space="preserve">, el primer día de inicio de las obras, si hay cambios del personal que propuso en su oferta técnica, de ser así, deberá proporcionar </w:t>
      </w:r>
      <w:r w:rsidR="005D506A">
        <w:rPr>
          <w:rFonts w:asciiTheme="minorHAnsi" w:hAnsiTheme="minorHAnsi" w:cstheme="minorHAnsi"/>
          <w:sz w:val="21"/>
          <w:szCs w:val="21"/>
        </w:rPr>
        <w:t>a la Supervisora</w:t>
      </w:r>
      <w:r w:rsidRPr="00DE5484">
        <w:rPr>
          <w:rFonts w:asciiTheme="minorHAnsi" w:hAnsiTheme="minorHAnsi" w:cstheme="minorHAnsi"/>
          <w:sz w:val="21"/>
          <w:szCs w:val="21"/>
        </w:rPr>
        <w:t xml:space="preserve">, </w:t>
      </w:r>
      <w:r w:rsidR="002E7CD9" w:rsidRPr="00DE5484">
        <w:rPr>
          <w:rFonts w:asciiTheme="minorHAnsi" w:hAnsiTheme="minorHAnsi" w:cstheme="minorHAnsi"/>
          <w:sz w:val="21"/>
          <w:szCs w:val="21"/>
        </w:rPr>
        <w:t>MÁXIMO SIETE DÍAS CALENDARIO</w:t>
      </w:r>
      <w:r w:rsidRPr="00DE5484">
        <w:rPr>
          <w:rFonts w:asciiTheme="minorHAnsi" w:hAnsiTheme="minorHAnsi" w:cstheme="minorHAnsi"/>
          <w:sz w:val="21"/>
          <w:szCs w:val="21"/>
        </w:rPr>
        <w:t xml:space="preserve">, contados a partir del día uno, la información del nuevo personal propuesto, indicando, los motivos del cambio, la documentación, deberá ser conforme a los Anexos indicados en </w:t>
      </w:r>
      <w:r w:rsidR="002E7CD9" w:rsidRPr="00DE5484">
        <w:rPr>
          <w:rFonts w:asciiTheme="minorHAnsi" w:hAnsiTheme="minorHAnsi" w:cstheme="minorHAnsi"/>
          <w:sz w:val="21"/>
          <w:szCs w:val="21"/>
        </w:rPr>
        <w:t xml:space="preserve">el documento </w:t>
      </w:r>
      <w:r w:rsidRPr="00DE5484">
        <w:rPr>
          <w:rFonts w:asciiTheme="minorHAnsi" w:hAnsiTheme="minorHAnsi" w:cstheme="minorHAnsi"/>
          <w:sz w:val="21"/>
          <w:szCs w:val="21"/>
        </w:rPr>
        <w:t>Base de</w:t>
      </w:r>
      <w:r w:rsidR="002E7CD9" w:rsidRPr="00DE5484">
        <w:rPr>
          <w:rFonts w:asciiTheme="minorHAnsi" w:hAnsiTheme="minorHAnsi" w:cstheme="minorHAnsi"/>
          <w:sz w:val="21"/>
          <w:szCs w:val="21"/>
        </w:rPr>
        <w:t>l</w:t>
      </w:r>
      <w:r w:rsidRPr="00DE5484">
        <w:rPr>
          <w:rFonts w:asciiTheme="minorHAnsi" w:hAnsiTheme="minorHAnsi" w:cstheme="minorHAnsi"/>
          <w:sz w:val="21"/>
          <w:szCs w:val="21"/>
        </w:rPr>
        <w:t xml:space="preserve"> </w:t>
      </w:r>
      <w:r w:rsidR="002E7CD9" w:rsidRPr="00DE5484">
        <w:rPr>
          <w:rFonts w:asciiTheme="minorHAnsi" w:hAnsiTheme="minorHAnsi" w:cstheme="minorHAnsi"/>
          <w:sz w:val="21"/>
          <w:szCs w:val="21"/>
        </w:rPr>
        <w:t xml:space="preserve">proceso </w:t>
      </w:r>
      <w:r w:rsidR="005D506A">
        <w:rPr>
          <w:rFonts w:asciiTheme="minorHAnsi" w:hAnsiTheme="minorHAnsi" w:cstheme="minorHAnsi"/>
          <w:sz w:val="21"/>
          <w:szCs w:val="21"/>
        </w:rPr>
        <w:t>de licitación</w:t>
      </w:r>
      <w:r w:rsidRPr="00DE5484">
        <w:rPr>
          <w:rFonts w:asciiTheme="minorHAnsi" w:hAnsiTheme="minorHAnsi" w:cstheme="minorHAnsi"/>
          <w:sz w:val="21"/>
          <w:szCs w:val="21"/>
        </w:rPr>
        <w:t xml:space="preserve">, teniendo en cuenta que, dicho personal, deberá tener la calificación, capacidad y experiencia iguales o superiores a las del personal a reemplazar, ser aprobado por </w:t>
      </w:r>
      <w:r w:rsidR="0055433A">
        <w:rPr>
          <w:rFonts w:asciiTheme="minorHAnsi" w:hAnsiTheme="minorHAnsi" w:cstheme="minorHAnsi"/>
          <w:sz w:val="21"/>
          <w:szCs w:val="21"/>
        </w:rPr>
        <w:t>la Supervisora</w:t>
      </w:r>
      <w:r w:rsidRPr="00DE5484">
        <w:rPr>
          <w:rFonts w:asciiTheme="minorHAnsi" w:hAnsiTheme="minorHAnsi" w:cstheme="minorHAnsi"/>
          <w:sz w:val="21"/>
          <w:szCs w:val="21"/>
        </w:rPr>
        <w:t xml:space="preserve">, teniendo como </w:t>
      </w:r>
      <w:r w:rsidR="00797FBB" w:rsidRPr="00DE5484">
        <w:rPr>
          <w:rFonts w:asciiTheme="minorHAnsi" w:hAnsiTheme="minorHAnsi" w:cstheme="minorHAnsi"/>
          <w:sz w:val="21"/>
          <w:szCs w:val="21"/>
        </w:rPr>
        <w:t>MÁXIMO CINCO DÍAS CALENDARIO</w:t>
      </w:r>
      <w:r w:rsidRPr="00DE5484">
        <w:rPr>
          <w:rFonts w:asciiTheme="minorHAnsi" w:hAnsiTheme="minorHAnsi" w:cstheme="minorHAnsi"/>
          <w:sz w:val="21"/>
          <w:szCs w:val="21"/>
        </w:rPr>
        <w:t xml:space="preserve">, para la aprobación o no del personal. Si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no informa, o no presenta los cambios </w:t>
      </w:r>
      <w:r w:rsidR="005D506A">
        <w:rPr>
          <w:rFonts w:asciiTheme="minorHAnsi" w:hAnsiTheme="minorHAnsi" w:cstheme="minorHAnsi"/>
          <w:sz w:val="21"/>
          <w:szCs w:val="21"/>
        </w:rPr>
        <w:t>a la Supervisora</w:t>
      </w:r>
      <w:r w:rsidRPr="00DE5484">
        <w:rPr>
          <w:rFonts w:asciiTheme="minorHAnsi" w:hAnsiTheme="minorHAnsi" w:cstheme="minorHAnsi"/>
          <w:sz w:val="21"/>
          <w:szCs w:val="21"/>
        </w:rPr>
        <w:t xml:space="preserve">, en el tiempo indicado, en el presente numeral o si </w:t>
      </w:r>
      <w:r w:rsidR="0055433A">
        <w:rPr>
          <w:rFonts w:asciiTheme="minorHAnsi" w:hAnsiTheme="minorHAnsi" w:cstheme="minorHAnsi"/>
          <w:sz w:val="21"/>
          <w:szCs w:val="21"/>
        </w:rPr>
        <w:t>la Supervisora</w:t>
      </w:r>
      <w:r w:rsidRPr="00DE5484">
        <w:rPr>
          <w:rFonts w:asciiTheme="minorHAnsi" w:hAnsiTheme="minorHAnsi" w:cstheme="minorHAnsi"/>
          <w:sz w:val="21"/>
          <w:szCs w:val="21"/>
        </w:rPr>
        <w:t xml:space="preserve"> determina que el nuevo personal propuesto, no cumple, se penalizará con una sanción conforme al artículo 23 literal j) del RELACAP, la cual se mantendrá, hasta que, el personal a reemplazar sea aprobado.</w:t>
      </w:r>
    </w:p>
    <w:p w:rsidR="00720BDE" w:rsidRPr="00DE5484" w:rsidRDefault="00720BDE" w:rsidP="00622F51">
      <w:pPr>
        <w:ind w:left="710" w:hanging="710"/>
        <w:jc w:val="both"/>
        <w:rPr>
          <w:rFonts w:asciiTheme="minorHAnsi" w:hAnsiTheme="minorHAnsi" w:cstheme="minorHAnsi"/>
          <w:sz w:val="21"/>
          <w:szCs w:val="21"/>
        </w:rPr>
      </w:pPr>
    </w:p>
    <w:p w:rsidR="00720BDE" w:rsidRPr="00DE5484" w:rsidRDefault="00720BDE" w:rsidP="00622F51">
      <w:pPr>
        <w:ind w:left="720" w:hanging="720"/>
        <w:jc w:val="both"/>
        <w:rPr>
          <w:rFonts w:asciiTheme="minorHAnsi" w:hAnsiTheme="minorHAnsi" w:cstheme="minorHAnsi"/>
          <w:sz w:val="21"/>
          <w:szCs w:val="21"/>
        </w:rPr>
      </w:pPr>
      <w:r w:rsidRPr="00DE5484">
        <w:rPr>
          <w:rFonts w:asciiTheme="minorHAnsi" w:hAnsiTheme="minorHAnsi" w:cstheme="minorHAnsi"/>
          <w:sz w:val="21"/>
          <w:szCs w:val="21"/>
        </w:rPr>
        <w:t>8.3</w:t>
      </w:r>
      <w:r w:rsidRPr="00DE5484">
        <w:rPr>
          <w:rFonts w:asciiTheme="minorHAnsi" w:hAnsiTheme="minorHAnsi" w:cstheme="minorHAnsi"/>
          <w:sz w:val="21"/>
          <w:szCs w:val="21"/>
        </w:rPr>
        <w:tab/>
        <w:t xml:space="preserve">Si </w:t>
      </w:r>
      <w:r w:rsidR="0055433A">
        <w:rPr>
          <w:rFonts w:asciiTheme="minorHAnsi" w:hAnsiTheme="minorHAnsi" w:cstheme="minorHAnsi"/>
          <w:sz w:val="21"/>
          <w:szCs w:val="21"/>
        </w:rPr>
        <w:t>la Supervisora</w:t>
      </w:r>
      <w:r w:rsidRPr="00DE5484">
        <w:rPr>
          <w:rFonts w:asciiTheme="minorHAnsi" w:hAnsiTheme="minorHAnsi" w:cstheme="minorHAnsi"/>
          <w:sz w:val="21"/>
          <w:szCs w:val="21"/>
        </w:rPr>
        <w:t xml:space="preserve"> solicita a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la remoción de un miembro del personal, indicando las causas que motivan dicha solicitud,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se ocupará de que la persona se retire de la Zona de las Obras dentro de siete (7) días y no tenga ninguna otra participación en los trabajos relacionados con el contrato.</w:t>
      </w:r>
    </w:p>
    <w:p w:rsidR="00720BDE" w:rsidRPr="00DE5484" w:rsidRDefault="00720BDE" w:rsidP="00622F51">
      <w:pPr>
        <w:ind w:left="720" w:hanging="720"/>
        <w:jc w:val="both"/>
        <w:rPr>
          <w:rFonts w:asciiTheme="minorHAnsi" w:hAnsiTheme="minorHAnsi" w:cstheme="minorHAnsi"/>
          <w:b/>
          <w:sz w:val="21"/>
          <w:szCs w:val="21"/>
        </w:rPr>
      </w:pPr>
    </w:p>
    <w:p w:rsidR="00720BDE" w:rsidRPr="00DE5484" w:rsidRDefault="00720BDE" w:rsidP="00622F51">
      <w:pPr>
        <w:ind w:left="720" w:hanging="720"/>
        <w:jc w:val="both"/>
        <w:rPr>
          <w:rFonts w:asciiTheme="minorHAnsi" w:hAnsiTheme="minorHAnsi" w:cstheme="minorHAnsi"/>
          <w:b/>
          <w:sz w:val="21"/>
          <w:szCs w:val="21"/>
        </w:rPr>
      </w:pPr>
      <w:r w:rsidRPr="00DE5484">
        <w:rPr>
          <w:rFonts w:asciiTheme="minorHAnsi" w:hAnsiTheme="minorHAnsi" w:cstheme="minorHAnsi"/>
          <w:b/>
          <w:sz w:val="21"/>
          <w:szCs w:val="21"/>
        </w:rPr>
        <w:t>9.</w:t>
      </w:r>
      <w:r w:rsidRPr="00DE5484">
        <w:rPr>
          <w:rFonts w:asciiTheme="minorHAnsi" w:hAnsiTheme="minorHAnsi" w:cstheme="minorHAnsi"/>
          <w:b/>
          <w:sz w:val="21"/>
          <w:szCs w:val="21"/>
        </w:rPr>
        <w:tab/>
        <w:t>RIESGOS DE EL CONTRATANTE</w:t>
      </w:r>
    </w:p>
    <w:p w:rsidR="00720BDE" w:rsidRPr="00DE5484" w:rsidRDefault="00720BDE" w:rsidP="00622F51">
      <w:pPr>
        <w:ind w:left="720" w:hanging="720"/>
        <w:jc w:val="both"/>
        <w:rPr>
          <w:rFonts w:asciiTheme="minorHAnsi" w:hAnsiTheme="minorHAnsi" w:cstheme="minorHAnsi"/>
          <w:sz w:val="21"/>
          <w:szCs w:val="21"/>
        </w:rPr>
      </w:pPr>
    </w:p>
    <w:p w:rsidR="00720BDE" w:rsidRPr="00DE5484" w:rsidRDefault="00720BDE" w:rsidP="00622F51">
      <w:pPr>
        <w:ind w:left="720" w:hanging="720"/>
        <w:jc w:val="both"/>
        <w:rPr>
          <w:rFonts w:asciiTheme="minorHAnsi" w:hAnsiTheme="minorHAnsi" w:cstheme="minorHAnsi"/>
          <w:sz w:val="21"/>
          <w:szCs w:val="21"/>
        </w:rPr>
      </w:pPr>
      <w:r w:rsidRPr="00DE5484">
        <w:rPr>
          <w:rFonts w:asciiTheme="minorHAnsi" w:hAnsiTheme="minorHAnsi" w:cstheme="minorHAnsi"/>
          <w:sz w:val="21"/>
          <w:szCs w:val="21"/>
        </w:rPr>
        <w:t>9.1</w:t>
      </w:r>
      <w:r w:rsidRPr="00DE5484">
        <w:rPr>
          <w:rFonts w:asciiTheme="minorHAnsi" w:hAnsiTheme="minorHAnsi" w:cstheme="minorHAnsi"/>
          <w:sz w:val="21"/>
          <w:szCs w:val="21"/>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ind w:left="720" w:hanging="720"/>
        <w:jc w:val="both"/>
        <w:rPr>
          <w:rFonts w:asciiTheme="minorHAnsi" w:hAnsiTheme="minorHAnsi" w:cstheme="minorHAnsi"/>
          <w:sz w:val="21"/>
          <w:szCs w:val="21"/>
        </w:rPr>
      </w:pPr>
      <w:r w:rsidRPr="00DE5484">
        <w:rPr>
          <w:rFonts w:asciiTheme="minorHAnsi" w:hAnsiTheme="minorHAnsi" w:cstheme="minorHAnsi"/>
          <w:b/>
          <w:sz w:val="21"/>
          <w:szCs w:val="21"/>
        </w:rPr>
        <w:t>10.</w:t>
      </w:r>
      <w:r w:rsidRPr="00DE5484">
        <w:rPr>
          <w:rFonts w:asciiTheme="minorHAnsi" w:hAnsiTheme="minorHAnsi" w:cstheme="minorHAnsi"/>
          <w:b/>
          <w:sz w:val="21"/>
          <w:szCs w:val="21"/>
        </w:rPr>
        <w:tab/>
        <w:t xml:space="preserve">RIESGOS DE </w:t>
      </w:r>
      <w:r w:rsidR="00270C79" w:rsidRPr="00DE5484">
        <w:rPr>
          <w:rFonts w:asciiTheme="minorHAnsi" w:hAnsiTheme="minorHAnsi" w:cstheme="minorHAnsi"/>
          <w:b/>
          <w:sz w:val="21"/>
          <w:szCs w:val="21"/>
        </w:rPr>
        <w:t>LA CONTRATISTA</w:t>
      </w:r>
    </w:p>
    <w:p w:rsidR="00720BDE" w:rsidRPr="00DE5484" w:rsidRDefault="00720BDE" w:rsidP="00622F51">
      <w:pPr>
        <w:ind w:left="720" w:hanging="720"/>
        <w:jc w:val="both"/>
        <w:rPr>
          <w:rFonts w:asciiTheme="minorHAnsi" w:hAnsiTheme="minorHAnsi" w:cstheme="minorHAnsi"/>
          <w:sz w:val="21"/>
          <w:szCs w:val="21"/>
        </w:rPr>
      </w:pPr>
    </w:p>
    <w:p w:rsidR="00720BDE" w:rsidRPr="00DE5484" w:rsidRDefault="00720BDE" w:rsidP="00622F51">
      <w:pPr>
        <w:ind w:left="708" w:hanging="708"/>
        <w:jc w:val="both"/>
        <w:rPr>
          <w:rFonts w:asciiTheme="minorHAnsi" w:hAnsiTheme="minorHAnsi" w:cstheme="minorHAnsi"/>
          <w:sz w:val="21"/>
          <w:szCs w:val="21"/>
        </w:rPr>
      </w:pPr>
      <w:r w:rsidRPr="00DE5484">
        <w:rPr>
          <w:rFonts w:asciiTheme="minorHAnsi" w:hAnsiTheme="minorHAnsi" w:cstheme="minorHAnsi"/>
          <w:sz w:val="21"/>
          <w:szCs w:val="21"/>
        </w:rPr>
        <w:t>10.1</w:t>
      </w:r>
      <w:r w:rsidRPr="00DE5484">
        <w:rPr>
          <w:rFonts w:asciiTheme="minorHAnsi" w:hAnsiTheme="minorHAnsi" w:cstheme="minorHAnsi"/>
          <w:sz w:val="21"/>
          <w:szCs w:val="21"/>
        </w:rPr>
        <w:tab/>
        <w:t xml:space="preserve">Correrán por cuenta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todos los riesgos de pérdidas o daños que sufran los bienes materiales y las lesiones o muerte que se produzcan en las personas durante el período </w:t>
      </w:r>
      <w:r w:rsidRPr="00DE5484">
        <w:rPr>
          <w:rFonts w:asciiTheme="minorHAnsi" w:hAnsiTheme="minorHAnsi" w:cstheme="minorHAnsi"/>
          <w:sz w:val="21"/>
          <w:szCs w:val="21"/>
        </w:rPr>
        <w:lastRenderedPageBreak/>
        <w:t>de cumplimiento del presente contrato, en la zona de ejecución de las obras y a consecuencia de la ejecución de las mismas y que no constituyan riesgos calificados como de excepción.</w:t>
      </w:r>
    </w:p>
    <w:p w:rsidR="00720BDE" w:rsidRPr="00DE5484" w:rsidRDefault="00720BDE" w:rsidP="00622F51">
      <w:pPr>
        <w:ind w:left="708" w:hanging="708"/>
        <w:jc w:val="both"/>
        <w:rPr>
          <w:rFonts w:asciiTheme="minorHAnsi" w:hAnsiTheme="minorHAnsi" w:cstheme="minorHAnsi"/>
          <w:sz w:val="21"/>
          <w:szCs w:val="21"/>
        </w:rPr>
      </w:pPr>
    </w:p>
    <w:p w:rsidR="00720BDE" w:rsidRPr="00DE5484" w:rsidRDefault="00720BDE" w:rsidP="00622F51">
      <w:pPr>
        <w:ind w:left="708" w:hanging="708"/>
        <w:jc w:val="both"/>
        <w:rPr>
          <w:rFonts w:asciiTheme="minorHAnsi" w:hAnsiTheme="minorHAnsi" w:cstheme="minorHAnsi"/>
          <w:b/>
          <w:sz w:val="21"/>
          <w:szCs w:val="21"/>
        </w:rPr>
      </w:pPr>
      <w:r w:rsidRPr="00DE5484">
        <w:rPr>
          <w:rFonts w:asciiTheme="minorHAnsi" w:hAnsiTheme="minorHAnsi" w:cstheme="minorHAnsi"/>
          <w:b/>
          <w:sz w:val="21"/>
          <w:szCs w:val="21"/>
        </w:rPr>
        <w:t>11.</w:t>
      </w:r>
      <w:r w:rsidRPr="00DE5484">
        <w:rPr>
          <w:rFonts w:asciiTheme="minorHAnsi" w:hAnsiTheme="minorHAnsi" w:cstheme="minorHAnsi"/>
          <w:b/>
          <w:sz w:val="21"/>
          <w:szCs w:val="21"/>
        </w:rPr>
        <w:tab/>
        <w:t xml:space="preserve">APROBACIÓN POR </w:t>
      </w:r>
      <w:r w:rsidR="0055433A">
        <w:rPr>
          <w:rFonts w:asciiTheme="minorHAnsi" w:hAnsiTheme="minorHAnsi" w:cstheme="minorHAnsi"/>
          <w:b/>
          <w:sz w:val="21"/>
          <w:szCs w:val="21"/>
        </w:rPr>
        <w:t xml:space="preserve">LA </w:t>
      </w:r>
      <w:r w:rsidR="00490914">
        <w:rPr>
          <w:rFonts w:asciiTheme="minorHAnsi" w:hAnsiTheme="minorHAnsi" w:cstheme="minorHAnsi"/>
          <w:b/>
          <w:sz w:val="21"/>
          <w:szCs w:val="21"/>
        </w:rPr>
        <w:t>SUPERVISORA</w:t>
      </w:r>
    </w:p>
    <w:p w:rsidR="00720BDE" w:rsidRPr="00DE5484" w:rsidRDefault="00720BDE" w:rsidP="00622F51">
      <w:pPr>
        <w:ind w:left="612" w:hanging="612"/>
        <w:jc w:val="both"/>
        <w:rPr>
          <w:rFonts w:asciiTheme="minorHAnsi" w:hAnsiTheme="minorHAnsi" w:cstheme="minorHAnsi"/>
          <w:spacing w:val="-3"/>
          <w:sz w:val="21"/>
          <w:szCs w:val="21"/>
        </w:rPr>
      </w:pPr>
    </w:p>
    <w:p w:rsidR="00720BDE" w:rsidRPr="00DE5484" w:rsidRDefault="00720BDE" w:rsidP="00622F51">
      <w:pPr>
        <w:pStyle w:val="Textoindependiente2"/>
        <w:spacing w:line="240" w:lineRule="auto"/>
        <w:ind w:left="720" w:hanging="720"/>
        <w:jc w:val="both"/>
        <w:rPr>
          <w:rFonts w:asciiTheme="minorHAnsi" w:hAnsiTheme="minorHAnsi" w:cstheme="minorHAnsi"/>
          <w:i w:val="0"/>
          <w:spacing w:val="-3"/>
          <w:sz w:val="21"/>
          <w:szCs w:val="21"/>
          <w:lang w:val="es-SV"/>
        </w:rPr>
      </w:pPr>
      <w:r w:rsidRPr="00DE5484">
        <w:rPr>
          <w:rFonts w:asciiTheme="minorHAnsi" w:hAnsiTheme="minorHAnsi" w:cstheme="minorHAnsi"/>
          <w:i w:val="0"/>
          <w:sz w:val="21"/>
          <w:szCs w:val="21"/>
          <w:lang w:val="es-SV"/>
        </w:rPr>
        <w:t>11.1</w:t>
      </w:r>
      <w:r w:rsidRPr="00DE5484">
        <w:rPr>
          <w:rFonts w:asciiTheme="minorHAnsi" w:hAnsiTheme="minorHAnsi" w:cstheme="minorHAnsi"/>
          <w:i w:val="0"/>
          <w:sz w:val="21"/>
          <w:szCs w:val="21"/>
          <w:lang w:val="es-SV"/>
        </w:rPr>
        <w:tab/>
      </w:r>
      <w:r w:rsidR="00270C79" w:rsidRPr="00DE5484">
        <w:rPr>
          <w:rFonts w:asciiTheme="minorHAnsi" w:hAnsiTheme="minorHAnsi" w:cstheme="minorHAnsi"/>
          <w:i w:val="0"/>
          <w:spacing w:val="-3"/>
          <w:sz w:val="21"/>
          <w:szCs w:val="21"/>
          <w:lang w:val="es-SV"/>
        </w:rPr>
        <w:t>LA CONTRATISTA</w:t>
      </w:r>
      <w:r w:rsidRPr="00DE5484">
        <w:rPr>
          <w:rFonts w:asciiTheme="minorHAnsi" w:hAnsiTheme="minorHAnsi" w:cstheme="minorHAnsi"/>
          <w:i w:val="0"/>
          <w:spacing w:val="-3"/>
          <w:sz w:val="21"/>
          <w:szCs w:val="21"/>
          <w:lang w:val="es-SV"/>
        </w:rPr>
        <w:t xml:space="preserve"> deberá proporcionar a </w:t>
      </w:r>
      <w:r w:rsidR="0055433A">
        <w:rPr>
          <w:rFonts w:asciiTheme="minorHAnsi" w:hAnsiTheme="minorHAnsi" w:cstheme="minorHAnsi"/>
          <w:i w:val="0"/>
          <w:spacing w:val="-3"/>
          <w:sz w:val="21"/>
          <w:szCs w:val="21"/>
          <w:lang w:val="es-SV"/>
        </w:rPr>
        <w:t xml:space="preserve">La </w:t>
      </w:r>
      <w:r w:rsidR="00490914">
        <w:rPr>
          <w:rFonts w:asciiTheme="minorHAnsi" w:hAnsiTheme="minorHAnsi" w:cstheme="minorHAnsi"/>
          <w:i w:val="0"/>
          <w:spacing w:val="-3"/>
          <w:sz w:val="21"/>
          <w:szCs w:val="21"/>
          <w:lang w:val="es-SV"/>
        </w:rPr>
        <w:t>Supervisora</w:t>
      </w:r>
      <w:r w:rsidRPr="00DE5484">
        <w:rPr>
          <w:rFonts w:asciiTheme="minorHAnsi" w:hAnsiTheme="minorHAnsi" w:cstheme="minorHAnsi"/>
          <w:i w:val="0"/>
          <w:spacing w:val="-3"/>
          <w:sz w:val="21"/>
          <w:szCs w:val="21"/>
          <w:lang w:val="es-SV"/>
        </w:rPr>
        <w:t xml:space="preserve"> las Especificaciones y los Planos que muestren las obras provisionales propuestas, quien deberá aprobarlas si dichas obras cumplen con las Especificaciones y los Planos.</w:t>
      </w:r>
    </w:p>
    <w:p w:rsidR="00720BDE" w:rsidRPr="00DE5484" w:rsidRDefault="00720BDE" w:rsidP="00622F51">
      <w:pPr>
        <w:spacing w:after="200"/>
        <w:ind w:left="720" w:hanging="720"/>
        <w:jc w:val="both"/>
        <w:rPr>
          <w:rFonts w:asciiTheme="minorHAnsi" w:hAnsiTheme="minorHAnsi" w:cstheme="minorHAnsi"/>
          <w:spacing w:val="-3"/>
          <w:sz w:val="21"/>
          <w:szCs w:val="21"/>
        </w:rPr>
      </w:pPr>
      <w:r w:rsidRPr="00DE5484">
        <w:rPr>
          <w:rFonts w:asciiTheme="minorHAnsi" w:hAnsiTheme="minorHAnsi" w:cstheme="minorHAnsi"/>
          <w:spacing w:val="-3"/>
          <w:sz w:val="21"/>
          <w:szCs w:val="21"/>
        </w:rPr>
        <w:t>11.2</w:t>
      </w:r>
      <w:r w:rsidRPr="00DE5484">
        <w:rPr>
          <w:rFonts w:asciiTheme="minorHAnsi" w:hAnsiTheme="minorHAnsi" w:cstheme="minorHAnsi"/>
          <w:spacing w:val="-3"/>
          <w:sz w:val="21"/>
          <w:szCs w:val="21"/>
        </w:rPr>
        <w:tab/>
      </w:r>
      <w:r w:rsidR="00270C79" w:rsidRPr="00DE5484">
        <w:rPr>
          <w:rFonts w:asciiTheme="minorHAnsi" w:hAnsiTheme="minorHAnsi" w:cstheme="minorHAnsi"/>
          <w:spacing w:val="-3"/>
          <w:sz w:val="21"/>
          <w:szCs w:val="21"/>
        </w:rPr>
        <w:t>LA CONTRATISTA</w:t>
      </w:r>
      <w:r w:rsidRPr="00DE5484">
        <w:rPr>
          <w:rFonts w:asciiTheme="minorHAnsi" w:hAnsiTheme="minorHAnsi" w:cstheme="minorHAnsi"/>
          <w:spacing w:val="-3"/>
          <w:sz w:val="21"/>
          <w:szCs w:val="21"/>
        </w:rPr>
        <w:t xml:space="preserve"> será responsable por el diseño de las obras provisionales.</w:t>
      </w:r>
    </w:p>
    <w:p w:rsidR="00720BDE" w:rsidRPr="00DE5484" w:rsidRDefault="00720BDE" w:rsidP="00622F51">
      <w:pPr>
        <w:spacing w:after="200"/>
        <w:ind w:left="720" w:hanging="720"/>
        <w:jc w:val="both"/>
        <w:rPr>
          <w:rFonts w:asciiTheme="minorHAnsi" w:hAnsiTheme="minorHAnsi" w:cstheme="minorHAnsi"/>
          <w:spacing w:val="-3"/>
          <w:sz w:val="21"/>
          <w:szCs w:val="21"/>
        </w:rPr>
      </w:pPr>
      <w:r w:rsidRPr="00DE5484">
        <w:rPr>
          <w:rFonts w:asciiTheme="minorHAnsi" w:hAnsiTheme="minorHAnsi" w:cstheme="minorHAnsi"/>
          <w:spacing w:val="-3"/>
          <w:sz w:val="21"/>
          <w:szCs w:val="21"/>
        </w:rPr>
        <w:t>11.3</w:t>
      </w:r>
      <w:r w:rsidRPr="00DE5484">
        <w:rPr>
          <w:rFonts w:asciiTheme="minorHAnsi" w:hAnsiTheme="minorHAnsi" w:cstheme="minorHAnsi"/>
          <w:spacing w:val="-3"/>
          <w:sz w:val="21"/>
          <w:szCs w:val="21"/>
        </w:rPr>
        <w:tab/>
        <w:t xml:space="preserve">La aprobación </w:t>
      </w:r>
      <w:r w:rsidR="0055433A">
        <w:rPr>
          <w:rFonts w:asciiTheme="minorHAnsi" w:hAnsiTheme="minorHAnsi" w:cstheme="minorHAnsi"/>
          <w:spacing w:val="-3"/>
          <w:sz w:val="21"/>
          <w:szCs w:val="21"/>
        </w:rPr>
        <w:t xml:space="preserve">de la </w:t>
      </w:r>
      <w:r w:rsidR="00490914">
        <w:rPr>
          <w:rFonts w:asciiTheme="minorHAnsi" w:hAnsiTheme="minorHAnsi" w:cstheme="minorHAnsi"/>
          <w:spacing w:val="-3"/>
          <w:sz w:val="21"/>
          <w:szCs w:val="21"/>
        </w:rPr>
        <w:t>Supervisora</w:t>
      </w:r>
      <w:r w:rsidRPr="00DE5484">
        <w:rPr>
          <w:rFonts w:asciiTheme="minorHAnsi" w:hAnsiTheme="minorHAnsi" w:cstheme="minorHAnsi"/>
          <w:spacing w:val="-3"/>
          <w:sz w:val="21"/>
          <w:szCs w:val="21"/>
        </w:rPr>
        <w:t xml:space="preserve"> no liberará a</w:t>
      </w:r>
      <w:r w:rsidR="00253D1C" w:rsidRPr="00DE5484">
        <w:rPr>
          <w:rFonts w:asciiTheme="minorHAnsi" w:hAnsiTheme="minorHAnsi" w:cstheme="minorHAnsi"/>
          <w:spacing w:val="-3"/>
          <w:sz w:val="21"/>
          <w:szCs w:val="21"/>
        </w:rPr>
        <w:t xml:space="preserve"> </w:t>
      </w:r>
      <w:r w:rsidRPr="00DE5484">
        <w:rPr>
          <w:rFonts w:asciiTheme="minorHAnsi" w:hAnsiTheme="minorHAnsi" w:cstheme="minorHAnsi"/>
          <w:spacing w:val="-3"/>
          <w:sz w:val="21"/>
          <w:szCs w:val="21"/>
        </w:rPr>
        <w:t>l</w:t>
      </w:r>
      <w:r w:rsidR="00253D1C" w:rsidRPr="00DE5484">
        <w:rPr>
          <w:rFonts w:asciiTheme="minorHAnsi" w:hAnsiTheme="minorHAnsi" w:cstheme="minorHAnsi"/>
          <w:spacing w:val="-3"/>
          <w:sz w:val="21"/>
          <w:szCs w:val="21"/>
        </w:rPr>
        <w:t>a</w:t>
      </w:r>
      <w:r w:rsidRPr="00DE5484">
        <w:rPr>
          <w:rFonts w:asciiTheme="minorHAnsi" w:hAnsiTheme="minorHAnsi" w:cstheme="minorHAnsi"/>
          <w:spacing w:val="-3"/>
          <w:sz w:val="21"/>
          <w:szCs w:val="21"/>
        </w:rPr>
        <w:t xml:space="preserve"> Contratista de responsabilidad en cuanto al diseño de las obras provisionales.</w:t>
      </w:r>
    </w:p>
    <w:p w:rsidR="00720BDE" w:rsidRPr="00DE5484" w:rsidRDefault="00720BDE" w:rsidP="00622F51">
      <w:pPr>
        <w:spacing w:after="200"/>
        <w:ind w:left="720" w:hanging="720"/>
        <w:jc w:val="both"/>
        <w:rPr>
          <w:rFonts w:asciiTheme="minorHAnsi" w:hAnsiTheme="minorHAnsi" w:cstheme="minorHAnsi"/>
          <w:spacing w:val="-3"/>
          <w:sz w:val="21"/>
          <w:szCs w:val="21"/>
        </w:rPr>
      </w:pPr>
      <w:r w:rsidRPr="00DE5484">
        <w:rPr>
          <w:rFonts w:asciiTheme="minorHAnsi" w:hAnsiTheme="minorHAnsi" w:cstheme="minorHAnsi"/>
          <w:spacing w:val="-3"/>
          <w:sz w:val="21"/>
          <w:szCs w:val="21"/>
        </w:rPr>
        <w:t>11.4</w:t>
      </w:r>
      <w:r w:rsidRPr="00DE5484">
        <w:rPr>
          <w:rFonts w:asciiTheme="minorHAnsi" w:hAnsiTheme="minorHAnsi" w:cstheme="minorHAnsi"/>
          <w:spacing w:val="-3"/>
          <w:sz w:val="21"/>
          <w:szCs w:val="21"/>
        </w:rPr>
        <w:tab/>
      </w:r>
      <w:r w:rsidR="00270C79" w:rsidRPr="00DE5484">
        <w:rPr>
          <w:rFonts w:asciiTheme="minorHAnsi" w:hAnsiTheme="minorHAnsi" w:cstheme="minorHAnsi"/>
          <w:spacing w:val="-3"/>
          <w:sz w:val="21"/>
          <w:szCs w:val="21"/>
        </w:rPr>
        <w:t>LA CONTRATISTA</w:t>
      </w:r>
      <w:r w:rsidRPr="00DE5484">
        <w:rPr>
          <w:rFonts w:asciiTheme="minorHAnsi" w:hAnsiTheme="minorHAnsi" w:cstheme="minorHAnsi"/>
          <w:spacing w:val="-3"/>
          <w:sz w:val="21"/>
          <w:szCs w:val="21"/>
        </w:rPr>
        <w:t xml:space="preserve"> deberá obtener las aprobaciones del diseño de las obras provisionales por parte de terceros cuando sean necesarias.</w:t>
      </w:r>
    </w:p>
    <w:p w:rsidR="00720BDE" w:rsidRPr="00DE5484" w:rsidRDefault="00720BDE" w:rsidP="00622F51">
      <w:pPr>
        <w:ind w:left="720" w:hanging="720"/>
        <w:jc w:val="both"/>
        <w:rPr>
          <w:rFonts w:asciiTheme="minorHAnsi" w:hAnsiTheme="minorHAnsi" w:cstheme="minorHAnsi"/>
          <w:sz w:val="21"/>
          <w:szCs w:val="21"/>
        </w:rPr>
      </w:pPr>
      <w:r w:rsidRPr="00DE5484">
        <w:rPr>
          <w:rFonts w:asciiTheme="minorHAnsi" w:hAnsiTheme="minorHAnsi" w:cstheme="minorHAnsi"/>
          <w:b/>
          <w:sz w:val="21"/>
          <w:szCs w:val="21"/>
        </w:rPr>
        <w:t xml:space="preserve">12. </w:t>
      </w:r>
      <w:r w:rsidRPr="00DE5484">
        <w:rPr>
          <w:rFonts w:asciiTheme="minorHAnsi" w:hAnsiTheme="minorHAnsi" w:cstheme="minorHAnsi"/>
          <w:b/>
          <w:sz w:val="21"/>
          <w:szCs w:val="21"/>
        </w:rPr>
        <w:tab/>
        <w:t>SEGUROS</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ind w:left="720" w:hanging="720"/>
        <w:jc w:val="both"/>
        <w:rPr>
          <w:rFonts w:asciiTheme="minorHAnsi" w:hAnsiTheme="minorHAnsi" w:cstheme="minorHAnsi"/>
          <w:sz w:val="21"/>
          <w:szCs w:val="21"/>
        </w:rPr>
      </w:pPr>
      <w:r w:rsidRPr="00DE5484">
        <w:rPr>
          <w:rFonts w:asciiTheme="minorHAnsi" w:hAnsiTheme="minorHAnsi" w:cstheme="minorHAnsi"/>
          <w:sz w:val="21"/>
          <w:szCs w:val="21"/>
        </w:rPr>
        <w:t>12.1</w:t>
      </w:r>
      <w:r w:rsidRPr="00DE5484">
        <w:rPr>
          <w:rFonts w:asciiTheme="minorHAnsi" w:hAnsiTheme="minorHAnsi" w:cstheme="minorHAnsi"/>
          <w:sz w:val="21"/>
          <w:szCs w:val="21"/>
        </w:rPr>
        <w:tab/>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contratar seguros a su nombre para cubrir las siguientes eventualidades durante el período comprendido entre la fecha de iniciación y durante todo el tiempo de construcción de las obras, hasta la recepción definitiva de las mismas: </w:t>
      </w:r>
    </w:p>
    <w:p w:rsidR="00720BDE" w:rsidRPr="00DE5484" w:rsidRDefault="00720BDE" w:rsidP="00622F51">
      <w:pPr>
        <w:jc w:val="both"/>
        <w:rPr>
          <w:rFonts w:asciiTheme="minorHAnsi" w:hAnsiTheme="minorHAnsi" w:cstheme="minorHAnsi"/>
          <w:sz w:val="21"/>
          <w:szCs w:val="21"/>
        </w:rPr>
      </w:pPr>
      <w:r w:rsidRPr="00DE5484">
        <w:rPr>
          <w:rFonts w:asciiTheme="minorHAnsi" w:hAnsiTheme="minorHAnsi" w:cstheme="minorHAnsi"/>
          <w:sz w:val="21"/>
          <w:szCs w:val="21"/>
        </w:rPr>
        <w:tab/>
      </w:r>
    </w:p>
    <w:p w:rsidR="00720BDE" w:rsidRPr="00DE5484" w:rsidRDefault="00720BDE" w:rsidP="00622F51">
      <w:pPr>
        <w:ind w:left="1418" w:hanging="698"/>
        <w:jc w:val="both"/>
        <w:rPr>
          <w:rFonts w:asciiTheme="minorHAnsi" w:hAnsiTheme="minorHAnsi" w:cstheme="minorHAnsi"/>
          <w:sz w:val="21"/>
          <w:szCs w:val="21"/>
        </w:rPr>
      </w:pPr>
      <w:r w:rsidRPr="00DE5484">
        <w:rPr>
          <w:rFonts w:asciiTheme="minorHAnsi" w:hAnsiTheme="minorHAnsi" w:cstheme="minorHAnsi"/>
          <w:sz w:val="21"/>
          <w:szCs w:val="21"/>
        </w:rPr>
        <w:t>a)</w:t>
      </w:r>
      <w:r w:rsidRPr="00DE5484">
        <w:rPr>
          <w:rFonts w:asciiTheme="minorHAnsi" w:hAnsiTheme="minorHAnsi" w:cstheme="minorHAnsi"/>
          <w:sz w:val="21"/>
          <w:szCs w:val="21"/>
        </w:rPr>
        <w:tab/>
        <w:t>Daños en los bienes de terceros ocasionados por actos u omisiones d</w:t>
      </w:r>
      <w:r w:rsidR="0004419C" w:rsidRPr="00DE5484">
        <w:rPr>
          <w:rFonts w:asciiTheme="minorHAnsi" w:hAnsiTheme="minorHAnsi" w:cstheme="minorHAnsi"/>
          <w:sz w:val="21"/>
          <w:szCs w:val="21"/>
        </w:rPr>
        <w:t xml:space="preserve">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Diez mil 00/100 Dólares de los Estados Unidos de América (US$10,000.00).</w:t>
      </w:r>
    </w:p>
    <w:p w:rsidR="00720BDE" w:rsidRPr="00DE5484" w:rsidRDefault="00720BDE" w:rsidP="00622F51">
      <w:pPr>
        <w:ind w:left="709"/>
        <w:jc w:val="both"/>
        <w:rPr>
          <w:rFonts w:asciiTheme="minorHAnsi" w:hAnsiTheme="minorHAnsi" w:cstheme="minorHAnsi"/>
          <w:sz w:val="21"/>
          <w:szCs w:val="21"/>
        </w:rPr>
      </w:pPr>
    </w:p>
    <w:p w:rsidR="00720BDE" w:rsidRPr="00DE5484" w:rsidRDefault="00720BDE" w:rsidP="00622F51">
      <w:pPr>
        <w:suppressAutoHyphens/>
        <w:ind w:left="1418" w:hanging="698"/>
        <w:jc w:val="both"/>
        <w:rPr>
          <w:rFonts w:asciiTheme="minorHAnsi" w:hAnsiTheme="minorHAnsi" w:cstheme="minorHAnsi"/>
          <w:sz w:val="21"/>
          <w:szCs w:val="21"/>
        </w:rPr>
      </w:pPr>
      <w:r w:rsidRPr="00DE5484">
        <w:rPr>
          <w:rFonts w:asciiTheme="minorHAnsi" w:hAnsiTheme="minorHAnsi" w:cstheme="minorHAnsi"/>
          <w:sz w:val="21"/>
          <w:szCs w:val="21"/>
        </w:rPr>
        <w:t xml:space="preserve">b)     </w:t>
      </w:r>
      <w:r w:rsidRPr="00DE5484">
        <w:rPr>
          <w:rFonts w:asciiTheme="minorHAnsi" w:hAnsiTheme="minorHAnsi" w:cstheme="minorHAnsi"/>
          <w:sz w:val="21"/>
          <w:szCs w:val="21"/>
        </w:rPr>
        <w:tab/>
        <w:t>Muerte o lesiones ocasionadas por actos u omisiones d</w:t>
      </w:r>
      <w:r w:rsidR="0004419C" w:rsidRPr="00DE5484">
        <w:rPr>
          <w:rFonts w:asciiTheme="minorHAnsi" w:hAnsiTheme="minorHAnsi" w:cstheme="minorHAnsi"/>
          <w:sz w:val="21"/>
          <w:szCs w:val="21"/>
        </w:rPr>
        <w:t xml:space="preserve">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Diez mil 00/100 Dólares de los Estados Unidos de América (US$10,000.00).</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tabs>
          <w:tab w:val="left" w:pos="2160"/>
        </w:tabs>
        <w:ind w:left="2124" w:hanging="684"/>
        <w:jc w:val="both"/>
        <w:rPr>
          <w:rFonts w:asciiTheme="minorHAnsi" w:hAnsiTheme="minorHAnsi" w:cstheme="minorHAnsi"/>
          <w:sz w:val="21"/>
          <w:szCs w:val="21"/>
        </w:rPr>
      </w:pPr>
      <w:r w:rsidRPr="00DE5484">
        <w:rPr>
          <w:rFonts w:asciiTheme="minorHAnsi" w:hAnsiTheme="minorHAnsi" w:cstheme="minorHAnsi"/>
          <w:sz w:val="21"/>
          <w:szCs w:val="21"/>
        </w:rPr>
        <w:t>i)</w:t>
      </w:r>
      <w:r w:rsidRPr="00DE5484">
        <w:rPr>
          <w:rFonts w:asciiTheme="minorHAnsi" w:hAnsiTheme="minorHAnsi" w:cstheme="minorHAnsi"/>
          <w:sz w:val="21"/>
          <w:szCs w:val="21"/>
        </w:rPr>
        <w:tab/>
        <w:t>A cualquier persona autorizada para estar en la Zona de Obras.</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ind w:left="2160" w:hanging="720"/>
        <w:jc w:val="both"/>
        <w:rPr>
          <w:rFonts w:asciiTheme="minorHAnsi" w:hAnsiTheme="minorHAnsi" w:cstheme="minorHAnsi"/>
          <w:sz w:val="21"/>
          <w:szCs w:val="21"/>
        </w:rPr>
      </w:pPr>
      <w:r w:rsidRPr="00DE5484">
        <w:rPr>
          <w:rFonts w:asciiTheme="minorHAnsi" w:hAnsiTheme="minorHAnsi" w:cstheme="minorHAnsi"/>
          <w:sz w:val="21"/>
          <w:szCs w:val="21"/>
        </w:rPr>
        <w:t>ii)</w:t>
      </w:r>
      <w:r w:rsidRPr="00DE5484">
        <w:rPr>
          <w:rFonts w:asciiTheme="minorHAnsi" w:hAnsiTheme="minorHAnsi" w:cstheme="minorHAnsi"/>
          <w:sz w:val="21"/>
          <w:szCs w:val="21"/>
        </w:rPr>
        <w:tab/>
        <w:t>A terceros que no se encuentren en la Zona de Obras, y que sean afectados por actividades relacionadas con este contrato.</w:t>
      </w:r>
    </w:p>
    <w:p w:rsidR="00234CF3" w:rsidRPr="00DE5484" w:rsidRDefault="00234CF3" w:rsidP="00622F51">
      <w:pPr>
        <w:ind w:left="2160" w:hanging="720"/>
        <w:jc w:val="both"/>
        <w:rPr>
          <w:rFonts w:asciiTheme="minorHAnsi" w:hAnsiTheme="minorHAnsi" w:cstheme="minorHAnsi"/>
          <w:sz w:val="21"/>
          <w:szCs w:val="21"/>
        </w:rPr>
      </w:pPr>
    </w:p>
    <w:p w:rsidR="00720BDE" w:rsidRPr="00DE5484" w:rsidRDefault="00720BDE" w:rsidP="004B59A7">
      <w:pPr>
        <w:pStyle w:val="Prrafodelista"/>
        <w:numPr>
          <w:ilvl w:val="0"/>
          <w:numId w:val="14"/>
        </w:numPr>
        <w:suppressAutoHyphens/>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Pérdida o Daños sufridos por las obras, Planta y los materiales durante la construcción, equivalente al veinticinco por ciento (25%) del monto total del contrato; </w:t>
      </w:r>
      <w:r w:rsidR="005D462B" w:rsidRPr="00DE5484">
        <w:rPr>
          <w:rFonts w:asciiTheme="minorHAnsi" w:hAnsiTheme="minorHAnsi" w:cstheme="minorHAnsi"/>
          <w:i w:val="0"/>
          <w:sz w:val="21"/>
          <w:szCs w:val="21"/>
        </w:rPr>
        <w:t xml:space="preserve"> </w:t>
      </w:r>
    </w:p>
    <w:p w:rsidR="00234CF3" w:rsidRPr="00DE5484" w:rsidRDefault="00234CF3" w:rsidP="00234CF3">
      <w:pPr>
        <w:pStyle w:val="Prrafodelista"/>
        <w:suppressAutoHyphens/>
        <w:ind w:left="1068"/>
        <w:jc w:val="both"/>
        <w:rPr>
          <w:rFonts w:asciiTheme="minorHAnsi" w:hAnsiTheme="minorHAnsi" w:cstheme="minorHAnsi"/>
          <w:i w:val="0"/>
          <w:sz w:val="21"/>
          <w:szCs w:val="21"/>
        </w:rPr>
      </w:pPr>
    </w:p>
    <w:p w:rsidR="00720BDE" w:rsidRPr="00DE5484" w:rsidRDefault="00720BDE" w:rsidP="004B59A7">
      <w:pPr>
        <w:pStyle w:val="Prrafodelista"/>
        <w:numPr>
          <w:ilvl w:val="0"/>
          <w:numId w:val="14"/>
        </w:numPr>
        <w:suppressAutoHyphens/>
        <w:jc w:val="both"/>
        <w:rPr>
          <w:rFonts w:asciiTheme="minorHAnsi" w:hAnsiTheme="minorHAnsi" w:cstheme="minorHAnsi"/>
          <w:i w:val="0"/>
          <w:sz w:val="21"/>
          <w:szCs w:val="21"/>
        </w:rPr>
      </w:pPr>
      <w:r w:rsidRPr="00DE5484">
        <w:rPr>
          <w:rFonts w:asciiTheme="minorHAnsi" w:hAnsiTheme="minorHAnsi" w:cstheme="minorHAnsi"/>
          <w:i w:val="0"/>
          <w:sz w:val="21"/>
          <w:szCs w:val="21"/>
        </w:rPr>
        <w:t>Pérdida o Daños de Equipos: Diez por ciento (10%) del monto del contrato.</w:t>
      </w:r>
    </w:p>
    <w:p w:rsidR="00720BDE" w:rsidRPr="00DE5484" w:rsidRDefault="00720BDE" w:rsidP="00622F51">
      <w:pPr>
        <w:ind w:hanging="11"/>
        <w:jc w:val="both"/>
        <w:rPr>
          <w:rFonts w:asciiTheme="minorHAnsi" w:hAnsiTheme="minorHAnsi" w:cstheme="minorHAnsi"/>
          <w:sz w:val="21"/>
          <w:szCs w:val="21"/>
        </w:rPr>
      </w:pPr>
    </w:p>
    <w:p w:rsidR="00720BDE" w:rsidRPr="00DE5484" w:rsidRDefault="00720BDE" w:rsidP="00257533">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12.2</w:t>
      </w:r>
      <w:r w:rsidRPr="00DE5484">
        <w:rPr>
          <w:rFonts w:asciiTheme="minorHAnsi" w:hAnsiTheme="minorHAnsi" w:cstheme="minorHAnsi"/>
          <w:sz w:val="21"/>
          <w:szCs w:val="21"/>
        </w:rPr>
        <w:tab/>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proporcionar </w:t>
      </w:r>
      <w:r w:rsidR="005D506A">
        <w:rPr>
          <w:rFonts w:asciiTheme="minorHAnsi" w:hAnsiTheme="minorHAnsi" w:cstheme="minorHAnsi"/>
          <w:sz w:val="21"/>
          <w:szCs w:val="21"/>
        </w:rPr>
        <w:t>a la Supervisora</w:t>
      </w:r>
      <w:r w:rsidRPr="00DE5484">
        <w:rPr>
          <w:rFonts w:asciiTheme="minorHAnsi" w:hAnsiTheme="minorHAnsi" w:cstheme="minorHAnsi"/>
          <w:sz w:val="21"/>
          <w:szCs w:val="21"/>
        </w:rPr>
        <w:t xml:space="preserve"> para su aprobación, dentro de los quince días </w:t>
      </w:r>
      <w:proofErr w:type="gramStart"/>
      <w:r w:rsidRPr="00DE5484">
        <w:rPr>
          <w:rFonts w:asciiTheme="minorHAnsi" w:hAnsiTheme="minorHAnsi" w:cstheme="minorHAnsi"/>
          <w:sz w:val="21"/>
          <w:szCs w:val="21"/>
        </w:rPr>
        <w:t>calendario siguientes</w:t>
      </w:r>
      <w:proofErr w:type="gramEnd"/>
      <w:r w:rsidRPr="00DE5484">
        <w:rPr>
          <w:rFonts w:asciiTheme="minorHAnsi" w:hAnsiTheme="minorHAnsi" w:cstheme="minorHAnsi"/>
          <w:sz w:val="21"/>
          <w:szCs w:val="21"/>
        </w:rPr>
        <w:t xml:space="preserve"> a la fecha establecida en la orden de inicio, las pólizas, y los certificados de seguros, quien los remitirá al </w:t>
      </w:r>
      <w:r w:rsidR="00AA68DC">
        <w:rPr>
          <w:rFonts w:asciiTheme="minorHAnsi" w:hAnsiTheme="minorHAnsi" w:cstheme="minorHAnsi"/>
          <w:sz w:val="21"/>
          <w:szCs w:val="21"/>
        </w:rPr>
        <w:t>Administrador de contrato</w:t>
      </w:r>
      <w:r w:rsidRPr="00DE5484">
        <w:rPr>
          <w:rFonts w:asciiTheme="minorHAnsi" w:hAnsiTheme="minorHAnsi" w:cstheme="minorHAnsi"/>
          <w:sz w:val="21"/>
          <w:szCs w:val="21"/>
        </w:rPr>
        <w:t>, y éste a la OACI</w:t>
      </w:r>
      <w:r w:rsidR="00CC7D59" w:rsidRPr="00DE5484">
        <w:rPr>
          <w:rFonts w:asciiTheme="minorHAnsi" w:hAnsiTheme="minorHAnsi" w:cstheme="minorHAnsi"/>
          <w:sz w:val="21"/>
          <w:szCs w:val="21"/>
        </w:rPr>
        <w:t xml:space="preserve"> para su resguardo</w:t>
      </w:r>
      <w:r w:rsidRPr="00DE5484">
        <w:rPr>
          <w:rFonts w:asciiTheme="minorHAnsi" w:hAnsiTheme="minorHAnsi" w:cstheme="minorHAnsi"/>
          <w:sz w:val="21"/>
          <w:szCs w:val="21"/>
        </w:rPr>
        <w:t xml:space="preserve">. Los seguros deberán proporcionar compensación pagadera en los tipos y proporciones de monedas requeridos para rectificar la pérdida o perjuicio ocasionado. Si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incumple con la entrega de los Seguros en el periodo establecido no se dará trámite alguno de pago.   </w:t>
      </w:r>
    </w:p>
    <w:p w:rsidR="00720BDE" w:rsidRPr="00DE5484" w:rsidRDefault="00720BDE" w:rsidP="00622F51">
      <w:pPr>
        <w:jc w:val="both"/>
        <w:rPr>
          <w:rFonts w:asciiTheme="minorHAnsi" w:hAnsiTheme="minorHAnsi" w:cstheme="minorHAnsi"/>
          <w:sz w:val="21"/>
          <w:szCs w:val="21"/>
          <w:highlight w:val="yellow"/>
        </w:rPr>
      </w:pPr>
    </w:p>
    <w:p w:rsidR="00720BDE" w:rsidRPr="00DE5484" w:rsidRDefault="00720BDE" w:rsidP="00622F51">
      <w:pPr>
        <w:ind w:left="720" w:hanging="720"/>
        <w:jc w:val="both"/>
        <w:rPr>
          <w:rFonts w:asciiTheme="minorHAnsi" w:hAnsiTheme="minorHAnsi" w:cstheme="minorHAnsi"/>
          <w:sz w:val="21"/>
          <w:szCs w:val="21"/>
          <w:highlight w:val="yellow"/>
        </w:rPr>
      </w:pPr>
      <w:r w:rsidRPr="00DE5484">
        <w:rPr>
          <w:rFonts w:asciiTheme="minorHAnsi" w:hAnsiTheme="minorHAnsi" w:cstheme="minorHAnsi"/>
          <w:sz w:val="21"/>
          <w:szCs w:val="21"/>
        </w:rPr>
        <w:t>12.3</w:t>
      </w:r>
      <w:r w:rsidRPr="00DE5484">
        <w:rPr>
          <w:rFonts w:asciiTheme="minorHAnsi" w:hAnsiTheme="minorHAnsi" w:cstheme="minorHAnsi"/>
          <w:sz w:val="21"/>
          <w:szCs w:val="21"/>
        </w:rPr>
        <w:tab/>
        <w:t xml:space="preserve">Las condiciones del seguro no podrán modificarse sin la aprobación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Pr="00DE5484">
        <w:rPr>
          <w:rFonts w:asciiTheme="minorHAnsi" w:hAnsiTheme="minorHAnsi" w:cstheme="minorHAnsi"/>
          <w:sz w:val="21"/>
          <w:szCs w:val="21"/>
        </w:rPr>
        <w:t>.</w:t>
      </w:r>
    </w:p>
    <w:p w:rsidR="00720BDE" w:rsidRPr="00DE5484" w:rsidRDefault="00720BDE" w:rsidP="00622F51">
      <w:pPr>
        <w:jc w:val="both"/>
        <w:rPr>
          <w:rFonts w:asciiTheme="minorHAnsi" w:hAnsiTheme="minorHAnsi" w:cstheme="minorHAnsi"/>
          <w:sz w:val="21"/>
          <w:szCs w:val="21"/>
          <w:highlight w:val="yellow"/>
        </w:rPr>
      </w:pPr>
    </w:p>
    <w:p w:rsidR="00720BDE" w:rsidRPr="00DE5484" w:rsidRDefault="00720BDE" w:rsidP="00622F51">
      <w:pPr>
        <w:ind w:left="720" w:hanging="720"/>
        <w:jc w:val="both"/>
        <w:rPr>
          <w:rFonts w:asciiTheme="minorHAnsi" w:hAnsiTheme="minorHAnsi" w:cstheme="minorHAnsi"/>
          <w:sz w:val="21"/>
          <w:szCs w:val="21"/>
        </w:rPr>
      </w:pPr>
      <w:r w:rsidRPr="00DE5484">
        <w:rPr>
          <w:rFonts w:asciiTheme="minorHAnsi" w:hAnsiTheme="minorHAnsi" w:cstheme="minorHAnsi"/>
          <w:sz w:val="21"/>
          <w:szCs w:val="21"/>
        </w:rPr>
        <w:lastRenderedPageBreak/>
        <w:t>12.4</w:t>
      </w:r>
      <w:r w:rsidRPr="00DE5484">
        <w:rPr>
          <w:rFonts w:asciiTheme="minorHAnsi" w:hAnsiTheme="minorHAnsi" w:cstheme="minorHAnsi"/>
          <w:sz w:val="21"/>
          <w:szCs w:val="21"/>
        </w:rPr>
        <w:tab/>
        <w:t>Ambas partes deberán cumplir con las condiciones de las pólizas de seguro o estar inscritos en el ISSS y AFP’S.</w:t>
      </w:r>
    </w:p>
    <w:p w:rsidR="00720BDE" w:rsidRPr="00DE5484" w:rsidRDefault="00720BDE" w:rsidP="00622F51">
      <w:pPr>
        <w:jc w:val="both"/>
        <w:rPr>
          <w:rFonts w:asciiTheme="minorHAnsi" w:hAnsiTheme="minorHAnsi" w:cstheme="minorHAnsi"/>
          <w:sz w:val="21"/>
          <w:szCs w:val="21"/>
          <w:highlight w:val="yellow"/>
        </w:rPr>
      </w:pPr>
    </w:p>
    <w:p w:rsidR="00720BDE" w:rsidRPr="00DE5484" w:rsidRDefault="00720BDE" w:rsidP="00622F51">
      <w:pPr>
        <w:ind w:left="705" w:hanging="705"/>
        <w:jc w:val="both"/>
        <w:rPr>
          <w:rFonts w:asciiTheme="minorHAnsi" w:hAnsiTheme="minorHAnsi" w:cstheme="minorHAnsi"/>
          <w:sz w:val="21"/>
          <w:szCs w:val="21"/>
        </w:rPr>
      </w:pPr>
      <w:r w:rsidRPr="00DE5484">
        <w:rPr>
          <w:rFonts w:asciiTheme="minorHAnsi" w:hAnsiTheme="minorHAnsi" w:cstheme="minorHAnsi"/>
          <w:sz w:val="21"/>
          <w:szCs w:val="21"/>
        </w:rPr>
        <w:t>12.5</w:t>
      </w:r>
      <w:r w:rsidRPr="00DE5484">
        <w:rPr>
          <w:rFonts w:asciiTheme="minorHAnsi" w:hAnsiTheme="minorHAnsi" w:cstheme="minorHAnsi"/>
          <w:b/>
          <w:sz w:val="21"/>
          <w:szCs w:val="21"/>
        </w:rPr>
        <w:tab/>
      </w:r>
      <w:r w:rsidR="00270C79" w:rsidRPr="00DE5484">
        <w:rPr>
          <w:rFonts w:asciiTheme="minorHAnsi" w:hAnsiTheme="minorHAnsi" w:cstheme="minorHAnsi"/>
          <w:sz w:val="21"/>
          <w:szCs w:val="21"/>
        </w:rPr>
        <w:t>LA CONTRATISTA</w:t>
      </w:r>
      <w:r w:rsidR="00D4205E" w:rsidRPr="00DE5484">
        <w:rPr>
          <w:rFonts w:asciiTheme="minorHAnsi" w:hAnsiTheme="minorHAnsi" w:cstheme="minorHAnsi"/>
          <w:sz w:val="21"/>
          <w:szCs w:val="21"/>
        </w:rPr>
        <w:t xml:space="preserve"> estará obligada</w:t>
      </w:r>
      <w:r w:rsidRPr="00DE5484">
        <w:rPr>
          <w:rFonts w:asciiTheme="minorHAnsi" w:hAnsiTheme="minorHAnsi" w:cstheme="minorHAnsi"/>
          <w:sz w:val="21"/>
          <w:szCs w:val="21"/>
        </w:rPr>
        <w:t xml:space="preserve"> a contratar y mantener en vigencia, las pólizas de seguros a favor del contratante contra toda </w:t>
      </w:r>
      <w:r w:rsidR="00C8577C" w:rsidRPr="00DE5484">
        <w:rPr>
          <w:rFonts w:asciiTheme="minorHAnsi" w:hAnsiTheme="minorHAnsi" w:cstheme="minorHAnsi"/>
          <w:sz w:val="21"/>
          <w:szCs w:val="21"/>
        </w:rPr>
        <w:t>pérdida</w:t>
      </w:r>
      <w:r w:rsidRPr="00DE5484">
        <w:rPr>
          <w:rFonts w:asciiTheme="minorHAnsi" w:hAnsiTheme="minorHAnsi" w:cstheme="minorHAnsi"/>
          <w:sz w:val="21"/>
          <w:szCs w:val="21"/>
        </w:rPr>
        <w:t xml:space="preserve"> o daños a las obras, motivados por cualquier causa, incluidos casos fortuitos y de fuerza mayor, durante todo el tiempo de construcción de las obras, hasta la recepción definitiva de las mismas. En caso de ampliaciones de plazos </w:t>
      </w:r>
      <w:proofErr w:type="spellStart"/>
      <w:r w:rsidRPr="00DE5484">
        <w:rPr>
          <w:rFonts w:asciiTheme="minorHAnsi" w:hAnsiTheme="minorHAnsi" w:cstheme="minorHAnsi"/>
          <w:sz w:val="21"/>
          <w:szCs w:val="21"/>
        </w:rPr>
        <w:t>ó</w:t>
      </w:r>
      <w:proofErr w:type="spellEnd"/>
      <w:r w:rsidRPr="00DE5484">
        <w:rPr>
          <w:rFonts w:asciiTheme="minorHAnsi" w:hAnsiTheme="minorHAnsi" w:cstheme="minorHAnsi"/>
          <w:sz w:val="21"/>
          <w:szCs w:val="21"/>
        </w:rPr>
        <w:t xml:space="preserve"> cumplimientos extemporáneos de ejecución de obra estas pólizas deberán ser actualizadas en un máximo de ocho días calendario.  </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13.</w:t>
      </w:r>
      <w:r w:rsidRPr="00DE5484">
        <w:rPr>
          <w:rFonts w:asciiTheme="minorHAnsi" w:hAnsiTheme="minorHAnsi" w:cstheme="minorHAnsi"/>
          <w:b/>
          <w:sz w:val="21"/>
          <w:szCs w:val="21"/>
        </w:rPr>
        <w:tab/>
        <w:t xml:space="preserve">CONSTRUCCIÓN DE LAS OBRAS POR </w:t>
      </w:r>
      <w:r w:rsidR="00270C79" w:rsidRPr="00DE5484">
        <w:rPr>
          <w:rFonts w:asciiTheme="minorHAnsi" w:hAnsiTheme="minorHAnsi" w:cstheme="minorHAnsi"/>
          <w:b/>
          <w:sz w:val="21"/>
          <w:szCs w:val="21"/>
        </w:rPr>
        <w:t>LA CONTRATISTA</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622F51">
      <w:pPr>
        <w:pStyle w:val="Ttulo1"/>
        <w:ind w:left="710" w:hanging="710"/>
        <w:jc w:val="both"/>
        <w:rPr>
          <w:rFonts w:asciiTheme="minorHAnsi" w:hAnsiTheme="minorHAnsi" w:cstheme="minorHAnsi"/>
          <w:b w:val="0"/>
          <w:sz w:val="21"/>
          <w:szCs w:val="21"/>
          <w:lang w:val="es-SV"/>
        </w:rPr>
      </w:pPr>
      <w:r w:rsidRPr="00DE5484">
        <w:rPr>
          <w:rFonts w:asciiTheme="minorHAnsi" w:hAnsiTheme="minorHAnsi" w:cstheme="minorHAnsi"/>
          <w:b w:val="0"/>
          <w:sz w:val="21"/>
          <w:szCs w:val="21"/>
          <w:lang w:val="es-SV"/>
        </w:rPr>
        <w:t>13.1</w:t>
      </w:r>
      <w:r w:rsidRPr="00DE5484">
        <w:rPr>
          <w:rFonts w:asciiTheme="minorHAnsi" w:hAnsiTheme="minorHAnsi" w:cstheme="minorHAnsi"/>
          <w:sz w:val="21"/>
          <w:szCs w:val="21"/>
          <w:lang w:val="es-SV"/>
        </w:rPr>
        <w:tab/>
      </w:r>
      <w:r w:rsidR="00270C79" w:rsidRPr="00DE5484">
        <w:rPr>
          <w:rFonts w:asciiTheme="minorHAnsi" w:hAnsiTheme="minorHAnsi" w:cstheme="minorHAnsi"/>
          <w:b w:val="0"/>
          <w:sz w:val="21"/>
          <w:szCs w:val="21"/>
          <w:lang w:val="es-SV"/>
        </w:rPr>
        <w:t>LA CONTRATISTA</w:t>
      </w:r>
      <w:r w:rsidRPr="00DE5484">
        <w:rPr>
          <w:rFonts w:asciiTheme="minorHAnsi" w:hAnsiTheme="minorHAnsi" w:cstheme="minorHAnsi"/>
          <w:b w:val="0"/>
          <w:sz w:val="21"/>
          <w:szCs w:val="21"/>
          <w:lang w:val="es-SV"/>
        </w:rPr>
        <w:t xml:space="preserve"> deberá ejecutar las obras en el plazo previsto en este instrumento.</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 xml:space="preserve">14. </w:t>
      </w:r>
      <w:r w:rsidRPr="00DE5484">
        <w:rPr>
          <w:rFonts w:asciiTheme="minorHAnsi" w:hAnsiTheme="minorHAnsi" w:cstheme="minorHAnsi"/>
          <w:b/>
          <w:sz w:val="21"/>
          <w:szCs w:val="21"/>
        </w:rPr>
        <w:tab/>
        <w:t>TERMINACIÓN DE LAS OBRAS EN LA FECHA PREVISTA</w:t>
      </w:r>
    </w:p>
    <w:p w:rsidR="00720BDE" w:rsidRPr="00DE5484" w:rsidRDefault="00720BDE" w:rsidP="00622F51">
      <w:pPr>
        <w:jc w:val="both"/>
        <w:rPr>
          <w:rFonts w:asciiTheme="minorHAnsi" w:hAnsiTheme="minorHAnsi" w:cstheme="minorHAnsi"/>
          <w:sz w:val="21"/>
          <w:szCs w:val="21"/>
          <w:highlight w:val="yellow"/>
        </w:rPr>
      </w:pPr>
    </w:p>
    <w:p w:rsidR="00720BDE" w:rsidRPr="00DE5484" w:rsidRDefault="00720BDE" w:rsidP="00622F51">
      <w:pPr>
        <w:ind w:left="720" w:hanging="720"/>
        <w:jc w:val="both"/>
        <w:rPr>
          <w:rFonts w:asciiTheme="minorHAnsi" w:hAnsiTheme="minorHAnsi" w:cstheme="minorHAnsi"/>
          <w:sz w:val="21"/>
          <w:szCs w:val="21"/>
        </w:rPr>
      </w:pPr>
      <w:r w:rsidRPr="00DE5484">
        <w:rPr>
          <w:rFonts w:asciiTheme="minorHAnsi" w:hAnsiTheme="minorHAnsi" w:cstheme="minorHAnsi"/>
          <w:sz w:val="21"/>
          <w:szCs w:val="21"/>
        </w:rPr>
        <w:t>14.1</w:t>
      </w:r>
      <w:r w:rsidRPr="00DE5484">
        <w:rPr>
          <w:rFonts w:asciiTheme="minorHAnsi" w:hAnsiTheme="minorHAnsi" w:cstheme="minorHAnsi"/>
          <w:sz w:val="21"/>
          <w:szCs w:val="21"/>
        </w:rPr>
        <w:tab/>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ejecutar las obras con arreglo al programa presentado y terminarlas en el Plazo de </w:t>
      </w:r>
      <w:r w:rsidR="008F233C" w:rsidRPr="00DE5484">
        <w:rPr>
          <w:rFonts w:asciiTheme="minorHAnsi" w:hAnsiTheme="minorHAnsi" w:cstheme="minorHAnsi"/>
          <w:sz w:val="21"/>
          <w:szCs w:val="21"/>
        </w:rPr>
        <w:t xml:space="preserve">CIENTO </w:t>
      </w:r>
      <w:r w:rsidR="00AE3B85" w:rsidRPr="00DE5484">
        <w:rPr>
          <w:rFonts w:asciiTheme="minorHAnsi" w:hAnsiTheme="minorHAnsi" w:cstheme="minorHAnsi"/>
          <w:sz w:val="21"/>
          <w:szCs w:val="21"/>
        </w:rPr>
        <w:t>OCHENTA</w:t>
      </w:r>
      <w:r w:rsidRPr="00DE5484">
        <w:rPr>
          <w:rFonts w:asciiTheme="minorHAnsi" w:hAnsiTheme="minorHAnsi" w:cstheme="minorHAnsi"/>
          <w:sz w:val="21"/>
          <w:szCs w:val="21"/>
        </w:rPr>
        <w:t xml:space="preserve"> (</w:t>
      </w:r>
      <w:r w:rsidR="008F233C" w:rsidRPr="00DE5484">
        <w:rPr>
          <w:rFonts w:asciiTheme="minorHAnsi" w:hAnsiTheme="minorHAnsi" w:cstheme="minorHAnsi"/>
          <w:sz w:val="21"/>
          <w:szCs w:val="21"/>
        </w:rPr>
        <w:t>1</w:t>
      </w:r>
      <w:r w:rsidR="00AE3B85" w:rsidRPr="00DE5484">
        <w:rPr>
          <w:rFonts w:asciiTheme="minorHAnsi" w:hAnsiTheme="minorHAnsi" w:cstheme="minorHAnsi"/>
          <w:sz w:val="21"/>
          <w:szCs w:val="21"/>
        </w:rPr>
        <w:t>8</w:t>
      </w:r>
      <w:r w:rsidR="008F233C" w:rsidRPr="00DE5484">
        <w:rPr>
          <w:rFonts w:asciiTheme="minorHAnsi" w:hAnsiTheme="minorHAnsi" w:cstheme="minorHAnsi"/>
          <w:sz w:val="21"/>
          <w:szCs w:val="21"/>
        </w:rPr>
        <w:t>0</w:t>
      </w:r>
      <w:r w:rsidRPr="00DE5484">
        <w:rPr>
          <w:rFonts w:asciiTheme="minorHAnsi" w:hAnsiTheme="minorHAnsi" w:cstheme="minorHAnsi"/>
          <w:sz w:val="21"/>
          <w:szCs w:val="21"/>
        </w:rPr>
        <w:t>) DÍAS CALENDARIO.</w:t>
      </w:r>
    </w:p>
    <w:p w:rsidR="00720BDE" w:rsidRPr="00DE5484" w:rsidRDefault="00720BDE" w:rsidP="00622F51">
      <w:pPr>
        <w:ind w:left="720" w:hanging="720"/>
        <w:jc w:val="both"/>
        <w:rPr>
          <w:rFonts w:asciiTheme="minorHAnsi" w:hAnsiTheme="minorHAnsi" w:cstheme="minorHAnsi"/>
          <w:b/>
          <w:sz w:val="21"/>
          <w:szCs w:val="21"/>
          <w:highlight w:val="yellow"/>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15.</w:t>
      </w:r>
      <w:r w:rsidRPr="00DE5484">
        <w:rPr>
          <w:rFonts w:asciiTheme="minorHAnsi" w:hAnsiTheme="minorHAnsi" w:cstheme="minorHAnsi"/>
          <w:b/>
          <w:sz w:val="21"/>
          <w:szCs w:val="21"/>
        </w:rPr>
        <w:tab/>
        <w:t>CONDICIONES DE SEGURIDAD</w:t>
      </w:r>
    </w:p>
    <w:p w:rsidR="00720BDE" w:rsidRPr="00DE5484" w:rsidRDefault="00720BDE" w:rsidP="00622F51">
      <w:pPr>
        <w:jc w:val="both"/>
        <w:rPr>
          <w:rFonts w:asciiTheme="minorHAnsi" w:hAnsiTheme="minorHAnsi" w:cstheme="minorHAnsi"/>
          <w:sz w:val="21"/>
          <w:szCs w:val="21"/>
        </w:rPr>
      </w:pPr>
    </w:p>
    <w:p w:rsidR="000E3A8C" w:rsidRPr="00DE5484" w:rsidRDefault="00720BDE" w:rsidP="00622F51">
      <w:pPr>
        <w:ind w:left="720" w:hanging="720"/>
        <w:jc w:val="both"/>
        <w:rPr>
          <w:rFonts w:asciiTheme="minorHAnsi" w:hAnsiTheme="minorHAnsi" w:cstheme="minorHAnsi"/>
          <w:sz w:val="21"/>
          <w:szCs w:val="21"/>
        </w:rPr>
      </w:pPr>
      <w:r w:rsidRPr="00DE5484">
        <w:rPr>
          <w:rFonts w:asciiTheme="minorHAnsi" w:hAnsiTheme="minorHAnsi" w:cstheme="minorHAnsi"/>
          <w:sz w:val="21"/>
          <w:szCs w:val="21"/>
        </w:rPr>
        <w:t>15.1</w:t>
      </w:r>
      <w:r w:rsidRPr="00DE5484">
        <w:rPr>
          <w:rFonts w:asciiTheme="minorHAnsi" w:hAnsiTheme="minorHAnsi" w:cstheme="minorHAnsi"/>
          <w:sz w:val="21"/>
          <w:szCs w:val="21"/>
        </w:rPr>
        <w:tab/>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será responsable de las condiciones de seguridad de todas las actividades que se desarrollen en la Zona de las Obras.</w:t>
      </w:r>
    </w:p>
    <w:p w:rsidR="00720BDE" w:rsidRPr="00DE5484" w:rsidRDefault="00720BDE" w:rsidP="00622F51">
      <w:pPr>
        <w:ind w:left="720" w:hanging="720"/>
        <w:jc w:val="both"/>
        <w:rPr>
          <w:rFonts w:asciiTheme="minorHAnsi" w:hAnsiTheme="minorHAnsi" w:cstheme="minorHAnsi"/>
          <w:b/>
          <w:sz w:val="21"/>
          <w:szCs w:val="21"/>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16.</w:t>
      </w:r>
      <w:r w:rsidRPr="00DE5484">
        <w:rPr>
          <w:rFonts w:asciiTheme="minorHAnsi" w:hAnsiTheme="minorHAnsi" w:cstheme="minorHAnsi"/>
          <w:b/>
          <w:sz w:val="21"/>
          <w:szCs w:val="21"/>
        </w:rPr>
        <w:tab/>
        <w:t>DESCUBRIMIENTOS</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622F51">
      <w:pPr>
        <w:ind w:left="705" w:hanging="705"/>
        <w:jc w:val="both"/>
        <w:rPr>
          <w:rFonts w:asciiTheme="minorHAnsi" w:hAnsiTheme="minorHAnsi" w:cstheme="minorHAnsi"/>
          <w:sz w:val="21"/>
          <w:szCs w:val="21"/>
        </w:rPr>
      </w:pPr>
      <w:r w:rsidRPr="00DE5484">
        <w:rPr>
          <w:rFonts w:asciiTheme="minorHAnsi" w:hAnsiTheme="minorHAnsi" w:cstheme="minorHAnsi"/>
          <w:sz w:val="21"/>
          <w:szCs w:val="21"/>
        </w:rPr>
        <w:t>16.1</w:t>
      </w:r>
      <w:r w:rsidRPr="00DE5484">
        <w:rPr>
          <w:rFonts w:asciiTheme="minorHAnsi" w:hAnsiTheme="minorHAnsi" w:cstheme="minorHAnsi"/>
          <w:sz w:val="21"/>
          <w:szCs w:val="21"/>
        </w:rPr>
        <w:tab/>
        <w:t xml:space="preserve">Cualquier cosa de interés histórico o de otra naturaleza o de valor significativo que se descubra inesperadamente en la Zona de las Obras será propiedad de EL CONTRATANTE.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notificar </w:t>
      </w:r>
      <w:r w:rsidR="005D506A">
        <w:rPr>
          <w:rFonts w:asciiTheme="minorHAnsi" w:hAnsiTheme="minorHAnsi" w:cstheme="minorHAnsi"/>
          <w:sz w:val="21"/>
          <w:szCs w:val="21"/>
        </w:rPr>
        <w:t>a la Supervisora</w:t>
      </w:r>
      <w:r w:rsidRPr="00DE5484">
        <w:rPr>
          <w:rFonts w:asciiTheme="minorHAnsi" w:hAnsiTheme="minorHAnsi" w:cstheme="minorHAnsi"/>
          <w:sz w:val="21"/>
          <w:szCs w:val="21"/>
        </w:rPr>
        <w:t xml:space="preserve"> acerca del descubrimiento y seguir las instrucciones que ést</w:t>
      </w:r>
      <w:r w:rsidR="002949EE">
        <w:rPr>
          <w:rFonts w:asciiTheme="minorHAnsi" w:hAnsiTheme="minorHAnsi" w:cstheme="minorHAnsi"/>
          <w:sz w:val="21"/>
          <w:szCs w:val="21"/>
        </w:rPr>
        <w:t>a</w:t>
      </w:r>
      <w:r w:rsidRPr="00DE5484">
        <w:rPr>
          <w:rFonts w:asciiTheme="minorHAnsi" w:hAnsiTheme="minorHAnsi" w:cstheme="minorHAnsi"/>
          <w:sz w:val="21"/>
          <w:szCs w:val="21"/>
        </w:rPr>
        <w:t xml:space="preserve"> impartiere sobre la manera de proceder.</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17.</w:t>
      </w:r>
      <w:r w:rsidRPr="00DE5484">
        <w:rPr>
          <w:rFonts w:asciiTheme="minorHAnsi" w:hAnsiTheme="minorHAnsi" w:cstheme="minorHAnsi"/>
          <w:b/>
          <w:sz w:val="21"/>
          <w:szCs w:val="21"/>
        </w:rPr>
        <w:tab/>
        <w:t>POSESIÓN DE LA ZONA DE OBRAS</w:t>
      </w:r>
    </w:p>
    <w:p w:rsidR="00720BDE" w:rsidRPr="00DE5484" w:rsidRDefault="00720BDE" w:rsidP="00622F51">
      <w:pPr>
        <w:pStyle w:val="Textonotapie"/>
        <w:rPr>
          <w:rFonts w:asciiTheme="minorHAnsi" w:hAnsiTheme="minorHAnsi" w:cstheme="minorHAnsi"/>
          <w:i w:val="0"/>
          <w:sz w:val="21"/>
          <w:szCs w:val="21"/>
          <w:highlight w:val="yellow"/>
          <w:lang w:val="es-SV"/>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17.1</w:t>
      </w:r>
      <w:r w:rsidRPr="00DE5484">
        <w:rPr>
          <w:rFonts w:asciiTheme="minorHAnsi" w:hAnsiTheme="minorHAnsi" w:cstheme="minorHAnsi"/>
          <w:sz w:val="21"/>
          <w:szCs w:val="21"/>
        </w:rPr>
        <w:tab/>
        <w:t xml:space="preserve">EL CONTRATANTE entregará a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la posesión de todas las partes de la Zona de las Obras, por escrito, posterior a la firma d</w:t>
      </w:r>
      <w:r w:rsidR="00987CC7" w:rsidRPr="00DE5484">
        <w:rPr>
          <w:rFonts w:asciiTheme="minorHAnsi" w:hAnsiTheme="minorHAnsi" w:cstheme="minorHAnsi"/>
          <w:sz w:val="21"/>
          <w:szCs w:val="21"/>
        </w:rPr>
        <w:t>el contrato y en un máximo de diez</w:t>
      </w:r>
      <w:r w:rsidRPr="00DE5484">
        <w:rPr>
          <w:rFonts w:asciiTheme="minorHAnsi" w:hAnsiTheme="minorHAnsi" w:cstheme="minorHAnsi"/>
          <w:sz w:val="21"/>
          <w:szCs w:val="21"/>
        </w:rPr>
        <w:t xml:space="preserve"> (</w:t>
      </w:r>
      <w:r w:rsidR="00987CC7" w:rsidRPr="00DE5484">
        <w:rPr>
          <w:rFonts w:asciiTheme="minorHAnsi" w:hAnsiTheme="minorHAnsi" w:cstheme="minorHAnsi"/>
          <w:sz w:val="21"/>
          <w:szCs w:val="21"/>
        </w:rPr>
        <w:t>10</w:t>
      </w:r>
      <w:r w:rsidRPr="00DE5484">
        <w:rPr>
          <w:rFonts w:asciiTheme="minorHAnsi" w:hAnsiTheme="minorHAnsi" w:cstheme="minorHAnsi"/>
          <w:sz w:val="21"/>
          <w:szCs w:val="21"/>
        </w:rPr>
        <w:t>) días calendario siguientes a la fecha de la Orden de Inicio. Si no se hiciera efectiva dicha entrega, se considerará que EL CONTRATANTE ha demorado el inicio de las actividades pertinentes y que ello constituye un evento compensable en cuanto al plazo de ejecución.</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18.</w:t>
      </w:r>
      <w:r w:rsidRPr="00DE5484">
        <w:rPr>
          <w:rFonts w:asciiTheme="minorHAnsi" w:hAnsiTheme="minorHAnsi" w:cstheme="minorHAnsi"/>
          <w:b/>
          <w:sz w:val="21"/>
          <w:szCs w:val="21"/>
        </w:rPr>
        <w:tab/>
        <w:t>ACCESO A LA ZONA DE LAS OBRAS</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ind w:left="708" w:hanging="705"/>
        <w:jc w:val="both"/>
        <w:rPr>
          <w:rFonts w:asciiTheme="minorHAnsi" w:hAnsiTheme="minorHAnsi" w:cstheme="minorHAnsi"/>
          <w:sz w:val="21"/>
          <w:szCs w:val="21"/>
        </w:rPr>
      </w:pPr>
      <w:r w:rsidRPr="00DE5484">
        <w:rPr>
          <w:rFonts w:asciiTheme="minorHAnsi" w:hAnsiTheme="minorHAnsi" w:cstheme="minorHAnsi"/>
          <w:sz w:val="21"/>
          <w:szCs w:val="21"/>
        </w:rPr>
        <w:t>18.1</w:t>
      </w:r>
      <w:r w:rsidRPr="00DE5484">
        <w:rPr>
          <w:rFonts w:asciiTheme="minorHAnsi" w:hAnsiTheme="minorHAnsi" w:cstheme="minorHAnsi"/>
          <w:sz w:val="21"/>
          <w:szCs w:val="21"/>
        </w:rPr>
        <w:tab/>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permitir al personal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Pr="00DE5484">
        <w:rPr>
          <w:rFonts w:asciiTheme="minorHAnsi" w:hAnsiTheme="minorHAnsi" w:cstheme="minorHAnsi"/>
          <w:sz w:val="21"/>
          <w:szCs w:val="21"/>
        </w:rPr>
        <w:t>, y a cualquier persona autorizada por ést</w:t>
      </w:r>
      <w:r w:rsidR="002A4067">
        <w:rPr>
          <w:rFonts w:asciiTheme="minorHAnsi" w:hAnsiTheme="minorHAnsi" w:cstheme="minorHAnsi"/>
          <w:sz w:val="21"/>
          <w:szCs w:val="21"/>
        </w:rPr>
        <w:t>a</w:t>
      </w:r>
      <w:r w:rsidRPr="00DE5484">
        <w:rPr>
          <w:rFonts w:asciiTheme="minorHAnsi" w:hAnsiTheme="minorHAnsi" w:cstheme="minorHAnsi"/>
          <w:sz w:val="21"/>
          <w:szCs w:val="21"/>
        </w:rPr>
        <w:t>, el acceso a la Zona de las Obras y a todo lugar donde se estén realizando o se prevea realizar los trabajos relacionados con este contrato.</w:t>
      </w:r>
    </w:p>
    <w:p w:rsidR="00720BDE" w:rsidRPr="00DE5484" w:rsidRDefault="00720BDE" w:rsidP="00622F51">
      <w:pPr>
        <w:jc w:val="both"/>
        <w:rPr>
          <w:rFonts w:asciiTheme="minorHAnsi" w:hAnsiTheme="minorHAnsi" w:cstheme="minorHAnsi"/>
          <w:sz w:val="21"/>
          <w:szCs w:val="21"/>
          <w:highlight w:val="yellow"/>
        </w:rPr>
      </w:pPr>
    </w:p>
    <w:p w:rsidR="00720BDE" w:rsidRPr="00DE5484" w:rsidRDefault="00720BDE" w:rsidP="00622F51">
      <w:pPr>
        <w:ind w:left="3"/>
        <w:jc w:val="both"/>
        <w:rPr>
          <w:rFonts w:asciiTheme="minorHAnsi" w:hAnsiTheme="minorHAnsi" w:cstheme="minorHAnsi"/>
          <w:b/>
          <w:sz w:val="21"/>
          <w:szCs w:val="21"/>
        </w:rPr>
      </w:pPr>
      <w:r w:rsidRPr="00DE5484">
        <w:rPr>
          <w:rFonts w:asciiTheme="minorHAnsi" w:hAnsiTheme="minorHAnsi" w:cstheme="minorHAnsi"/>
          <w:b/>
          <w:sz w:val="21"/>
          <w:szCs w:val="21"/>
        </w:rPr>
        <w:t>19.</w:t>
      </w:r>
      <w:r w:rsidRPr="00DE5484">
        <w:rPr>
          <w:rFonts w:asciiTheme="minorHAnsi" w:hAnsiTheme="minorHAnsi" w:cstheme="minorHAnsi"/>
          <w:b/>
          <w:sz w:val="21"/>
          <w:szCs w:val="21"/>
        </w:rPr>
        <w:tab/>
        <w:t>INSTRUCCIONES</w:t>
      </w:r>
    </w:p>
    <w:p w:rsidR="00720BDE" w:rsidRPr="00DE5484" w:rsidRDefault="00720BDE" w:rsidP="00622F51">
      <w:pPr>
        <w:ind w:left="708"/>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19.1</w:t>
      </w:r>
      <w:r w:rsidRPr="00DE5484">
        <w:rPr>
          <w:rFonts w:asciiTheme="minorHAnsi" w:hAnsiTheme="minorHAnsi" w:cstheme="minorHAnsi"/>
          <w:sz w:val="21"/>
          <w:szCs w:val="21"/>
        </w:rPr>
        <w:tab/>
        <w:t xml:space="preserve">En la ejecución del presente contrato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cumplir con todas las instrucciones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que se ajusten a las disposiciones contempladas en este contrato.</w:t>
      </w:r>
    </w:p>
    <w:p w:rsidR="00720BDE" w:rsidRPr="00DE5484" w:rsidRDefault="00720BDE" w:rsidP="00622F51">
      <w:pPr>
        <w:jc w:val="both"/>
        <w:rPr>
          <w:rFonts w:asciiTheme="minorHAnsi" w:hAnsiTheme="minorHAnsi" w:cstheme="minorHAnsi"/>
          <w:b/>
          <w:sz w:val="21"/>
          <w:szCs w:val="21"/>
          <w:highlight w:val="yellow"/>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20.</w:t>
      </w:r>
      <w:r w:rsidRPr="00DE5484">
        <w:rPr>
          <w:rFonts w:asciiTheme="minorHAnsi" w:hAnsiTheme="minorHAnsi" w:cstheme="minorHAnsi"/>
          <w:b/>
          <w:sz w:val="21"/>
          <w:szCs w:val="21"/>
        </w:rPr>
        <w:tab/>
        <w:t>SOLUCIÓN DE CONFLICTOS</w:t>
      </w:r>
    </w:p>
    <w:p w:rsidR="00720BDE" w:rsidRPr="00DE5484" w:rsidRDefault="00720BDE" w:rsidP="00622F51">
      <w:pPr>
        <w:jc w:val="both"/>
        <w:rPr>
          <w:rFonts w:asciiTheme="minorHAnsi" w:hAnsiTheme="minorHAnsi" w:cstheme="minorHAnsi"/>
          <w:b/>
          <w:sz w:val="21"/>
          <w:szCs w:val="21"/>
        </w:rPr>
      </w:pPr>
    </w:p>
    <w:p w:rsidR="003D3190" w:rsidRPr="00DE5484" w:rsidRDefault="00720BDE" w:rsidP="00622F51">
      <w:pPr>
        <w:ind w:left="708" w:hanging="708"/>
        <w:jc w:val="both"/>
        <w:rPr>
          <w:rFonts w:asciiTheme="minorHAnsi" w:hAnsiTheme="minorHAnsi" w:cstheme="minorHAnsi"/>
          <w:sz w:val="21"/>
          <w:szCs w:val="21"/>
          <w:highlight w:val="yellow"/>
          <w:lang w:eastAsia="ar-SA"/>
        </w:rPr>
      </w:pPr>
      <w:r w:rsidRPr="00DE5484">
        <w:rPr>
          <w:rFonts w:asciiTheme="minorHAnsi" w:hAnsiTheme="minorHAnsi" w:cstheme="minorHAnsi"/>
          <w:sz w:val="21"/>
          <w:szCs w:val="21"/>
          <w:lang w:eastAsia="ar-SA"/>
        </w:rPr>
        <w:t xml:space="preserve">20.1   Para resolver las diferencias o conflictos que surgieren </w:t>
      </w:r>
      <w:r w:rsidR="007C2E9A" w:rsidRPr="00DE5484">
        <w:rPr>
          <w:rFonts w:asciiTheme="minorHAnsi" w:hAnsiTheme="minorHAnsi" w:cstheme="minorHAnsi"/>
          <w:sz w:val="21"/>
          <w:szCs w:val="21"/>
          <w:lang w:eastAsia="ar-SA"/>
        </w:rPr>
        <w:t xml:space="preserve">con motivo de la interpretación o </w:t>
      </w:r>
      <w:r w:rsidRPr="00DE5484">
        <w:rPr>
          <w:rFonts w:asciiTheme="minorHAnsi" w:hAnsiTheme="minorHAnsi" w:cstheme="minorHAnsi"/>
          <w:sz w:val="21"/>
          <w:szCs w:val="21"/>
          <w:lang w:eastAsia="ar-SA"/>
        </w:rPr>
        <w:t xml:space="preserve">ejecución del contrato, se </w:t>
      </w:r>
      <w:r w:rsidR="003D3190" w:rsidRPr="00DE5484">
        <w:rPr>
          <w:rFonts w:asciiTheme="minorHAnsi" w:hAnsiTheme="minorHAnsi" w:cstheme="minorHAnsi"/>
          <w:sz w:val="21"/>
          <w:szCs w:val="21"/>
          <w:lang w:eastAsia="ar-SA"/>
        </w:rPr>
        <w:t xml:space="preserve">resolverá en primer lugar por Arreglo Directo entre las partes, de conformidad al procedimiento establecido en la Ley de Adquisiciones y Contrataciones de la Administración Pública; intentado y agotado el Arreglo Directo entre las partes y si el litigio o controversia persistiere, </w:t>
      </w:r>
      <w:r w:rsidR="00893640" w:rsidRPr="00DE5484">
        <w:rPr>
          <w:rFonts w:asciiTheme="minorHAnsi" w:hAnsiTheme="minorHAnsi" w:cstheme="minorHAnsi"/>
          <w:sz w:val="21"/>
          <w:szCs w:val="21"/>
        </w:rPr>
        <w:t xml:space="preserve">el conflicto deberá ser sometido a Arbitraje en Derecho, el cual se constituirá y actuará conforme lo establece la Ley de Mediación, Conciliación y Arbitraje. </w:t>
      </w:r>
      <w:r w:rsidR="005726A9" w:rsidRPr="00DE5484">
        <w:rPr>
          <w:rFonts w:asciiTheme="minorHAnsi" w:hAnsiTheme="minorHAnsi" w:cstheme="minorHAnsi"/>
          <w:sz w:val="21"/>
          <w:szCs w:val="21"/>
          <w:highlight w:val="yellow"/>
          <w:lang w:eastAsia="ar-SA"/>
        </w:rPr>
        <w:t xml:space="preserve"> </w:t>
      </w:r>
    </w:p>
    <w:p w:rsidR="00893640" w:rsidRPr="00DE5484" w:rsidRDefault="00893640" w:rsidP="00622F51">
      <w:pPr>
        <w:ind w:left="708" w:hanging="708"/>
        <w:jc w:val="both"/>
        <w:rPr>
          <w:rFonts w:asciiTheme="minorHAnsi" w:hAnsiTheme="minorHAnsi" w:cstheme="minorHAnsi"/>
          <w:sz w:val="21"/>
          <w:szCs w:val="21"/>
          <w:highlight w:val="yellow"/>
          <w:lang w:eastAsia="ar-SA"/>
        </w:rPr>
      </w:pPr>
    </w:p>
    <w:p w:rsidR="00720BDE" w:rsidRPr="00DE5484" w:rsidRDefault="00720BDE" w:rsidP="00622F51">
      <w:pPr>
        <w:tabs>
          <w:tab w:val="left" w:pos="709"/>
        </w:tabs>
        <w:jc w:val="both"/>
        <w:rPr>
          <w:rFonts w:asciiTheme="minorHAnsi" w:hAnsiTheme="minorHAnsi" w:cstheme="minorHAnsi"/>
          <w:b/>
          <w:sz w:val="21"/>
          <w:szCs w:val="21"/>
        </w:rPr>
      </w:pPr>
      <w:r w:rsidRPr="00DE5484">
        <w:rPr>
          <w:rFonts w:asciiTheme="minorHAnsi" w:hAnsiTheme="minorHAnsi" w:cstheme="minorHAnsi"/>
          <w:b/>
          <w:sz w:val="21"/>
          <w:szCs w:val="21"/>
        </w:rPr>
        <w:t>21.</w:t>
      </w:r>
      <w:r w:rsidRPr="00DE5484">
        <w:rPr>
          <w:rFonts w:asciiTheme="minorHAnsi" w:hAnsiTheme="minorHAnsi" w:cstheme="minorHAnsi"/>
          <w:b/>
          <w:sz w:val="21"/>
          <w:szCs w:val="21"/>
        </w:rPr>
        <w:tab/>
        <w:t>INSPECCIONES Y AUDITORIAS</w:t>
      </w:r>
    </w:p>
    <w:p w:rsidR="00720BDE" w:rsidRPr="00DE5484" w:rsidRDefault="00720BDE" w:rsidP="00622F51">
      <w:pPr>
        <w:tabs>
          <w:tab w:val="left" w:pos="-1440"/>
          <w:tab w:val="left" w:pos="-720"/>
          <w:tab w:val="left" w:pos="0"/>
        </w:tabs>
        <w:jc w:val="both"/>
        <w:rPr>
          <w:rFonts w:asciiTheme="minorHAnsi" w:hAnsiTheme="minorHAnsi" w:cstheme="minorHAnsi"/>
          <w:sz w:val="21"/>
          <w:szCs w:val="21"/>
        </w:rPr>
      </w:pPr>
    </w:p>
    <w:p w:rsidR="00720BDE" w:rsidRPr="00DE5484" w:rsidRDefault="00270C79" w:rsidP="00622F51">
      <w:pPr>
        <w:numPr>
          <w:ilvl w:val="1"/>
          <w:numId w:val="5"/>
        </w:numPr>
        <w:tabs>
          <w:tab w:val="left" w:pos="-1440"/>
          <w:tab w:val="left" w:pos="-720"/>
          <w:tab w:val="left" w:pos="0"/>
        </w:tabs>
        <w:ind w:left="720" w:hanging="720"/>
        <w:jc w:val="both"/>
        <w:rPr>
          <w:rFonts w:asciiTheme="minorHAnsi" w:hAnsiTheme="minorHAnsi" w:cstheme="minorHAnsi"/>
          <w:sz w:val="21"/>
          <w:szCs w:val="21"/>
        </w:rPr>
      </w:pP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permitirá a EL CONTRATANTE inspeccionar las cuentas, registros contables, relacionados con </w:t>
      </w:r>
      <w:proofErr w:type="gramStart"/>
      <w:r w:rsidR="00720BDE" w:rsidRPr="00DE5484">
        <w:rPr>
          <w:rFonts w:asciiTheme="minorHAnsi" w:hAnsiTheme="minorHAnsi" w:cstheme="minorHAnsi"/>
          <w:sz w:val="21"/>
          <w:szCs w:val="21"/>
        </w:rPr>
        <w:t>la ejecución del contrato, así como la verificación a través de las auditorias autorizada</w:t>
      </w:r>
      <w:r w:rsidR="00960052">
        <w:rPr>
          <w:rFonts w:asciiTheme="minorHAnsi" w:hAnsiTheme="minorHAnsi" w:cstheme="minorHAnsi"/>
          <w:sz w:val="21"/>
          <w:szCs w:val="21"/>
        </w:rPr>
        <w:t>s</w:t>
      </w:r>
      <w:proofErr w:type="gramEnd"/>
      <w:r w:rsidR="00720BDE" w:rsidRPr="00DE5484">
        <w:rPr>
          <w:rFonts w:asciiTheme="minorHAnsi" w:hAnsiTheme="minorHAnsi" w:cstheme="minorHAnsi"/>
          <w:sz w:val="21"/>
          <w:szCs w:val="21"/>
        </w:rPr>
        <w:t xml:space="preserve"> por EL CONTRATANTE si éste así lo requiere.</w:t>
      </w:r>
    </w:p>
    <w:p w:rsidR="00720BDE" w:rsidRPr="00DE5484" w:rsidRDefault="00720BDE" w:rsidP="00622F51">
      <w:pPr>
        <w:pStyle w:val="Ttulo1"/>
        <w:jc w:val="both"/>
        <w:rPr>
          <w:rFonts w:asciiTheme="minorHAnsi" w:hAnsiTheme="minorHAnsi" w:cstheme="minorHAnsi"/>
          <w:sz w:val="21"/>
          <w:szCs w:val="21"/>
          <w:lang w:val="es-SV"/>
        </w:rPr>
      </w:pPr>
    </w:p>
    <w:p w:rsidR="00720BDE" w:rsidRPr="00DE5484" w:rsidRDefault="00720BDE" w:rsidP="00622F51">
      <w:pPr>
        <w:pStyle w:val="Ttulo1"/>
        <w:jc w:val="both"/>
        <w:rPr>
          <w:rFonts w:asciiTheme="minorHAnsi" w:hAnsiTheme="minorHAnsi" w:cstheme="minorHAnsi"/>
          <w:sz w:val="21"/>
          <w:szCs w:val="21"/>
          <w:u w:val="single"/>
          <w:lang w:val="es-SV"/>
        </w:rPr>
      </w:pPr>
      <w:r w:rsidRPr="00DE5484">
        <w:rPr>
          <w:rFonts w:asciiTheme="minorHAnsi" w:hAnsiTheme="minorHAnsi" w:cstheme="minorHAnsi"/>
          <w:sz w:val="21"/>
          <w:szCs w:val="21"/>
          <w:lang w:val="es-SV"/>
        </w:rPr>
        <w:t>B.</w:t>
      </w:r>
      <w:r w:rsidRPr="00DE5484">
        <w:rPr>
          <w:rFonts w:asciiTheme="minorHAnsi" w:hAnsiTheme="minorHAnsi" w:cstheme="minorHAnsi"/>
          <w:sz w:val="21"/>
          <w:szCs w:val="21"/>
          <w:lang w:val="es-SV"/>
        </w:rPr>
        <w:tab/>
      </w:r>
      <w:r w:rsidRPr="00DE5484">
        <w:rPr>
          <w:rFonts w:asciiTheme="minorHAnsi" w:hAnsiTheme="minorHAnsi" w:cstheme="minorHAnsi"/>
          <w:sz w:val="21"/>
          <w:szCs w:val="21"/>
          <w:u w:val="single"/>
          <w:lang w:val="es-SV"/>
        </w:rPr>
        <w:t>CONTROL DE PLAZOS</w:t>
      </w:r>
    </w:p>
    <w:p w:rsidR="003B3CD2" w:rsidRPr="00DE5484" w:rsidRDefault="003B3CD2" w:rsidP="003B3CD2">
      <w:pPr>
        <w:rPr>
          <w:rFonts w:asciiTheme="minorHAnsi" w:hAnsiTheme="minorHAnsi" w:cstheme="minorHAnsi"/>
          <w:sz w:val="21"/>
          <w:szCs w:val="21"/>
          <w:lang w:eastAsia="ar-SA"/>
        </w:rPr>
      </w:pPr>
    </w:p>
    <w:p w:rsidR="00720BDE" w:rsidRPr="00DE5484" w:rsidRDefault="00720BDE" w:rsidP="00622F51">
      <w:pPr>
        <w:jc w:val="both"/>
        <w:rPr>
          <w:rFonts w:asciiTheme="minorHAnsi" w:hAnsiTheme="minorHAnsi" w:cstheme="minorHAnsi"/>
          <w:sz w:val="21"/>
          <w:szCs w:val="21"/>
        </w:rPr>
      </w:pPr>
      <w:r w:rsidRPr="00DE5484">
        <w:rPr>
          <w:rFonts w:asciiTheme="minorHAnsi" w:hAnsiTheme="minorHAnsi" w:cstheme="minorHAnsi"/>
          <w:b/>
          <w:sz w:val="21"/>
          <w:szCs w:val="21"/>
        </w:rPr>
        <w:t>22.</w:t>
      </w:r>
      <w:r w:rsidRPr="00DE5484">
        <w:rPr>
          <w:rFonts w:asciiTheme="minorHAnsi" w:hAnsiTheme="minorHAnsi" w:cstheme="minorHAnsi"/>
          <w:sz w:val="21"/>
          <w:szCs w:val="21"/>
        </w:rPr>
        <w:tab/>
      </w:r>
      <w:r w:rsidRPr="00DE5484">
        <w:rPr>
          <w:rFonts w:asciiTheme="minorHAnsi" w:hAnsiTheme="minorHAnsi" w:cstheme="minorHAnsi"/>
          <w:b/>
          <w:sz w:val="21"/>
          <w:szCs w:val="21"/>
        </w:rPr>
        <w:t>PROGRAMAS</w:t>
      </w:r>
    </w:p>
    <w:p w:rsidR="00720BDE" w:rsidRPr="00DE5484" w:rsidRDefault="00720BDE" w:rsidP="00622F51">
      <w:pPr>
        <w:jc w:val="both"/>
        <w:rPr>
          <w:rFonts w:asciiTheme="minorHAnsi" w:hAnsiTheme="minorHAnsi" w:cstheme="minorHAnsi"/>
          <w:sz w:val="21"/>
          <w:szCs w:val="21"/>
        </w:rPr>
      </w:pPr>
    </w:p>
    <w:p w:rsidR="00720BDE" w:rsidRPr="00DE5484" w:rsidRDefault="00270C79" w:rsidP="00622F51">
      <w:pPr>
        <w:numPr>
          <w:ilvl w:val="1"/>
          <w:numId w:val="2"/>
        </w:numPr>
        <w:jc w:val="both"/>
        <w:rPr>
          <w:rFonts w:asciiTheme="minorHAnsi" w:hAnsiTheme="minorHAnsi" w:cstheme="minorHAnsi"/>
          <w:sz w:val="21"/>
          <w:szCs w:val="21"/>
        </w:rPr>
      </w:pP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deberá presentar </w:t>
      </w:r>
      <w:r w:rsidR="005D506A">
        <w:rPr>
          <w:rFonts w:asciiTheme="minorHAnsi" w:hAnsiTheme="minorHAnsi" w:cstheme="minorHAnsi"/>
          <w:sz w:val="21"/>
          <w:szCs w:val="21"/>
        </w:rPr>
        <w:t>a la Supervisora</w:t>
      </w:r>
      <w:r w:rsidR="00720BDE" w:rsidRPr="00DE5484">
        <w:rPr>
          <w:rFonts w:asciiTheme="minorHAnsi" w:hAnsiTheme="minorHAnsi" w:cstheme="minorHAnsi"/>
          <w:sz w:val="21"/>
          <w:szCs w:val="21"/>
        </w:rPr>
        <w:t xml:space="preserve"> para su aprobación y dentro de los</w:t>
      </w:r>
      <w:r w:rsidR="00720BDE" w:rsidRPr="00DE5484">
        <w:rPr>
          <w:rFonts w:asciiTheme="minorHAnsi" w:hAnsiTheme="minorHAnsi" w:cstheme="minorHAnsi"/>
          <w:b/>
          <w:sz w:val="21"/>
          <w:szCs w:val="21"/>
        </w:rPr>
        <w:t xml:space="preserve"> </w:t>
      </w:r>
      <w:r w:rsidR="001851D3" w:rsidRPr="00DE5484">
        <w:rPr>
          <w:rFonts w:asciiTheme="minorHAnsi" w:hAnsiTheme="minorHAnsi" w:cstheme="minorHAnsi"/>
          <w:b/>
          <w:sz w:val="21"/>
          <w:szCs w:val="21"/>
        </w:rPr>
        <w:t>CINCO</w:t>
      </w:r>
      <w:r w:rsidR="00720BDE" w:rsidRPr="00DE5484">
        <w:rPr>
          <w:rFonts w:asciiTheme="minorHAnsi" w:hAnsiTheme="minorHAnsi" w:cstheme="minorHAnsi"/>
          <w:b/>
          <w:sz w:val="21"/>
          <w:szCs w:val="21"/>
        </w:rPr>
        <w:t xml:space="preserve"> DÍAS CALENDARIO</w:t>
      </w:r>
      <w:r w:rsidR="00720BDE" w:rsidRPr="00DE5484">
        <w:rPr>
          <w:rFonts w:asciiTheme="minorHAnsi" w:hAnsiTheme="minorHAnsi" w:cstheme="minorHAnsi"/>
          <w:sz w:val="21"/>
          <w:szCs w:val="21"/>
        </w:rPr>
        <w:t xml:space="preserve"> siguientes a la fecha indicada en la Orden de Inicio, un programa general en el que consten las secuencias y tiempos de ejecución de todas las actividades relativas a las obras. </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numPr>
          <w:ilvl w:val="1"/>
          <w:numId w:val="2"/>
        </w:numPr>
        <w:jc w:val="both"/>
        <w:rPr>
          <w:rFonts w:asciiTheme="minorHAnsi" w:hAnsiTheme="minorHAnsi" w:cstheme="minorHAnsi"/>
          <w:sz w:val="21"/>
          <w:szCs w:val="21"/>
        </w:rPr>
      </w:pPr>
      <w:r w:rsidRPr="00DE5484">
        <w:rPr>
          <w:rFonts w:asciiTheme="minorHAnsi" w:hAnsiTheme="minorHAnsi" w:cstheme="minorHAnsi"/>
          <w:sz w:val="21"/>
          <w:szCs w:val="21"/>
        </w:rPr>
        <w:t xml:space="preserve">El programa deberá actualizarse cada </w:t>
      </w:r>
      <w:r w:rsidR="00143BB7" w:rsidRPr="00DE5484">
        <w:rPr>
          <w:rFonts w:asciiTheme="minorHAnsi" w:hAnsiTheme="minorHAnsi" w:cstheme="minorHAnsi"/>
          <w:b/>
          <w:sz w:val="21"/>
          <w:szCs w:val="21"/>
        </w:rPr>
        <w:t>TREINTA</w:t>
      </w:r>
      <w:r w:rsidRPr="00DE5484">
        <w:rPr>
          <w:rFonts w:asciiTheme="minorHAnsi" w:hAnsiTheme="minorHAnsi" w:cstheme="minorHAnsi"/>
          <w:b/>
          <w:sz w:val="21"/>
          <w:szCs w:val="21"/>
        </w:rPr>
        <w:t xml:space="preserve"> DÍAS</w:t>
      </w:r>
      <w:r w:rsidR="00DD38A2" w:rsidRPr="00DE5484">
        <w:rPr>
          <w:rFonts w:asciiTheme="minorHAnsi" w:hAnsiTheme="minorHAnsi" w:cstheme="minorHAnsi"/>
          <w:b/>
          <w:sz w:val="21"/>
          <w:szCs w:val="21"/>
        </w:rPr>
        <w:t xml:space="preserve">, </w:t>
      </w:r>
      <w:r w:rsidR="00DD38A2" w:rsidRPr="00DE5484">
        <w:rPr>
          <w:rFonts w:asciiTheme="minorHAnsi" w:hAnsiTheme="minorHAnsi" w:cstheme="minorHAnsi"/>
          <w:sz w:val="21"/>
          <w:szCs w:val="21"/>
        </w:rPr>
        <w:t>y</w:t>
      </w:r>
      <w:r w:rsidRPr="00DE5484">
        <w:rPr>
          <w:rFonts w:asciiTheme="minorHAnsi" w:hAnsiTheme="minorHAnsi" w:cstheme="minorHAnsi"/>
          <w:sz w:val="21"/>
          <w:szCs w:val="21"/>
        </w:rPr>
        <w:t xml:space="preserve"> la actualización deberá mostrar los avances reales de cada actividad y los efectos de tales avances sobre los plazos de las tareas restantes, incluyendo cualquier cambio en la secuencia de las actividades.</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numPr>
          <w:ilvl w:val="1"/>
          <w:numId w:val="2"/>
        </w:numPr>
        <w:jc w:val="both"/>
        <w:rPr>
          <w:rFonts w:asciiTheme="minorHAnsi" w:hAnsiTheme="minorHAnsi" w:cstheme="minorHAnsi"/>
          <w:sz w:val="21"/>
          <w:szCs w:val="21"/>
        </w:rPr>
      </w:pPr>
      <w:r w:rsidRPr="00DE5484">
        <w:rPr>
          <w:rFonts w:asciiTheme="minorHAnsi" w:hAnsiTheme="minorHAnsi" w:cstheme="minorHAnsi"/>
          <w:sz w:val="21"/>
          <w:szCs w:val="21"/>
        </w:rPr>
        <w:t xml:space="preserve">La aprobación del programa por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no modifica de manera alguna las obligaciones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podrá modificar el Programa y presentárselo nuevamente </w:t>
      </w:r>
      <w:r w:rsidR="005D506A">
        <w:rPr>
          <w:rFonts w:asciiTheme="minorHAnsi" w:hAnsiTheme="minorHAnsi" w:cstheme="minorHAnsi"/>
          <w:sz w:val="21"/>
          <w:szCs w:val="21"/>
        </w:rPr>
        <w:t>a la Supervisora</w:t>
      </w:r>
      <w:r w:rsidRPr="00DE5484">
        <w:rPr>
          <w:rFonts w:asciiTheme="minorHAnsi" w:hAnsiTheme="minorHAnsi" w:cstheme="minorHAnsi"/>
          <w:sz w:val="21"/>
          <w:szCs w:val="21"/>
        </w:rPr>
        <w:t xml:space="preserve"> en cualquier momento. El programa revisado deberá contemplar los efectos de las ORDENES DE CAMBIO si las hubiere.</w:t>
      </w:r>
    </w:p>
    <w:p w:rsidR="00720BDE" w:rsidRPr="00DE5484" w:rsidRDefault="00720BDE" w:rsidP="00622F51">
      <w:pPr>
        <w:jc w:val="both"/>
        <w:rPr>
          <w:rFonts w:asciiTheme="minorHAnsi" w:hAnsiTheme="minorHAnsi" w:cstheme="minorHAnsi"/>
          <w:sz w:val="21"/>
          <w:szCs w:val="21"/>
        </w:rPr>
      </w:pPr>
    </w:p>
    <w:p w:rsidR="00720BDE" w:rsidRPr="00DE5484" w:rsidRDefault="00270C79" w:rsidP="00622F51">
      <w:pPr>
        <w:numPr>
          <w:ilvl w:val="1"/>
          <w:numId w:val="2"/>
        </w:numPr>
        <w:jc w:val="both"/>
        <w:rPr>
          <w:rFonts w:asciiTheme="minorHAnsi" w:hAnsiTheme="minorHAnsi" w:cstheme="minorHAnsi"/>
          <w:sz w:val="21"/>
          <w:szCs w:val="21"/>
        </w:rPr>
      </w:pP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deberá presentar </w:t>
      </w:r>
      <w:r w:rsidR="005D506A">
        <w:rPr>
          <w:rFonts w:asciiTheme="minorHAnsi" w:hAnsiTheme="minorHAnsi" w:cstheme="minorHAnsi"/>
          <w:sz w:val="21"/>
          <w:szCs w:val="21"/>
        </w:rPr>
        <w:t>a la Supervisora</w:t>
      </w:r>
      <w:r w:rsidR="00720BDE" w:rsidRPr="00DE5484">
        <w:rPr>
          <w:rFonts w:asciiTheme="minorHAnsi" w:hAnsiTheme="minorHAnsi" w:cstheme="minorHAnsi"/>
          <w:sz w:val="21"/>
          <w:szCs w:val="21"/>
        </w:rPr>
        <w:t xml:space="preserve"> para su aprobación, un Programa con intervalos iguales que no excedan de </w:t>
      </w:r>
      <w:r w:rsidR="00F2107C" w:rsidRPr="00DE5484">
        <w:rPr>
          <w:rFonts w:asciiTheme="minorHAnsi" w:hAnsiTheme="minorHAnsi" w:cstheme="minorHAnsi"/>
          <w:sz w:val="21"/>
          <w:szCs w:val="21"/>
        </w:rPr>
        <w:t>DIEZ</w:t>
      </w:r>
      <w:r w:rsidR="00720BDE" w:rsidRPr="00DE5484">
        <w:rPr>
          <w:rFonts w:asciiTheme="minorHAnsi" w:hAnsiTheme="minorHAnsi" w:cstheme="minorHAnsi"/>
          <w:sz w:val="21"/>
          <w:szCs w:val="21"/>
        </w:rPr>
        <w:t xml:space="preserve"> días calendario. Si </w:t>
      </w: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no presenta dicho Programa actualizado  dentro de este plazo,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00720BDE" w:rsidRPr="00DE5484">
        <w:rPr>
          <w:rFonts w:asciiTheme="minorHAnsi" w:hAnsiTheme="minorHAnsi" w:cstheme="minorHAnsi"/>
          <w:sz w:val="21"/>
          <w:szCs w:val="21"/>
        </w:rPr>
        <w:t xml:space="preserve"> podrá retener la cantidad de </w:t>
      </w:r>
      <w:r w:rsidR="002F7565" w:rsidRPr="00DE5484">
        <w:rPr>
          <w:rFonts w:asciiTheme="minorHAnsi" w:hAnsiTheme="minorHAnsi" w:cstheme="minorHAnsi"/>
          <w:b/>
          <w:sz w:val="21"/>
          <w:szCs w:val="21"/>
        </w:rPr>
        <w:t>DOS MIL</w:t>
      </w:r>
      <w:r w:rsidR="00AB7CAF" w:rsidRPr="00DE5484">
        <w:rPr>
          <w:rFonts w:asciiTheme="minorHAnsi" w:hAnsiTheme="minorHAnsi" w:cstheme="minorHAnsi"/>
          <w:b/>
          <w:sz w:val="21"/>
          <w:szCs w:val="21"/>
        </w:rPr>
        <w:t xml:space="preserve"> </w:t>
      </w:r>
      <w:r w:rsidR="00720BDE" w:rsidRPr="00DE5484">
        <w:rPr>
          <w:rFonts w:asciiTheme="minorHAnsi" w:hAnsiTheme="minorHAnsi" w:cstheme="minorHAnsi"/>
          <w:b/>
          <w:sz w:val="21"/>
          <w:szCs w:val="21"/>
        </w:rPr>
        <w:t>DÓLARES DE LOS ESTADOS UNIDOS DE AMÉRICA (US$</w:t>
      </w:r>
      <w:r w:rsidR="002F7565" w:rsidRPr="00DE5484">
        <w:rPr>
          <w:rFonts w:asciiTheme="minorHAnsi" w:hAnsiTheme="minorHAnsi" w:cstheme="minorHAnsi"/>
          <w:b/>
          <w:sz w:val="21"/>
          <w:szCs w:val="21"/>
        </w:rPr>
        <w:t>2,0</w:t>
      </w:r>
      <w:r w:rsidR="00AB7CAF" w:rsidRPr="00DE5484">
        <w:rPr>
          <w:rFonts w:asciiTheme="minorHAnsi" w:hAnsiTheme="minorHAnsi" w:cstheme="minorHAnsi"/>
          <w:b/>
          <w:sz w:val="21"/>
          <w:szCs w:val="21"/>
        </w:rPr>
        <w:t>00</w:t>
      </w:r>
      <w:r w:rsidR="00720BDE" w:rsidRPr="00DE5484">
        <w:rPr>
          <w:rFonts w:asciiTheme="minorHAnsi" w:hAnsiTheme="minorHAnsi" w:cstheme="minorHAnsi"/>
          <w:b/>
          <w:sz w:val="21"/>
          <w:szCs w:val="21"/>
        </w:rPr>
        <w:t>.00)</w:t>
      </w:r>
      <w:r w:rsidR="00720BDE" w:rsidRPr="00DE5484">
        <w:rPr>
          <w:rFonts w:asciiTheme="minorHAnsi" w:hAnsiTheme="minorHAnsi" w:cstheme="minorHAnsi"/>
          <w:sz w:val="21"/>
          <w:szCs w:val="21"/>
        </w:rPr>
        <w:t xml:space="preserve">, de la próxima Estimación de pago y continuar reteniendo dicho monto hasta el pago que prosiga a la fecha en la cual </w:t>
      </w: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haya presentado el Programa atrasado.</w:t>
      </w:r>
    </w:p>
    <w:p w:rsidR="00720BDE" w:rsidRPr="00DE5484" w:rsidRDefault="00720BDE" w:rsidP="00622F51">
      <w:pPr>
        <w:ind w:left="720"/>
        <w:jc w:val="both"/>
        <w:rPr>
          <w:rFonts w:asciiTheme="minorHAnsi" w:hAnsiTheme="minorHAnsi" w:cstheme="minorHAnsi"/>
          <w:sz w:val="21"/>
          <w:szCs w:val="21"/>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23.</w:t>
      </w:r>
      <w:r w:rsidRPr="00DE5484">
        <w:rPr>
          <w:rFonts w:asciiTheme="minorHAnsi" w:hAnsiTheme="minorHAnsi" w:cstheme="minorHAnsi"/>
          <w:b/>
          <w:sz w:val="21"/>
          <w:szCs w:val="21"/>
        </w:rPr>
        <w:tab/>
        <w:t xml:space="preserve">PLAZO DE EJECUCIÓN DE LA OBRA </w:t>
      </w:r>
    </w:p>
    <w:p w:rsidR="00720BDE" w:rsidRPr="00DE5484" w:rsidRDefault="00720BDE" w:rsidP="00622F51">
      <w:pPr>
        <w:pStyle w:val="Sangradetextonormal"/>
        <w:ind w:left="993"/>
        <w:rPr>
          <w:rFonts w:asciiTheme="minorHAnsi" w:hAnsiTheme="minorHAnsi" w:cstheme="minorHAnsi"/>
          <w:sz w:val="21"/>
          <w:szCs w:val="21"/>
        </w:rPr>
      </w:pPr>
    </w:p>
    <w:p w:rsidR="00720BDE" w:rsidRPr="00DE5484" w:rsidRDefault="00720BDE" w:rsidP="00622F51">
      <w:pPr>
        <w:pStyle w:val="Sangradetextonormal"/>
        <w:ind w:left="708"/>
        <w:rPr>
          <w:rFonts w:asciiTheme="minorHAnsi" w:hAnsiTheme="minorHAnsi" w:cstheme="minorHAnsi"/>
          <w:sz w:val="21"/>
          <w:szCs w:val="21"/>
        </w:rPr>
      </w:pPr>
      <w:r w:rsidRPr="00DE5484">
        <w:rPr>
          <w:rFonts w:asciiTheme="minorHAnsi" w:hAnsiTheme="minorHAnsi" w:cstheme="minorHAnsi"/>
          <w:sz w:val="21"/>
          <w:szCs w:val="21"/>
        </w:rPr>
        <w:t xml:space="preserve">El plazo de ejecución de la obra será de </w:t>
      </w:r>
      <w:r w:rsidR="00123006" w:rsidRPr="00DE5484">
        <w:rPr>
          <w:rFonts w:asciiTheme="minorHAnsi" w:hAnsiTheme="minorHAnsi" w:cstheme="minorHAnsi"/>
          <w:b/>
          <w:sz w:val="21"/>
          <w:szCs w:val="21"/>
          <w:shd w:val="clear" w:color="auto" w:fill="FFFFFF" w:themeFill="background1"/>
        </w:rPr>
        <w:t xml:space="preserve">CIENTO </w:t>
      </w:r>
      <w:r w:rsidR="00B44728">
        <w:rPr>
          <w:rFonts w:asciiTheme="minorHAnsi" w:hAnsiTheme="minorHAnsi" w:cstheme="minorHAnsi"/>
          <w:b/>
          <w:sz w:val="21"/>
          <w:szCs w:val="21"/>
          <w:shd w:val="clear" w:color="auto" w:fill="FFFFFF" w:themeFill="background1"/>
        </w:rPr>
        <w:t>OCHENTA</w:t>
      </w:r>
      <w:r w:rsidRPr="00DE5484">
        <w:rPr>
          <w:rFonts w:asciiTheme="minorHAnsi" w:hAnsiTheme="minorHAnsi" w:cstheme="minorHAnsi"/>
          <w:b/>
          <w:sz w:val="21"/>
          <w:szCs w:val="21"/>
          <w:shd w:val="clear" w:color="auto" w:fill="FFFFFF" w:themeFill="background1"/>
        </w:rPr>
        <w:t xml:space="preserve"> DÍAS CALENDARIO</w:t>
      </w:r>
      <w:r w:rsidRPr="00DE5484">
        <w:rPr>
          <w:rFonts w:asciiTheme="minorHAnsi" w:hAnsiTheme="minorHAnsi" w:cstheme="minorHAnsi"/>
          <w:b/>
          <w:sz w:val="21"/>
          <w:szCs w:val="21"/>
        </w:rPr>
        <w:t xml:space="preserve"> </w:t>
      </w:r>
      <w:r w:rsidRPr="00DE5484">
        <w:rPr>
          <w:rFonts w:asciiTheme="minorHAnsi" w:hAnsiTheme="minorHAnsi" w:cstheme="minorHAnsi"/>
          <w:sz w:val="21"/>
          <w:szCs w:val="21"/>
        </w:rPr>
        <w:t>contado</w:t>
      </w:r>
      <w:r w:rsidR="00555509">
        <w:rPr>
          <w:rFonts w:asciiTheme="minorHAnsi" w:hAnsiTheme="minorHAnsi" w:cstheme="minorHAnsi"/>
          <w:sz w:val="21"/>
          <w:szCs w:val="21"/>
        </w:rPr>
        <w:t>s</w:t>
      </w:r>
      <w:r w:rsidRPr="00DE5484">
        <w:rPr>
          <w:rFonts w:asciiTheme="minorHAnsi" w:hAnsiTheme="minorHAnsi" w:cstheme="minorHAnsi"/>
          <w:sz w:val="21"/>
          <w:szCs w:val="21"/>
        </w:rPr>
        <w:t xml:space="preserve"> a partir de la fecha </w:t>
      </w:r>
      <w:r w:rsidR="000676F1" w:rsidRPr="00DE5484">
        <w:rPr>
          <w:rFonts w:asciiTheme="minorHAnsi" w:hAnsiTheme="minorHAnsi" w:cstheme="minorHAnsi"/>
          <w:sz w:val="21"/>
          <w:szCs w:val="21"/>
        </w:rPr>
        <w:t>establecida en la orden de inicio</w:t>
      </w:r>
      <w:r w:rsidR="005238DA" w:rsidRPr="00DE5484">
        <w:rPr>
          <w:rFonts w:asciiTheme="minorHAnsi" w:hAnsiTheme="minorHAnsi" w:cstheme="minorHAnsi"/>
          <w:sz w:val="21"/>
          <w:szCs w:val="21"/>
        </w:rPr>
        <w:t>. E</w:t>
      </w:r>
      <w:r w:rsidRPr="00DE5484">
        <w:rPr>
          <w:rFonts w:asciiTheme="minorHAnsi" w:hAnsiTheme="minorHAnsi" w:cstheme="minorHAnsi"/>
          <w:sz w:val="21"/>
          <w:szCs w:val="21"/>
        </w:rPr>
        <w:t xml:space="preserve">l plazo de ejecución de la obra podrá ser prorrogado previa opinión favorable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de la obra y del </w:t>
      </w:r>
      <w:r w:rsidR="00AA68DC">
        <w:rPr>
          <w:rFonts w:asciiTheme="minorHAnsi" w:hAnsiTheme="minorHAnsi" w:cstheme="minorHAnsi"/>
          <w:sz w:val="21"/>
          <w:szCs w:val="21"/>
        </w:rPr>
        <w:t>administrador de contrato</w:t>
      </w:r>
      <w:r w:rsidRPr="00DE5484">
        <w:rPr>
          <w:rFonts w:asciiTheme="minorHAnsi" w:hAnsiTheme="minorHAnsi" w:cstheme="minorHAnsi"/>
          <w:sz w:val="21"/>
          <w:szCs w:val="21"/>
        </w:rPr>
        <w:t>, de conformidad con la LACAP y a este instrumento.</w:t>
      </w:r>
    </w:p>
    <w:p w:rsidR="006A6E69" w:rsidRPr="00DE5484" w:rsidRDefault="006A6E69" w:rsidP="00622F51">
      <w:pPr>
        <w:pStyle w:val="Sangradetextonormal"/>
        <w:ind w:left="708"/>
        <w:rPr>
          <w:rFonts w:asciiTheme="minorHAnsi" w:hAnsiTheme="minorHAnsi" w:cstheme="minorHAnsi"/>
          <w:sz w:val="21"/>
          <w:szCs w:val="21"/>
        </w:rPr>
      </w:pP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 xml:space="preserve">24.    </w:t>
      </w:r>
      <w:r w:rsidRPr="00DE5484">
        <w:rPr>
          <w:rFonts w:asciiTheme="minorHAnsi" w:hAnsiTheme="minorHAnsi" w:cstheme="minorHAnsi"/>
          <w:b/>
          <w:sz w:val="21"/>
          <w:szCs w:val="21"/>
        </w:rPr>
        <w:tab/>
        <w:t>PLAZO DEL CONTRATO</w:t>
      </w:r>
    </w:p>
    <w:p w:rsidR="00720BDE" w:rsidRPr="00DE5484" w:rsidRDefault="00720BDE" w:rsidP="00622F51">
      <w:pPr>
        <w:pStyle w:val="Sangradetextonormal"/>
        <w:rPr>
          <w:rFonts w:asciiTheme="minorHAnsi" w:hAnsiTheme="minorHAnsi" w:cstheme="minorHAnsi"/>
          <w:b/>
          <w:sz w:val="21"/>
          <w:szCs w:val="21"/>
          <w:lang w:val="es-SV"/>
        </w:rPr>
      </w:pPr>
    </w:p>
    <w:p w:rsidR="00720BDE" w:rsidRPr="00DE5484" w:rsidRDefault="00720BDE" w:rsidP="00622F51">
      <w:pPr>
        <w:pStyle w:val="Sangradetextonormal"/>
        <w:ind w:left="708"/>
        <w:rPr>
          <w:rFonts w:asciiTheme="minorHAnsi" w:hAnsiTheme="minorHAnsi" w:cstheme="minorHAnsi"/>
          <w:sz w:val="21"/>
          <w:szCs w:val="21"/>
        </w:rPr>
      </w:pPr>
      <w:r w:rsidRPr="00DE5484">
        <w:rPr>
          <w:rFonts w:asciiTheme="minorHAnsi" w:hAnsiTheme="minorHAnsi" w:cstheme="minorHAnsi"/>
          <w:sz w:val="21"/>
          <w:szCs w:val="21"/>
        </w:rPr>
        <w:lastRenderedPageBreak/>
        <w:t xml:space="preserve">El plazo del </w:t>
      </w:r>
      <w:r w:rsidR="00B44728">
        <w:rPr>
          <w:rFonts w:asciiTheme="minorHAnsi" w:hAnsiTheme="minorHAnsi" w:cstheme="minorHAnsi"/>
          <w:sz w:val="21"/>
          <w:szCs w:val="21"/>
        </w:rPr>
        <w:t xml:space="preserve">presente </w:t>
      </w:r>
      <w:r w:rsidRPr="00DE5484">
        <w:rPr>
          <w:rFonts w:asciiTheme="minorHAnsi" w:hAnsiTheme="minorHAnsi" w:cstheme="minorHAnsi"/>
          <w:sz w:val="21"/>
          <w:szCs w:val="21"/>
        </w:rPr>
        <w:t xml:space="preserve">contrato será de </w:t>
      </w:r>
      <w:r w:rsidR="00F84BE3" w:rsidRPr="00DE5484">
        <w:rPr>
          <w:rFonts w:asciiTheme="minorHAnsi" w:hAnsiTheme="minorHAnsi" w:cstheme="minorHAnsi"/>
          <w:b/>
          <w:sz w:val="21"/>
          <w:szCs w:val="21"/>
        </w:rPr>
        <w:t>DOSCIENTOS CUARENTA</w:t>
      </w:r>
      <w:r w:rsidR="00F84BE3" w:rsidRPr="00DE5484">
        <w:rPr>
          <w:rFonts w:asciiTheme="minorHAnsi" w:hAnsiTheme="minorHAnsi" w:cstheme="minorHAnsi"/>
          <w:sz w:val="21"/>
          <w:szCs w:val="21"/>
        </w:rPr>
        <w:t xml:space="preserve"> </w:t>
      </w:r>
      <w:r w:rsidRPr="00DE5484">
        <w:rPr>
          <w:rFonts w:asciiTheme="minorHAnsi" w:hAnsiTheme="minorHAnsi" w:cstheme="minorHAnsi"/>
          <w:b/>
          <w:sz w:val="21"/>
          <w:szCs w:val="21"/>
        </w:rPr>
        <w:t>DÍAS CALENDARIO</w:t>
      </w:r>
      <w:r w:rsidRPr="00DE5484">
        <w:rPr>
          <w:rFonts w:asciiTheme="minorHAnsi" w:hAnsiTheme="minorHAnsi" w:cstheme="minorHAnsi"/>
          <w:sz w:val="21"/>
          <w:szCs w:val="21"/>
        </w:rPr>
        <w:t xml:space="preserve">, </w:t>
      </w:r>
      <w:r w:rsidR="005E766F">
        <w:rPr>
          <w:rFonts w:asciiTheme="minorHAnsi" w:hAnsiTheme="minorHAnsi" w:cstheme="minorHAnsi"/>
          <w:sz w:val="21"/>
          <w:szCs w:val="21"/>
        </w:rPr>
        <w:t>contados</w:t>
      </w:r>
      <w:r w:rsidRPr="00DE5484">
        <w:rPr>
          <w:rFonts w:asciiTheme="minorHAnsi" w:hAnsiTheme="minorHAnsi" w:cstheme="minorHAnsi"/>
          <w:sz w:val="21"/>
          <w:szCs w:val="21"/>
        </w:rPr>
        <w:t xml:space="preserve"> a partir de la fecha </w:t>
      </w:r>
      <w:r w:rsidR="00F84BE3" w:rsidRPr="00DE5484">
        <w:rPr>
          <w:rFonts w:asciiTheme="minorHAnsi" w:hAnsiTheme="minorHAnsi" w:cstheme="minorHAnsi"/>
          <w:sz w:val="21"/>
          <w:szCs w:val="21"/>
        </w:rPr>
        <w:t xml:space="preserve">establecida en la orden de inicio, </w:t>
      </w:r>
      <w:r w:rsidRPr="00DE5484">
        <w:rPr>
          <w:rFonts w:asciiTheme="minorHAnsi" w:hAnsiTheme="minorHAnsi" w:cstheme="minorHAnsi"/>
          <w:sz w:val="21"/>
          <w:szCs w:val="21"/>
        </w:rPr>
        <w:t xml:space="preserve">el cual incluye EL </w:t>
      </w:r>
      <w:r w:rsidRPr="00DE5484">
        <w:rPr>
          <w:rFonts w:asciiTheme="minorHAnsi" w:hAnsiTheme="minorHAnsi" w:cstheme="minorHAnsi"/>
          <w:b/>
          <w:sz w:val="21"/>
          <w:szCs w:val="21"/>
        </w:rPr>
        <w:t>PLAZO DE EJECUCIÓN DE LA OBRA</w:t>
      </w:r>
      <w:r w:rsidRPr="00DE5484">
        <w:rPr>
          <w:rFonts w:asciiTheme="minorHAnsi" w:hAnsiTheme="minorHAnsi" w:cstheme="minorHAnsi"/>
          <w:sz w:val="21"/>
          <w:szCs w:val="21"/>
        </w:rPr>
        <w:t xml:space="preserve"> de</w:t>
      </w:r>
      <w:r w:rsidRPr="00DE5484">
        <w:rPr>
          <w:rFonts w:asciiTheme="minorHAnsi" w:hAnsiTheme="minorHAnsi" w:cstheme="minorHAnsi"/>
          <w:b/>
          <w:sz w:val="21"/>
          <w:szCs w:val="21"/>
        </w:rPr>
        <w:t xml:space="preserve"> </w:t>
      </w:r>
      <w:r w:rsidR="00A80B86" w:rsidRPr="00DE5484">
        <w:rPr>
          <w:rFonts w:asciiTheme="minorHAnsi" w:hAnsiTheme="minorHAnsi" w:cstheme="minorHAnsi"/>
          <w:b/>
          <w:sz w:val="21"/>
          <w:szCs w:val="21"/>
        </w:rPr>
        <w:t xml:space="preserve">CIENTO </w:t>
      </w:r>
      <w:r w:rsidR="00F84BE3" w:rsidRPr="00DE5484">
        <w:rPr>
          <w:rFonts w:asciiTheme="minorHAnsi" w:hAnsiTheme="minorHAnsi" w:cstheme="minorHAnsi"/>
          <w:b/>
          <w:sz w:val="21"/>
          <w:szCs w:val="21"/>
        </w:rPr>
        <w:t>OCHENTA</w:t>
      </w:r>
      <w:r w:rsidR="00B44728">
        <w:rPr>
          <w:rFonts w:asciiTheme="minorHAnsi" w:hAnsiTheme="minorHAnsi" w:cstheme="minorHAnsi"/>
          <w:b/>
          <w:sz w:val="21"/>
          <w:szCs w:val="21"/>
        </w:rPr>
        <w:t xml:space="preserve"> DÍAS CALENDARIO y SESENTA</w:t>
      </w:r>
      <w:r w:rsidRPr="00DE5484">
        <w:rPr>
          <w:rFonts w:asciiTheme="minorHAnsi" w:hAnsiTheme="minorHAnsi" w:cstheme="minorHAnsi"/>
          <w:b/>
          <w:sz w:val="21"/>
          <w:szCs w:val="21"/>
        </w:rPr>
        <w:t xml:space="preserve"> DÍAS CALENDARIO</w:t>
      </w:r>
      <w:r w:rsidRPr="00DE5484">
        <w:rPr>
          <w:rFonts w:asciiTheme="minorHAnsi" w:hAnsiTheme="minorHAnsi" w:cstheme="minorHAnsi"/>
          <w:sz w:val="21"/>
          <w:szCs w:val="21"/>
        </w:rPr>
        <w:t>, como máximo, para realizar la recepción y la liquidación del contrato. El personal mínimo requerido para la etapa de liquidación por parte d</w:t>
      </w:r>
      <w:r w:rsidR="006A6E69" w:rsidRPr="00DE5484">
        <w:rPr>
          <w:rFonts w:asciiTheme="minorHAnsi" w:hAnsiTheme="minorHAnsi" w:cstheme="minorHAnsi"/>
          <w:sz w:val="21"/>
          <w:szCs w:val="21"/>
        </w:rPr>
        <w:t xml:space="preserve">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será el Director de proyecto a medio tiempo. El plazo del presente contrato podrá ser prorrogado po</w:t>
      </w:r>
      <w:r w:rsidR="00A900BC" w:rsidRPr="00DE5484">
        <w:rPr>
          <w:rFonts w:asciiTheme="minorHAnsi" w:hAnsiTheme="minorHAnsi" w:cstheme="minorHAnsi"/>
          <w:sz w:val="21"/>
          <w:szCs w:val="21"/>
        </w:rPr>
        <w:t xml:space="preserve">r períodos iguales o menores al plazo del </w:t>
      </w:r>
      <w:r w:rsidRPr="00DE5484">
        <w:rPr>
          <w:rFonts w:asciiTheme="minorHAnsi" w:hAnsiTheme="minorHAnsi" w:cstheme="minorHAnsi"/>
          <w:sz w:val="21"/>
          <w:szCs w:val="21"/>
        </w:rPr>
        <w:t xml:space="preserve">contrato, previa actualización de las Especificaciones Técnicas, de la opinión favorable del solicitante de la obra, </w:t>
      </w:r>
      <w:r w:rsidR="00B44728">
        <w:rPr>
          <w:rFonts w:asciiTheme="minorHAnsi" w:hAnsiTheme="minorHAnsi" w:cstheme="minorHAnsi"/>
          <w:sz w:val="21"/>
          <w:szCs w:val="21"/>
        </w:rPr>
        <w:t xml:space="preserve">de la supervisora, del administrador de contrato, </w:t>
      </w:r>
      <w:r w:rsidRPr="00DE5484">
        <w:rPr>
          <w:rFonts w:asciiTheme="minorHAnsi" w:hAnsiTheme="minorHAnsi" w:cstheme="minorHAnsi"/>
          <w:sz w:val="21"/>
          <w:szCs w:val="21"/>
        </w:rPr>
        <w:t>de la disponibilidad presupuestaria correspondiente y de conformidad con la LACAP y a este instrumento.</w:t>
      </w:r>
    </w:p>
    <w:p w:rsidR="00720BDE" w:rsidRPr="00DE5484" w:rsidRDefault="00720BDE" w:rsidP="00622F51">
      <w:pPr>
        <w:tabs>
          <w:tab w:val="left" w:pos="6360"/>
        </w:tabs>
        <w:jc w:val="both"/>
        <w:rPr>
          <w:rFonts w:asciiTheme="minorHAnsi" w:hAnsiTheme="minorHAnsi" w:cstheme="minorHAnsi"/>
          <w:sz w:val="21"/>
          <w:szCs w:val="21"/>
        </w:rPr>
      </w:pPr>
      <w:r w:rsidRPr="00DE5484">
        <w:rPr>
          <w:rFonts w:asciiTheme="minorHAnsi" w:hAnsiTheme="minorHAnsi" w:cstheme="minorHAnsi"/>
          <w:sz w:val="21"/>
          <w:szCs w:val="21"/>
        </w:rPr>
        <w:tab/>
      </w:r>
    </w:p>
    <w:p w:rsidR="00720BDE" w:rsidRPr="00DE5484" w:rsidRDefault="00720BDE" w:rsidP="00622F51">
      <w:pPr>
        <w:jc w:val="both"/>
        <w:rPr>
          <w:rFonts w:asciiTheme="minorHAnsi" w:hAnsiTheme="minorHAnsi" w:cstheme="minorHAnsi"/>
          <w:b/>
          <w:sz w:val="21"/>
          <w:szCs w:val="21"/>
        </w:rPr>
      </w:pPr>
      <w:r w:rsidRPr="00DE5484">
        <w:rPr>
          <w:rFonts w:asciiTheme="minorHAnsi" w:hAnsiTheme="minorHAnsi" w:cstheme="minorHAnsi"/>
          <w:b/>
          <w:sz w:val="21"/>
          <w:szCs w:val="21"/>
        </w:rPr>
        <w:t>25.</w:t>
      </w:r>
      <w:r w:rsidRPr="00DE5484">
        <w:rPr>
          <w:rFonts w:asciiTheme="minorHAnsi" w:hAnsiTheme="minorHAnsi" w:cstheme="minorHAnsi"/>
          <w:b/>
          <w:sz w:val="21"/>
          <w:szCs w:val="21"/>
        </w:rPr>
        <w:tab/>
        <w:t>PRORROGA DEL PLAZO DEL CONTRATO</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tabs>
          <w:tab w:val="left" w:pos="720"/>
        </w:tabs>
        <w:ind w:left="700" w:hanging="700"/>
        <w:jc w:val="both"/>
        <w:rPr>
          <w:rFonts w:asciiTheme="minorHAnsi" w:hAnsiTheme="minorHAnsi" w:cstheme="minorHAnsi"/>
          <w:sz w:val="21"/>
          <w:szCs w:val="21"/>
        </w:rPr>
      </w:pPr>
      <w:r w:rsidRPr="00DE5484">
        <w:rPr>
          <w:rFonts w:asciiTheme="minorHAnsi" w:hAnsiTheme="minorHAnsi" w:cstheme="minorHAnsi"/>
          <w:sz w:val="21"/>
          <w:szCs w:val="21"/>
        </w:rPr>
        <w:t>25.1</w:t>
      </w:r>
      <w:r w:rsidRPr="00DE5484">
        <w:rPr>
          <w:rFonts w:asciiTheme="minorHAnsi" w:hAnsiTheme="minorHAnsi" w:cstheme="minorHAnsi"/>
          <w:sz w:val="21"/>
          <w:szCs w:val="21"/>
        </w:rPr>
        <w:tab/>
        <w:t>Se podrá prorrogar el plazo del presente contrato de conformidad con la LACAP</w:t>
      </w:r>
      <w:r w:rsidR="004D505C" w:rsidRPr="00DE5484">
        <w:rPr>
          <w:rFonts w:asciiTheme="minorHAnsi" w:hAnsiTheme="minorHAnsi" w:cstheme="minorHAnsi"/>
          <w:sz w:val="21"/>
          <w:szCs w:val="21"/>
        </w:rPr>
        <w:t xml:space="preserve"> y</w:t>
      </w:r>
      <w:r w:rsidRPr="00DE5484">
        <w:rPr>
          <w:rFonts w:asciiTheme="minorHAnsi" w:hAnsiTheme="minorHAnsi" w:cstheme="minorHAnsi"/>
          <w:sz w:val="21"/>
          <w:szCs w:val="21"/>
        </w:rPr>
        <w:t xml:space="preserve"> su Reglamento;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determinará si debe prorrogarse la fecha prevista de Terminación y por cuánto tiempo, dentro de los ocho (8) días siguientes a la fecha en que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solicita una decisión sobre los efectos de una Orden de Cambio y proporcione toda la información de respaldo en un máximo de ocho (8) días. Si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no hubiere notificado acerca de alguna demora o no hubiere cooperado para resolverla, la demora debida a esa falta de cooperación no será considerada para conceder una prórroga del contrato.</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622F51">
      <w:pPr>
        <w:ind w:left="709" w:hanging="709"/>
        <w:jc w:val="both"/>
        <w:rPr>
          <w:rFonts w:asciiTheme="minorHAnsi" w:hAnsiTheme="minorHAnsi" w:cstheme="minorHAnsi"/>
          <w:b/>
          <w:sz w:val="21"/>
          <w:szCs w:val="21"/>
        </w:rPr>
      </w:pPr>
      <w:r w:rsidRPr="00DE5484">
        <w:rPr>
          <w:rFonts w:asciiTheme="minorHAnsi" w:hAnsiTheme="minorHAnsi" w:cstheme="minorHAnsi"/>
          <w:b/>
          <w:sz w:val="21"/>
          <w:szCs w:val="21"/>
        </w:rPr>
        <w:t>26.</w:t>
      </w:r>
      <w:r w:rsidRPr="00DE5484">
        <w:rPr>
          <w:rFonts w:asciiTheme="minorHAnsi" w:hAnsiTheme="minorHAnsi" w:cstheme="minorHAnsi"/>
          <w:b/>
          <w:sz w:val="21"/>
          <w:szCs w:val="21"/>
        </w:rPr>
        <w:tab/>
        <w:t>REUNIONES DE TRABAJO</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720BDE" w:rsidP="004B59A7">
      <w:pPr>
        <w:numPr>
          <w:ilvl w:val="1"/>
          <w:numId w:val="10"/>
        </w:numPr>
        <w:tabs>
          <w:tab w:val="clear" w:pos="420"/>
          <w:tab w:val="left" w:pos="-2268"/>
          <w:tab w:val="num" w:pos="709"/>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Tanto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como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podrán solicitar a la otra parte la asistencia a reuniones de trabajo. El objetivo de dichas reuniones será revisar la programación de los trabajos pendientes y plantear problemas potenciales y sugerir soluciones a los mismos.</w:t>
      </w:r>
    </w:p>
    <w:p w:rsidR="00720BDE" w:rsidRPr="00DE5484" w:rsidRDefault="00720BDE" w:rsidP="00622F51">
      <w:pPr>
        <w:tabs>
          <w:tab w:val="left" w:pos="-2268"/>
        </w:tabs>
        <w:jc w:val="both"/>
        <w:rPr>
          <w:rFonts w:asciiTheme="minorHAnsi" w:hAnsiTheme="minorHAnsi" w:cstheme="minorHAnsi"/>
          <w:sz w:val="21"/>
          <w:szCs w:val="21"/>
        </w:rPr>
      </w:pPr>
    </w:p>
    <w:p w:rsidR="00720BDE" w:rsidRPr="00DE5484" w:rsidRDefault="0055433A" w:rsidP="004B59A7">
      <w:pPr>
        <w:numPr>
          <w:ilvl w:val="1"/>
          <w:numId w:val="10"/>
        </w:numPr>
        <w:tabs>
          <w:tab w:val="clear" w:pos="420"/>
          <w:tab w:val="left" w:pos="-2268"/>
          <w:tab w:val="num" w:pos="709"/>
        </w:tabs>
        <w:ind w:left="709" w:hanging="709"/>
        <w:jc w:val="both"/>
        <w:rPr>
          <w:rFonts w:asciiTheme="minorHAnsi" w:hAnsiTheme="minorHAnsi" w:cstheme="minorHAnsi"/>
          <w:sz w:val="21"/>
          <w:szCs w:val="21"/>
        </w:rPr>
      </w:pPr>
      <w:r>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00720BDE" w:rsidRPr="00DE5484">
        <w:rPr>
          <w:rFonts w:asciiTheme="minorHAnsi" w:hAnsiTheme="minorHAnsi" w:cstheme="minorHAnsi"/>
          <w:sz w:val="21"/>
          <w:szCs w:val="21"/>
        </w:rPr>
        <w:t xml:space="preserve"> deberá levantar acta de las reuniones de trabajo y suministrará copias de las mismas a los asistentes y a EL CONTRATANTE, en la siguiente reunión; </w:t>
      </w:r>
      <w:r>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00720BDE" w:rsidRPr="00DE5484">
        <w:rPr>
          <w:rFonts w:asciiTheme="minorHAnsi" w:hAnsiTheme="minorHAnsi" w:cstheme="minorHAnsi"/>
          <w:sz w:val="21"/>
          <w:szCs w:val="21"/>
        </w:rPr>
        <w:t xml:space="preserve"> deberá decidir y comunicar por escrito a todos los asistentes, las respectivas obligaciones con respecto a las medidas que deban adoptarse.</w:t>
      </w:r>
    </w:p>
    <w:p w:rsidR="00720BDE" w:rsidRPr="00DE5484" w:rsidRDefault="00720BDE" w:rsidP="00622F51">
      <w:pPr>
        <w:tabs>
          <w:tab w:val="left" w:pos="-2268"/>
        </w:tabs>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b/>
          <w:sz w:val="21"/>
          <w:szCs w:val="21"/>
        </w:rPr>
      </w:pPr>
      <w:r w:rsidRPr="00DE5484">
        <w:rPr>
          <w:rFonts w:asciiTheme="minorHAnsi" w:hAnsiTheme="minorHAnsi" w:cstheme="minorHAnsi"/>
          <w:b/>
          <w:sz w:val="21"/>
          <w:szCs w:val="21"/>
        </w:rPr>
        <w:t>27.</w:t>
      </w:r>
      <w:r w:rsidRPr="00DE5484">
        <w:rPr>
          <w:rFonts w:asciiTheme="minorHAnsi" w:hAnsiTheme="minorHAnsi" w:cstheme="minorHAnsi"/>
          <w:b/>
          <w:sz w:val="21"/>
          <w:szCs w:val="21"/>
        </w:rPr>
        <w:tab/>
        <w:t>ADVERTENCIA ANTICIPADA</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270C79" w:rsidP="004B59A7">
      <w:pPr>
        <w:numPr>
          <w:ilvl w:val="1"/>
          <w:numId w:val="11"/>
        </w:numPr>
        <w:tabs>
          <w:tab w:val="clear" w:pos="420"/>
          <w:tab w:val="num" w:pos="709"/>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deberá advertir </w:t>
      </w:r>
      <w:r w:rsidR="005D506A">
        <w:rPr>
          <w:rFonts w:asciiTheme="minorHAnsi" w:hAnsiTheme="minorHAnsi" w:cstheme="minorHAnsi"/>
          <w:sz w:val="21"/>
          <w:szCs w:val="21"/>
        </w:rPr>
        <w:t>a la Supervisora</w:t>
      </w:r>
      <w:r w:rsidR="00720BDE" w:rsidRPr="00DE5484">
        <w:rPr>
          <w:rFonts w:asciiTheme="minorHAnsi" w:hAnsiTheme="minorHAnsi" w:cstheme="minorHAnsi"/>
          <w:sz w:val="21"/>
          <w:szCs w:val="21"/>
        </w:rPr>
        <w:t xml:space="preserve"> lo antes posible sobre futuros posibles eventos o circunstancias específicas que puedan perjudicar la calidad de los trabajos, elevar el Precio del Contrato o demorar la ejecución de las Obras.</w:t>
      </w:r>
    </w:p>
    <w:p w:rsidR="00720BDE" w:rsidRPr="00DE5484" w:rsidRDefault="00720BDE" w:rsidP="00622F51">
      <w:pPr>
        <w:jc w:val="both"/>
        <w:rPr>
          <w:rFonts w:asciiTheme="minorHAnsi" w:hAnsiTheme="minorHAnsi" w:cstheme="minorHAnsi"/>
          <w:sz w:val="21"/>
          <w:szCs w:val="21"/>
        </w:rPr>
      </w:pPr>
    </w:p>
    <w:p w:rsidR="00720BDE" w:rsidRPr="00DE5484" w:rsidRDefault="00270C79" w:rsidP="004B59A7">
      <w:pPr>
        <w:numPr>
          <w:ilvl w:val="1"/>
          <w:numId w:val="11"/>
        </w:numPr>
        <w:tabs>
          <w:tab w:val="clear" w:pos="420"/>
          <w:tab w:val="num" w:pos="709"/>
        </w:tabs>
        <w:ind w:left="709" w:hanging="709"/>
        <w:jc w:val="both"/>
        <w:rPr>
          <w:rFonts w:asciiTheme="minorHAnsi" w:hAnsiTheme="minorHAnsi" w:cstheme="minorHAnsi"/>
          <w:sz w:val="21"/>
          <w:szCs w:val="21"/>
        </w:rPr>
      </w:pPr>
      <w:r w:rsidRPr="00DE5484">
        <w:rPr>
          <w:rFonts w:asciiTheme="minorHAnsi" w:hAnsiTheme="minorHAnsi" w:cstheme="minorHAnsi"/>
          <w:spacing w:val="-3"/>
          <w:sz w:val="21"/>
          <w:szCs w:val="21"/>
        </w:rPr>
        <w:t>LA CONTRATISTA</w:t>
      </w:r>
      <w:r w:rsidR="00720BDE" w:rsidRPr="00DE5484">
        <w:rPr>
          <w:rFonts w:asciiTheme="minorHAnsi" w:hAnsiTheme="minorHAnsi" w:cstheme="minorHAnsi"/>
          <w:spacing w:val="-3"/>
          <w:sz w:val="21"/>
          <w:szCs w:val="21"/>
        </w:rPr>
        <w:t xml:space="preserve"> colaborará con </w:t>
      </w:r>
      <w:r w:rsidR="0055433A">
        <w:rPr>
          <w:rFonts w:asciiTheme="minorHAnsi" w:hAnsiTheme="minorHAnsi" w:cstheme="minorHAnsi"/>
          <w:spacing w:val="-3"/>
          <w:sz w:val="21"/>
          <w:szCs w:val="21"/>
        </w:rPr>
        <w:t xml:space="preserve">la </w:t>
      </w:r>
      <w:r w:rsidR="00490914">
        <w:rPr>
          <w:rFonts w:asciiTheme="minorHAnsi" w:hAnsiTheme="minorHAnsi" w:cstheme="minorHAnsi"/>
          <w:spacing w:val="-3"/>
          <w:sz w:val="21"/>
          <w:szCs w:val="21"/>
        </w:rPr>
        <w:t>Supervisora</w:t>
      </w:r>
      <w:r w:rsidR="00720BDE" w:rsidRPr="00DE5484">
        <w:rPr>
          <w:rFonts w:asciiTheme="minorHAnsi" w:hAnsiTheme="minorHAnsi" w:cstheme="minorHAnsi"/>
          <w:spacing w:val="-3"/>
          <w:sz w:val="21"/>
          <w:szCs w:val="21"/>
        </w:rPr>
        <w:t xml:space="preserve"> en la preparación y consideración de posibles maneras en que cualquier participante en los trabajos pueda evitar o reducir los efectos de dicho evento o circunstancia y para ejecutar las instrucciones que consecuentemente ordenare </w:t>
      </w:r>
      <w:r w:rsidR="0055433A">
        <w:rPr>
          <w:rFonts w:asciiTheme="minorHAnsi" w:hAnsiTheme="minorHAnsi" w:cstheme="minorHAnsi"/>
          <w:spacing w:val="-3"/>
          <w:sz w:val="21"/>
          <w:szCs w:val="21"/>
        </w:rPr>
        <w:t xml:space="preserve">la </w:t>
      </w:r>
      <w:r w:rsidR="00490914">
        <w:rPr>
          <w:rFonts w:asciiTheme="minorHAnsi" w:hAnsiTheme="minorHAnsi" w:cstheme="minorHAnsi"/>
          <w:spacing w:val="-3"/>
          <w:sz w:val="21"/>
          <w:szCs w:val="21"/>
        </w:rPr>
        <w:t>Supervisora</w:t>
      </w:r>
      <w:r w:rsidR="00720BDE" w:rsidRPr="00DE5484">
        <w:rPr>
          <w:rFonts w:asciiTheme="minorHAnsi" w:hAnsiTheme="minorHAnsi" w:cstheme="minorHAnsi"/>
          <w:spacing w:val="-3"/>
          <w:sz w:val="21"/>
          <w:szCs w:val="21"/>
        </w:rPr>
        <w:t>.</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tabs>
          <w:tab w:val="left" w:pos="-1440"/>
          <w:tab w:val="left" w:pos="-720"/>
          <w:tab w:val="left" w:pos="0"/>
          <w:tab w:val="left" w:pos="700"/>
        </w:tabs>
        <w:ind w:left="709" w:hanging="709"/>
        <w:jc w:val="both"/>
        <w:rPr>
          <w:rFonts w:asciiTheme="minorHAnsi" w:hAnsiTheme="minorHAnsi" w:cstheme="minorHAnsi"/>
          <w:b/>
          <w:sz w:val="21"/>
          <w:szCs w:val="21"/>
        </w:rPr>
      </w:pPr>
      <w:r w:rsidRPr="00DE5484">
        <w:rPr>
          <w:rFonts w:asciiTheme="minorHAnsi" w:hAnsiTheme="minorHAnsi" w:cstheme="minorHAnsi"/>
          <w:b/>
          <w:sz w:val="21"/>
          <w:szCs w:val="21"/>
        </w:rPr>
        <w:t>C.</w:t>
      </w:r>
      <w:r w:rsidRPr="00DE5484">
        <w:rPr>
          <w:rFonts w:asciiTheme="minorHAnsi" w:hAnsiTheme="minorHAnsi" w:cstheme="minorHAnsi"/>
          <w:b/>
          <w:sz w:val="21"/>
          <w:szCs w:val="21"/>
        </w:rPr>
        <w:tab/>
      </w:r>
      <w:r w:rsidRPr="00DE5484">
        <w:rPr>
          <w:rFonts w:asciiTheme="minorHAnsi" w:hAnsiTheme="minorHAnsi" w:cstheme="minorHAnsi"/>
          <w:b/>
          <w:sz w:val="21"/>
          <w:szCs w:val="21"/>
          <w:u w:val="single"/>
        </w:rPr>
        <w:t>CONTROL DE CALIDAD</w:t>
      </w:r>
    </w:p>
    <w:p w:rsidR="00720BDE" w:rsidRPr="00DE5484" w:rsidRDefault="00720BDE" w:rsidP="00622F51">
      <w:pPr>
        <w:tabs>
          <w:tab w:val="left" w:pos="-1440"/>
          <w:tab w:val="left" w:pos="-720"/>
          <w:tab w:val="left" w:pos="0"/>
          <w:tab w:val="left" w:pos="566"/>
        </w:tabs>
        <w:ind w:left="709" w:hanging="709"/>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b/>
          <w:sz w:val="21"/>
          <w:szCs w:val="21"/>
        </w:rPr>
      </w:pPr>
      <w:r w:rsidRPr="00DE5484">
        <w:rPr>
          <w:rFonts w:asciiTheme="minorHAnsi" w:hAnsiTheme="minorHAnsi" w:cstheme="minorHAnsi"/>
          <w:b/>
          <w:sz w:val="21"/>
          <w:szCs w:val="21"/>
        </w:rPr>
        <w:t>28.       IDENTIFICACIÓN DE LOS DEFECTOS</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28.1</w:t>
      </w:r>
      <w:r w:rsidRPr="00DE5484">
        <w:rPr>
          <w:rFonts w:asciiTheme="minorHAnsi" w:hAnsiTheme="minorHAnsi" w:cstheme="minorHAnsi"/>
          <w:sz w:val="21"/>
          <w:szCs w:val="21"/>
        </w:rPr>
        <w:tab/>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deberá supervisar el trabajo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y le notificará los defectos que encuentre. Dicho control no modificará de manera alguna las obligaciones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b/>
          <w:sz w:val="21"/>
          <w:szCs w:val="21"/>
        </w:rPr>
        <w:t>29.</w:t>
      </w:r>
      <w:r w:rsidRPr="00DE5484">
        <w:rPr>
          <w:rFonts w:asciiTheme="minorHAnsi" w:hAnsiTheme="minorHAnsi" w:cstheme="minorHAnsi"/>
          <w:b/>
          <w:sz w:val="21"/>
          <w:szCs w:val="21"/>
        </w:rPr>
        <w:tab/>
        <w:t>PRUEBAS</w:t>
      </w:r>
      <w:r w:rsidRPr="00DE5484">
        <w:rPr>
          <w:rFonts w:asciiTheme="minorHAnsi" w:hAnsiTheme="minorHAnsi" w:cstheme="minorHAnsi"/>
          <w:sz w:val="21"/>
          <w:szCs w:val="21"/>
        </w:rPr>
        <w:t xml:space="preserve"> </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29.1</w:t>
      </w:r>
      <w:r w:rsidRPr="00DE5484">
        <w:rPr>
          <w:rFonts w:asciiTheme="minorHAnsi" w:hAnsiTheme="minorHAnsi" w:cstheme="minorHAnsi"/>
          <w:sz w:val="21"/>
          <w:szCs w:val="21"/>
        </w:rPr>
        <w:tab/>
      </w:r>
      <w:r w:rsidR="007E172C">
        <w:rPr>
          <w:rFonts w:asciiTheme="minorHAnsi" w:hAnsiTheme="minorHAnsi" w:cstheme="minorHAnsi"/>
          <w:sz w:val="21"/>
          <w:szCs w:val="21"/>
        </w:rPr>
        <w:t>La</w:t>
      </w:r>
      <w:r w:rsidRPr="00DE5484">
        <w:rPr>
          <w:rFonts w:asciiTheme="minorHAnsi" w:hAnsiTheme="minorHAnsi" w:cstheme="minorHAnsi"/>
          <w:sz w:val="21"/>
          <w:szCs w:val="21"/>
        </w:rPr>
        <w:t xml:space="preserve"> </w:t>
      </w:r>
      <w:r w:rsidR="0055433A">
        <w:rPr>
          <w:rFonts w:asciiTheme="minorHAnsi" w:hAnsiTheme="minorHAnsi" w:cstheme="minorHAnsi"/>
          <w:sz w:val="21"/>
          <w:szCs w:val="21"/>
        </w:rPr>
        <w:t>Supervisora</w:t>
      </w:r>
      <w:r w:rsidRPr="00DE5484">
        <w:rPr>
          <w:rFonts w:asciiTheme="minorHAnsi" w:hAnsiTheme="minorHAnsi" w:cstheme="minorHAnsi"/>
          <w:sz w:val="21"/>
          <w:szCs w:val="21"/>
        </w:rPr>
        <w:t xml:space="preserve"> podrá en cualquier momento ordenar que se realice alguna prueba que no esté contemplada en las especificaciones </w:t>
      </w:r>
      <w:r w:rsidR="00811B08">
        <w:rPr>
          <w:rFonts w:asciiTheme="minorHAnsi" w:hAnsiTheme="minorHAnsi" w:cstheme="minorHAnsi"/>
          <w:sz w:val="21"/>
          <w:szCs w:val="21"/>
        </w:rPr>
        <w:t xml:space="preserve">técnicas </w:t>
      </w:r>
      <w:r w:rsidRPr="00DE5484">
        <w:rPr>
          <w:rFonts w:asciiTheme="minorHAnsi" w:hAnsiTheme="minorHAnsi" w:cstheme="minorHAnsi"/>
          <w:sz w:val="21"/>
          <w:szCs w:val="21"/>
        </w:rPr>
        <w:t xml:space="preserve">a fin de verificar si algún trabajo que se ejecutó sin la aprobación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tiene defectos, el costo de estas pruebas correrá a cuenta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b/>
          <w:sz w:val="21"/>
          <w:szCs w:val="21"/>
        </w:rPr>
        <w:t>30.</w:t>
      </w:r>
      <w:r w:rsidRPr="00DE5484">
        <w:rPr>
          <w:rFonts w:asciiTheme="minorHAnsi" w:hAnsiTheme="minorHAnsi" w:cstheme="minorHAnsi"/>
          <w:b/>
          <w:sz w:val="21"/>
          <w:szCs w:val="21"/>
        </w:rPr>
        <w:tab/>
        <w:t>CORRECCIÓN DE DEFECTOS</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55433A" w:rsidP="00622F51">
      <w:pPr>
        <w:numPr>
          <w:ilvl w:val="1"/>
          <w:numId w:val="6"/>
        </w:numPr>
        <w:jc w:val="both"/>
        <w:rPr>
          <w:rFonts w:asciiTheme="minorHAnsi" w:hAnsiTheme="minorHAnsi" w:cstheme="minorHAnsi"/>
          <w:sz w:val="21"/>
          <w:szCs w:val="21"/>
        </w:rPr>
      </w:pPr>
      <w:r>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00720BDE" w:rsidRPr="00DE5484">
        <w:rPr>
          <w:rFonts w:asciiTheme="minorHAnsi" w:hAnsiTheme="minorHAnsi" w:cstheme="minorHAnsi"/>
          <w:sz w:val="21"/>
          <w:szCs w:val="21"/>
        </w:rPr>
        <w:t xml:space="preserve"> notificará a </w:t>
      </w:r>
      <w:r w:rsidR="00270C79"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todos los defectos de que tenga conocimiento antes de que finalice el Período de Responsabilidad por Defectos, que se inicia en la fecha de terminación y el cual es de </w:t>
      </w:r>
      <w:r w:rsidR="00082078" w:rsidRPr="00DE5484">
        <w:rPr>
          <w:rFonts w:asciiTheme="minorHAnsi" w:hAnsiTheme="minorHAnsi" w:cstheme="minorHAnsi"/>
          <w:b/>
          <w:sz w:val="21"/>
          <w:szCs w:val="21"/>
        </w:rPr>
        <w:t>DOCE MESES</w:t>
      </w:r>
      <w:r w:rsidR="00720BDE" w:rsidRPr="00DE5484">
        <w:rPr>
          <w:rFonts w:asciiTheme="minorHAnsi" w:hAnsiTheme="minorHAnsi" w:cstheme="minorHAnsi"/>
          <w:sz w:val="21"/>
          <w:szCs w:val="21"/>
        </w:rPr>
        <w:t>. El Período de Responsabilidad por Defectos se prorrogará mientras queden defectos por corregir.</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numPr>
          <w:ilvl w:val="1"/>
          <w:numId w:val="6"/>
        </w:numPr>
        <w:jc w:val="both"/>
        <w:rPr>
          <w:rFonts w:asciiTheme="minorHAnsi" w:hAnsiTheme="minorHAnsi" w:cstheme="minorHAnsi"/>
          <w:sz w:val="21"/>
          <w:szCs w:val="21"/>
        </w:rPr>
      </w:pPr>
      <w:r w:rsidRPr="00DE5484">
        <w:rPr>
          <w:rFonts w:asciiTheme="minorHAnsi" w:hAnsiTheme="minorHAnsi" w:cstheme="minorHAnsi"/>
          <w:sz w:val="21"/>
          <w:szCs w:val="21"/>
        </w:rPr>
        <w:t xml:space="preserve">Cada vez que se notifique un defecto,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lo corregirá dentro del plazo especificado en la notificación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Pr="00DE5484">
        <w:rPr>
          <w:rFonts w:asciiTheme="minorHAnsi" w:hAnsiTheme="minorHAnsi" w:cstheme="minorHAnsi"/>
          <w:sz w:val="21"/>
          <w:szCs w:val="21"/>
        </w:rPr>
        <w:t>.</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numPr>
          <w:ilvl w:val="1"/>
          <w:numId w:val="9"/>
        </w:numPr>
        <w:tabs>
          <w:tab w:val="clear" w:pos="1788"/>
          <w:tab w:val="num" w:pos="709"/>
        </w:tabs>
        <w:ind w:left="709" w:hanging="709"/>
        <w:jc w:val="both"/>
        <w:rPr>
          <w:rFonts w:asciiTheme="minorHAnsi" w:hAnsiTheme="minorHAnsi" w:cstheme="minorHAnsi"/>
          <w:b/>
          <w:sz w:val="21"/>
          <w:szCs w:val="21"/>
        </w:rPr>
      </w:pPr>
      <w:r w:rsidRPr="00DE5484">
        <w:rPr>
          <w:rFonts w:asciiTheme="minorHAnsi" w:hAnsiTheme="minorHAnsi" w:cstheme="minorHAnsi"/>
          <w:b/>
          <w:sz w:val="21"/>
          <w:szCs w:val="21"/>
        </w:rPr>
        <w:t>DEFECTOS NO CORREGIDOS DESPUÉS DEL PLAZO PROPUESTO DE TERMINACIÓN DE LAS OBRAS.</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720BDE" w:rsidP="00622F51">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31.1</w:t>
      </w:r>
      <w:r w:rsidRPr="00DE5484">
        <w:rPr>
          <w:rFonts w:asciiTheme="minorHAnsi" w:hAnsiTheme="minorHAnsi" w:cstheme="minorHAnsi"/>
          <w:sz w:val="21"/>
          <w:szCs w:val="21"/>
        </w:rPr>
        <w:tab/>
        <w:t xml:space="preserve">Si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no ha corregido el Defecto dentro del plazo especificado en la notificación por escrito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Pr="00DE5484">
        <w:rPr>
          <w:rFonts w:asciiTheme="minorHAnsi" w:hAnsiTheme="minorHAnsi" w:cstheme="minorHAnsi"/>
          <w:sz w:val="21"/>
          <w:szCs w:val="21"/>
        </w:rPr>
        <w:t>, ést</w:t>
      </w:r>
      <w:r w:rsidR="00B102E2">
        <w:rPr>
          <w:rFonts w:asciiTheme="minorHAnsi" w:hAnsiTheme="minorHAnsi" w:cstheme="minorHAnsi"/>
          <w:sz w:val="21"/>
          <w:szCs w:val="21"/>
        </w:rPr>
        <w:t>a</w:t>
      </w:r>
      <w:r w:rsidRPr="00DE5484">
        <w:rPr>
          <w:rFonts w:asciiTheme="minorHAnsi" w:hAnsiTheme="minorHAnsi" w:cstheme="minorHAnsi"/>
          <w:sz w:val="21"/>
          <w:szCs w:val="21"/>
        </w:rPr>
        <w:t xml:space="preserve"> contratará a un tercero para que haga la corrección y estimará el precio de la misma, el que deberá ser pagado con fondos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en un plazo no mayor de treinta días contados a partir de la respectiva notificación.</w:t>
      </w:r>
    </w:p>
    <w:p w:rsidR="00BD7E77" w:rsidRPr="00DE5484" w:rsidRDefault="00BD7E77" w:rsidP="00622F51">
      <w:pPr>
        <w:ind w:left="709" w:hanging="709"/>
        <w:jc w:val="both"/>
        <w:rPr>
          <w:rFonts w:asciiTheme="minorHAnsi" w:hAnsiTheme="minorHAnsi" w:cstheme="minorHAnsi"/>
          <w:sz w:val="21"/>
          <w:szCs w:val="21"/>
        </w:rPr>
      </w:pPr>
    </w:p>
    <w:p w:rsidR="00720BDE" w:rsidRPr="00DE5484" w:rsidRDefault="00720BDE" w:rsidP="00622F51">
      <w:pPr>
        <w:pStyle w:val="Ttulo5"/>
        <w:numPr>
          <w:ilvl w:val="4"/>
          <w:numId w:val="0"/>
        </w:numPr>
        <w:tabs>
          <w:tab w:val="left" w:pos="-1440"/>
          <w:tab w:val="num" w:pos="0"/>
          <w:tab w:val="left" w:pos="709"/>
        </w:tabs>
        <w:jc w:val="both"/>
        <w:rPr>
          <w:rFonts w:asciiTheme="minorHAnsi" w:hAnsiTheme="minorHAnsi" w:cstheme="minorHAnsi"/>
          <w:i w:val="0"/>
          <w:sz w:val="21"/>
          <w:szCs w:val="21"/>
          <w:u w:val="single"/>
          <w:lang w:val="es-SV"/>
        </w:rPr>
      </w:pPr>
      <w:r w:rsidRPr="00DE5484">
        <w:rPr>
          <w:rFonts w:asciiTheme="minorHAnsi" w:hAnsiTheme="minorHAnsi" w:cstheme="minorHAnsi"/>
          <w:i w:val="0"/>
          <w:sz w:val="21"/>
          <w:szCs w:val="21"/>
          <w:lang w:val="es-SV"/>
        </w:rPr>
        <w:t xml:space="preserve">D. </w:t>
      </w:r>
      <w:r w:rsidRPr="00DE5484">
        <w:rPr>
          <w:rFonts w:asciiTheme="minorHAnsi" w:hAnsiTheme="minorHAnsi" w:cstheme="minorHAnsi"/>
          <w:i w:val="0"/>
          <w:sz w:val="21"/>
          <w:szCs w:val="21"/>
          <w:lang w:val="es-SV"/>
        </w:rPr>
        <w:tab/>
      </w:r>
      <w:r w:rsidRPr="00DE5484">
        <w:rPr>
          <w:rFonts w:asciiTheme="minorHAnsi" w:hAnsiTheme="minorHAnsi" w:cstheme="minorHAnsi"/>
          <w:i w:val="0"/>
          <w:sz w:val="21"/>
          <w:szCs w:val="21"/>
          <w:u w:val="single"/>
          <w:lang w:val="es-SV"/>
        </w:rPr>
        <w:t>CONTROL DE COSTOS</w:t>
      </w:r>
    </w:p>
    <w:p w:rsidR="00720BDE" w:rsidRPr="00DE5484" w:rsidRDefault="00720BDE" w:rsidP="00622F51">
      <w:pPr>
        <w:tabs>
          <w:tab w:val="left" w:pos="-1440"/>
          <w:tab w:val="left" w:pos="-720"/>
          <w:tab w:val="left" w:pos="567"/>
        </w:tabs>
        <w:ind w:left="720"/>
        <w:jc w:val="both"/>
        <w:rPr>
          <w:rFonts w:asciiTheme="minorHAnsi" w:hAnsiTheme="minorHAnsi" w:cstheme="minorHAnsi"/>
          <w:b/>
          <w:sz w:val="21"/>
          <w:szCs w:val="21"/>
        </w:rPr>
      </w:pPr>
    </w:p>
    <w:p w:rsidR="00720BDE" w:rsidRPr="00DE5484" w:rsidRDefault="00720BDE" w:rsidP="00622F51">
      <w:pPr>
        <w:tabs>
          <w:tab w:val="left" w:pos="-1440"/>
          <w:tab w:val="left" w:pos="-720"/>
        </w:tabs>
        <w:jc w:val="both"/>
        <w:rPr>
          <w:rFonts w:asciiTheme="minorHAnsi" w:hAnsiTheme="minorHAnsi" w:cstheme="minorHAnsi"/>
          <w:b/>
          <w:sz w:val="21"/>
          <w:szCs w:val="21"/>
        </w:rPr>
      </w:pPr>
      <w:r w:rsidRPr="00DE5484">
        <w:rPr>
          <w:rFonts w:asciiTheme="minorHAnsi" w:hAnsiTheme="minorHAnsi" w:cstheme="minorHAnsi"/>
          <w:b/>
          <w:sz w:val="21"/>
          <w:szCs w:val="21"/>
        </w:rPr>
        <w:t>32.</w:t>
      </w:r>
      <w:r w:rsidRPr="00DE5484">
        <w:rPr>
          <w:rFonts w:asciiTheme="minorHAnsi" w:hAnsiTheme="minorHAnsi" w:cstheme="minorHAnsi"/>
          <w:b/>
          <w:sz w:val="21"/>
          <w:szCs w:val="21"/>
        </w:rPr>
        <w:tab/>
        <w:t>LISTA DE CANTIDADES</w:t>
      </w:r>
    </w:p>
    <w:p w:rsidR="00720BDE" w:rsidRPr="00DE5484" w:rsidRDefault="00720BDE" w:rsidP="00622F51">
      <w:pPr>
        <w:pStyle w:val="Lista2"/>
        <w:ind w:left="0" w:firstLine="0"/>
        <w:jc w:val="both"/>
        <w:rPr>
          <w:rFonts w:asciiTheme="minorHAnsi" w:hAnsiTheme="minorHAnsi" w:cstheme="minorHAnsi"/>
          <w:b/>
          <w:i w:val="0"/>
          <w:sz w:val="21"/>
          <w:szCs w:val="21"/>
          <w:u w:val="single"/>
        </w:rPr>
      </w:pPr>
    </w:p>
    <w:p w:rsidR="00720BDE" w:rsidRPr="00DE5484" w:rsidRDefault="00720BDE" w:rsidP="00622F51">
      <w:pPr>
        <w:pStyle w:val="Lista3"/>
        <w:ind w:left="708" w:hanging="705"/>
        <w:jc w:val="both"/>
        <w:rPr>
          <w:rFonts w:asciiTheme="minorHAnsi" w:hAnsiTheme="minorHAnsi" w:cstheme="minorHAnsi"/>
          <w:i w:val="0"/>
          <w:sz w:val="21"/>
          <w:szCs w:val="21"/>
        </w:rPr>
      </w:pPr>
      <w:r w:rsidRPr="00DE5484">
        <w:rPr>
          <w:rFonts w:asciiTheme="minorHAnsi" w:hAnsiTheme="minorHAnsi" w:cstheme="minorHAnsi"/>
          <w:i w:val="0"/>
          <w:sz w:val="21"/>
          <w:szCs w:val="21"/>
        </w:rPr>
        <w:t>32.1</w:t>
      </w:r>
      <w:r w:rsidRPr="00DE5484">
        <w:rPr>
          <w:rFonts w:asciiTheme="minorHAnsi" w:hAnsiTheme="minorHAnsi" w:cstheme="minorHAnsi"/>
          <w:i w:val="0"/>
          <w:sz w:val="21"/>
          <w:szCs w:val="21"/>
        </w:rPr>
        <w:tab/>
        <w:t xml:space="preserve">La Lista de cantidades deberá contener los rubros correspondientes a la construcción, el montaje, las pruebas y los trabajos de puesta en servicio que deba ejecutar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w:t>
      </w:r>
    </w:p>
    <w:p w:rsidR="00720BDE" w:rsidRPr="00DE5484" w:rsidRDefault="00720BDE" w:rsidP="00622F51">
      <w:pPr>
        <w:pStyle w:val="Lista3"/>
        <w:ind w:left="708" w:hanging="705"/>
        <w:jc w:val="both"/>
        <w:rPr>
          <w:rFonts w:asciiTheme="minorHAnsi" w:hAnsiTheme="minorHAnsi" w:cstheme="minorHAnsi"/>
          <w:i w:val="0"/>
          <w:sz w:val="21"/>
          <w:szCs w:val="21"/>
        </w:rPr>
      </w:pPr>
    </w:p>
    <w:p w:rsidR="00720BDE" w:rsidRPr="00DE5484" w:rsidRDefault="00720BDE" w:rsidP="00622F51">
      <w:pPr>
        <w:pStyle w:val="Lista3"/>
        <w:ind w:left="708" w:hanging="705"/>
        <w:jc w:val="both"/>
        <w:rPr>
          <w:rFonts w:asciiTheme="minorHAnsi" w:hAnsiTheme="minorHAnsi" w:cstheme="minorHAnsi"/>
          <w:i w:val="0"/>
          <w:sz w:val="21"/>
          <w:szCs w:val="21"/>
        </w:rPr>
      </w:pPr>
      <w:r w:rsidRPr="00DE5484">
        <w:rPr>
          <w:rFonts w:asciiTheme="minorHAnsi" w:hAnsiTheme="minorHAnsi" w:cstheme="minorHAnsi"/>
          <w:i w:val="0"/>
          <w:sz w:val="21"/>
          <w:szCs w:val="21"/>
        </w:rPr>
        <w:t>32.2</w:t>
      </w:r>
      <w:r w:rsidRPr="00DE5484">
        <w:rPr>
          <w:rFonts w:asciiTheme="minorHAnsi" w:hAnsiTheme="minorHAnsi" w:cstheme="minorHAnsi"/>
          <w:i w:val="0"/>
          <w:sz w:val="21"/>
          <w:szCs w:val="21"/>
        </w:rPr>
        <w:tab/>
        <w:t xml:space="preserve">La Lista de Cantidades se usará para calcular el Precio del Contrato. A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 xml:space="preserve"> se le pagará por la cantidad de trabajo realizado al precio unitario especificado para cada rubro en la Lista de Cantidades, de conformidad a los precios indicados en la cláusula </w:t>
      </w:r>
      <w:r w:rsidRPr="007E25E2">
        <w:rPr>
          <w:rFonts w:asciiTheme="minorHAnsi" w:hAnsiTheme="minorHAnsi" w:cstheme="minorHAnsi"/>
          <w:i w:val="0"/>
          <w:sz w:val="21"/>
          <w:szCs w:val="21"/>
        </w:rPr>
        <w:t>5</w:t>
      </w:r>
      <w:r w:rsidR="00160DE7" w:rsidRPr="007E25E2">
        <w:rPr>
          <w:rFonts w:asciiTheme="minorHAnsi" w:hAnsiTheme="minorHAnsi" w:cstheme="minorHAnsi"/>
          <w:i w:val="0"/>
          <w:sz w:val="21"/>
          <w:szCs w:val="21"/>
        </w:rPr>
        <w:t>4</w:t>
      </w:r>
      <w:r w:rsidRPr="00DE5484">
        <w:rPr>
          <w:rFonts w:asciiTheme="minorHAnsi" w:hAnsiTheme="minorHAnsi" w:cstheme="minorHAnsi"/>
          <w:i w:val="0"/>
          <w:sz w:val="21"/>
          <w:szCs w:val="21"/>
        </w:rPr>
        <w:t xml:space="preserve"> de este contrato.</w:t>
      </w:r>
    </w:p>
    <w:p w:rsidR="00720BDE" w:rsidRPr="00DE5484" w:rsidRDefault="00720BDE" w:rsidP="00622F51">
      <w:pPr>
        <w:pStyle w:val="Lista3"/>
        <w:ind w:left="708" w:hanging="705"/>
        <w:jc w:val="both"/>
        <w:rPr>
          <w:rFonts w:asciiTheme="minorHAnsi" w:hAnsiTheme="minorHAnsi" w:cstheme="minorHAnsi"/>
          <w:i w:val="0"/>
          <w:sz w:val="21"/>
          <w:szCs w:val="21"/>
        </w:rPr>
      </w:pPr>
    </w:p>
    <w:p w:rsidR="00720BDE" w:rsidRPr="00DE5484" w:rsidRDefault="00720BDE" w:rsidP="00622F51">
      <w:pPr>
        <w:pStyle w:val="Lista3"/>
        <w:tabs>
          <w:tab w:val="left" w:pos="709"/>
        </w:tabs>
        <w:ind w:left="0" w:firstLine="0"/>
        <w:jc w:val="both"/>
        <w:rPr>
          <w:rFonts w:asciiTheme="minorHAnsi" w:hAnsiTheme="minorHAnsi" w:cstheme="minorHAnsi"/>
          <w:b/>
          <w:i w:val="0"/>
          <w:sz w:val="21"/>
          <w:szCs w:val="21"/>
        </w:rPr>
      </w:pPr>
      <w:r w:rsidRPr="00DE5484">
        <w:rPr>
          <w:rFonts w:asciiTheme="minorHAnsi" w:hAnsiTheme="minorHAnsi" w:cstheme="minorHAnsi"/>
          <w:b/>
          <w:i w:val="0"/>
          <w:sz w:val="21"/>
          <w:szCs w:val="21"/>
        </w:rPr>
        <w:t xml:space="preserve">33.    </w:t>
      </w:r>
      <w:r w:rsidRPr="00DE5484">
        <w:rPr>
          <w:rFonts w:asciiTheme="minorHAnsi" w:hAnsiTheme="minorHAnsi" w:cstheme="minorHAnsi"/>
          <w:b/>
          <w:i w:val="0"/>
          <w:sz w:val="21"/>
          <w:szCs w:val="21"/>
        </w:rPr>
        <w:tab/>
        <w:t xml:space="preserve">MODIFICACIÓN DE LAS CANTIDADES (ORDENES DE CAMBIO) </w:t>
      </w:r>
    </w:p>
    <w:p w:rsidR="00720BDE" w:rsidRPr="00DE5484" w:rsidRDefault="00720BDE" w:rsidP="00622F51">
      <w:pPr>
        <w:pStyle w:val="Textoindependiente"/>
        <w:jc w:val="both"/>
        <w:rPr>
          <w:rFonts w:asciiTheme="minorHAnsi" w:hAnsiTheme="minorHAnsi" w:cstheme="minorHAnsi"/>
          <w:b/>
          <w:sz w:val="21"/>
          <w:szCs w:val="21"/>
          <w:lang w:val="es-SV"/>
        </w:rPr>
      </w:pPr>
    </w:p>
    <w:p w:rsidR="00720BDE" w:rsidRPr="00DE5484" w:rsidRDefault="00720BDE" w:rsidP="00622F51">
      <w:pPr>
        <w:pStyle w:val="Lista3"/>
        <w:numPr>
          <w:ilvl w:val="1"/>
          <w:numId w:val="3"/>
        </w:numPr>
        <w:jc w:val="both"/>
        <w:rPr>
          <w:rFonts w:asciiTheme="minorHAnsi" w:hAnsiTheme="minorHAnsi" w:cstheme="minorHAnsi"/>
          <w:i w:val="0"/>
          <w:sz w:val="21"/>
          <w:szCs w:val="21"/>
        </w:rPr>
      </w:pPr>
      <w:r w:rsidRPr="00DE5484">
        <w:rPr>
          <w:rFonts w:asciiTheme="minorHAnsi" w:hAnsiTheme="minorHAnsi" w:cstheme="minorHAnsi"/>
          <w:i w:val="0"/>
          <w:sz w:val="21"/>
          <w:szCs w:val="21"/>
        </w:rPr>
        <w:t>EL CONTRATANTE podrá modificar el contrato de conformidad con lo establecido en el Artículo 83-A de la Ley de Adquisiciones y Contrataciones de la A</w:t>
      </w:r>
      <w:r w:rsidR="00117955" w:rsidRPr="00DE5484">
        <w:rPr>
          <w:rFonts w:asciiTheme="minorHAnsi" w:hAnsiTheme="minorHAnsi" w:cstheme="minorHAnsi"/>
          <w:i w:val="0"/>
          <w:sz w:val="21"/>
          <w:szCs w:val="21"/>
        </w:rPr>
        <w:t>dministración Pública.</w:t>
      </w:r>
    </w:p>
    <w:p w:rsidR="00720BDE" w:rsidRPr="00DE5484" w:rsidRDefault="00720BDE" w:rsidP="00622F51">
      <w:pPr>
        <w:pStyle w:val="Lista3"/>
        <w:ind w:left="3" w:firstLine="0"/>
        <w:jc w:val="both"/>
        <w:rPr>
          <w:rFonts w:asciiTheme="minorHAnsi" w:hAnsiTheme="minorHAnsi" w:cstheme="minorHAnsi"/>
          <w:i w:val="0"/>
          <w:sz w:val="21"/>
          <w:szCs w:val="21"/>
        </w:rPr>
      </w:pPr>
    </w:p>
    <w:p w:rsidR="00720BDE" w:rsidRPr="00DE5484" w:rsidRDefault="00720BDE" w:rsidP="00622F51">
      <w:pPr>
        <w:pStyle w:val="Lista3"/>
        <w:numPr>
          <w:ilvl w:val="1"/>
          <w:numId w:val="3"/>
        </w:numPr>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Todas las Órdenes de </w:t>
      </w:r>
      <w:r w:rsidRPr="00DE5484">
        <w:rPr>
          <w:rFonts w:asciiTheme="minorHAnsi" w:hAnsiTheme="minorHAnsi" w:cstheme="minorHAnsi"/>
          <w:i w:val="0"/>
          <w:sz w:val="21"/>
          <w:szCs w:val="21"/>
          <w:shd w:val="clear" w:color="auto" w:fill="FFFFFF" w:themeFill="background1"/>
        </w:rPr>
        <w:t>Cambio o Modificaciones deberán</w:t>
      </w:r>
      <w:r w:rsidRPr="00DE5484">
        <w:rPr>
          <w:rFonts w:asciiTheme="minorHAnsi" w:hAnsiTheme="minorHAnsi" w:cstheme="minorHAnsi"/>
          <w:i w:val="0"/>
          <w:sz w:val="21"/>
          <w:szCs w:val="21"/>
        </w:rPr>
        <w:t xml:space="preserve"> incorporarse en los documentos contractuales y las obras que surgieren producto de las mismas.</w:t>
      </w:r>
    </w:p>
    <w:p w:rsidR="00720BDE" w:rsidRPr="00DE5484" w:rsidRDefault="00720BDE" w:rsidP="00622F51">
      <w:pPr>
        <w:pStyle w:val="Lista3"/>
        <w:ind w:left="0" w:firstLine="0"/>
        <w:jc w:val="both"/>
        <w:rPr>
          <w:rFonts w:asciiTheme="minorHAnsi" w:hAnsiTheme="minorHAnsi" w:cstheme="minorHAnsi"/>
          <w:i w:val="0"/>
          <w:sz w:val="21"/>
          <w:szCs w:val="21"/>
        </w:rPr>
      </w:pPr>
    </w:p>
    <w:p w:rsidR="00720BDE" w:rsidRPr="00DE5484" w:rsidRDefault="00720BDE" w:rsidP="00622F51">
      <w:pPr>
        <w:pStyle w:val="Lista3"/>
        <w:numPr>
          <w:ilvl w:val="1"/>
          <w:numId w:val="3"/>
        </w:numPr>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Si el  </w:t>
      </w:r>
      <w:r w:rsidR="0055433A">
        <w:rPr>
          <w:rFonts w:asciiTheme="minorHAnsi" w:hAnsiTheme="minorHAnsi" w:cstheme="minorHAnsi"/>
          <w:i w:val="0"/>
          <w:sz w:val="21"/>
          <w:szCs w:val="21"/>
        </w:rPr>
        <w:t>Supervisora</w:t>
      </w:r>
      <w:r w:rsidRPr="00DE5484">
        <w:rPr>
          <w:rFonts w:asciiTheme="minorHAnsi" w:hAnsiTheme="minorHAnsi" w:cstheme="minorHAnsi"/>
          <w:i w:val="0"/>
          <w:sz w:val="21"/>
          <w:szCs w:val="21"/>
        </w:rPr>
        <w:t xml:space="preserve"> lo solicitare,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 xml:space="preserve"> deberá proporcionarle un detalle de la composición de los costos correspondientes a cualquier precio unitario que conste en la Lista de Cantidades.</w:t>
      </w:r>
    </w:p>
    <w:p w:rsidR="00720BDE" w:rsidRPr="00DE5484" w:rsidRDefault="00720BDE" w:rsidP="00622F51">
      <w:pPr>
        <w:pStyle w:val="Prrafodelista"/>
        <w:rPr>
          <w:rFonts w:asciiTheme="minorHAnsi" w:hAnsiTheme="minorHAnsi" w:cstheme="minorHAnsi"/>
          <w:i w:val="0"/>
          <w:sz w:val="21"/>
          <w:szCs w:val="21"/>
        </w:rPr>
      </w:pPr>
    </w:p>
    <w:p w:rsidR="00720BDE" w:rsidRPr="00DE5484" w:rsidRDefault="00720BDE" w:rsidP="00622F51">
      <w:pPr>
        <w:tabs>
          <w:tab w:val="left" w:pos="-1440"/>
          <w:tab w:val="left" w:pos="-720"/>
          <w:tab w:val="left" w:pos="0"/>
          <w:tab w:val="left" w:pos="720"/>
          <w:tab w:val="left" w:pos="1440"/>
          <w:tab w:val="left" w:pos="2160"/>
          <w:tab w:val="left" w:pos="3303"/>
        </w:tabs>
        <w:jc w:val="both"/>
        <w:rPr>
          <w:rFonts w:asciiTheme="minorHAnsi" w:hAnsiTheme="minorHAnsi" w:cstheme="minorHAnsi"/>
          <w:b/>
          <w:sz w:val="21"/>
          <w:szCs w:val="21"/>
        </w:rPr>
      </w:pPr>
      <w:r w:rsidRPr="00DE5484">
        <w:rPr>
          <w:rFonts w:asciiTheme="minorHAnsi" w:hAnsiTheme="minorHAnsi" w:cstheme="minorHAnsi"/>
          <w:b/>
          <w:sz w:val="21"/>
          <w:szCs w:val="21"/>
        </w:rPr>
        <w:lastRenderedPageBreak/>
        <w:t>34.</w:t>
      </w:r>
      <w:r w:rsidRPr="00DE5484">
        <w:rPr>
          <w:rFonts w:asciiTheme="minorHAnsi" w:hAnsiTheme="minorHAnsi" w:cstheme="minorHAnsi"/>
          <w:b/>
          <w:sz w:val="21"/>
          <w:szCs w:val="21"/>
        </w:rPr>
        <w:tab/>
        <w:t>VARIACIONES Y PAGO DE LAS VARIACIONES</w:t>
      </w:r>
    </w:p>
    <w:p w:rsidR="00720BDE" w:rsidRPr="00DE5484" w:rsidRDefault="00720BDE" w:rsidP="00622F51">
      <w:pPr>
        <w:pStyle w:val="Prrafodelista"/>
        <w:tabs>
          <w:tab w:val="left" w:pos="720"/>
        </w:tabs>
        <w:ind w:left="0"/>
        <w:rPr>
          <w:rFonts w:asciiTheme="minorHAnsi" w:hAnsiTheme="minorHAnsi" w:cstheme="minorHAnsi"/>
          <w:i w:val="0"/>
          <w:sz w:val="21"/>
          <w:szCs w:val="21"/>
          <w:lang w:eastAsia="es-SV"/>
        </w:rPr>
      </w:pPr>
    </w:p>
    <w:p w:rsidR="00720BDE" w:rsidRPr="00DE5484" w:rsidRDefault="00720BDE" w:rsidP="00622F51">
      <w:pPr>
        <w:pStyle w:val="Prrafodelista"/>
        <w:tabs>
          <w:tab w:val="left" w:pos="720"/>
        </w:tabs>
        <w:ind w:hanging="708"/>
        <w:rPr>
          <w:rFonts w:asciiTheme="minorHAnsi" w:hAnsiTheme="minorHAnsi" w:cstheme="minorHAnsi"/>
          <w:i w:val="0"/>
          <w:sz w:val="21"/>
          <w:szCs w:val="21"/>
        </w:rPr>
      </w:pPr>
      <w:r w:rsidRPr="00DE5484">
        <w:rPr>
          <w:rFonts w:asciiTheme="minorHAnsi" w:hAnsiTheme="minorHAnsi" w:cstheme="minorHAnsi"/>
          <w:i w:val="0"/>
          <w:sz w:val="21"/>
          <w:szCs w:val="21"/>
          <w:lang w:eastAsia="es-SV"/>
        </w:rPr>
        <w:t xml:space="preserve">34.1 </w:t>
      </w:r>
      <w:r w:rsidRPr="00DE5484">
        <w:rPr>
          <w:rFonts w:asciiTheme="minorHAnsi" w:hAnsiTheme="minorHAnsi" w:cstheme="minorHAnsi"/>
          <w:i w:val="0"/>
          <w:sz w:val="21"/>
          <w:szCs w:val="21"/>
          <w:lang w:eastAsia="es-SV"/>
        </w:rPr>
        <w:tab/>
      </w:r>
      <w:r w:rsidRPr="00DE5484">
        <w:rPr>
          <w:rFonts w:asciiTheme="minorHAnsi" w:hAnsiTheme="minorHAnsi" w:cstheme="minorHAnsi"/>
          <w:i w:val="0"/>
          <w:sz w:val="21"/>
          <w:szCs w:val="21"/>
        </w:rPr>
        <w:t>Todas las Variaciones deberán incluirse en los Programas actualizados que presente L</w:t>
      </w:r>
      <w:r w:rsidR="009C5515" w:rsidRPr="00DE5484">
        <w:rPr>
          <w:rFonts w:asciiTheme="minorHAnsi" w:hAnsiTheme="minorHAnsi" w:cstheme="minorHAnsi"/>
          <w:i w:val="0"/>
          <w:sz w:val="21"/>
          <w:szCs w:val="21"/>
        </w:rPr>
        <w:t>A</w:t>
      </w:r>
      <w:r w:rsidRPr="00DE5484">
        <w:rPr>
          <w:rFonts w:asciiTheme="minorHAnsi" w:hAnsiTheme="minorHAnsi" w:cstheme="minorHAnsi"/>
          <w:i w:val="0"/>
          <w:sz w:val="21"/>
          <w:szCs w:val="21"/>
        </w:rPr>
        <w:t xml:space="preserve">    CONTRATISTA.</w:t>
      </w:r>
    </w:p>
    <w:p w:rsidR="00720BDE" w:rsidRPr="00DE5484" w:rsidRDefault="00720BDE" w:rsidP="00622F51">
      <w:pPr>
        <w:pStyle w:val="Prrafodelista"/>
        <w:tabs>
          <w:tab w:val="left" w:pos="-1440"/>
          <w:tab w:val="left" w:pos="-720"/>
          <w:tab w:val="left" w:pos="0"/>
          <w:tab w:val="left" w:pos="720"/>
          <w:tab w:val="left" w:pos="1440"/>
          <w:tab w:val="left" w:pos="2160"/>
          <w:tab w:val="left" w:pos="3303"/>
        </w:tabs>
        <w:ind w:left="480"/>
        <w:jc w:val="both"/>
        <w:rPr>
          <w:rFonts w:asciiTheme="minorHAnsi" w:hAnsiTheme="minorHAnsi" w:cstheme="minorHAnsi"/>
          <w:sz w:val="21"/>
          <w:szCs w:val="21"/>
        </w:rPr>
      </w:pPr>
    </w:p>
    <w:p w:rsidR="00720BDE" w:rsidRPr="00DE5484" w:rsidRDefault="00720BDE" w:rsidP="004B59A7">
      <w:pPr>
        <w:pStyle w:val="Prrafodelista"/>
        <w:numPr>
          <w:ilvl w:val="1"/>
          <w:numId w:val="17"/>
        </w:numPr>
        <w:tabs>
          <w:tab w:val="clear" w:pos="375"/>
          <w:tab w:val="left" w:pos="-1440"/>
          <w:tab w:val="left" w:pos="-720"/>
          <w:tab w:val="left" w:pos="0"/>
          <w:tab w:val="num" w:pos="720"/>
          <w:tab w:val="left" w:pos="1440"/>
          <w:tab w:val="left" w:pos="2160"/>
          <w:tab w:val="left" w:pos="3303"/>
        </w:tabs>
        <w:ind w:left="720" w:hanging="720"/>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Cuando </w:t>
      </w:r>
      <w:r w:rsidR="0055433A">
        <w:rPr>
          <w:rFonts w:asciiTheme="minorHAnsi" w:hAnsiTheme="minorHAnsi" w:cstheme="minorHAnsi"/>
          <w:i w:val="0"/>
          <w:sz w:val="21"/>
          <w:szCs w:val="21"/>
        </w:rPr>
        <w:t xml:space="preserve">la </w:t>
      </w:r>
      <w:r w:rsidR="00490914">
        <w:rPr>
          <w:rFonts w:asciiTheme="minorHAnsi" w:hAnsiTheme="minorHAnsi" w:cstheme="minorHAnsi"/>
          <w:i w:val="0"/>
          <w:sz w:val="21"/>
          <w:szCs w:val="21"/>
        </w:rPr>
        <w:t>Supervisora</w:t>
      </w:r>
      <w:r w:rsidRPr="00DE5484">
        <w:rPr>
          <w:rFonts w:asciiTheme="minorHAnsi" w:hAnsiTheme="minorHAnsi" w:cstheme="minorHAnsi"/>
          <w:i w:val="0"/>
          <w:sz w:val="21"/>
          <w:szCs w:val="21"/>
        </w:rPr>
        <w:t xml:space="preserve"> la solicite,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 xml:space="preserve"> deberá presentarle una cotización para la ejecución de una variación.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 xml:space="preserve"> deberá proporcionársela dentro de los siete días </w:t>
      </w:r>
      <w:proofErr w:type="gramStart"/>
      <w:r w:rsidRPr="00DE5484">
        <w:rPr>
          <w:rFonts w:asciiTheme="minorHAnsi" w:hAnsiTheme="minorHAnsi" w:cstheme="minorHAnsi"/>
          <w:i w:val="0"/>
          <w:sz w:val="21"/>
          <w:szCs w:val="21"/>
        </w:rPr>
        <w:t>calendario siguiente</w:t>
      </w:r>
      <w:r w:rsidR="009C5515" w:rsidRPr="00DE5484">
        <w:rPr>
          <w:rFonts w:asciiTheme="minorHAnsi" w:hAnsiTheme="minorHAnsi" w:cstheme="minorHAnsi"/>
          <w:i w:val="0"/>
          <w:sz w:val="21"/>
          <w:szCs w:val="21"/>
        </w:rPr>
        <w:t>s</w:t>
      </w:r>
      <w:proofErr w:type="gramEnd"/>
      <w:r w:rsidRPr="00DE5484">
        <w:rPr>
          <w:rFonts w:asciiTheme="minorHAnsi" w:hAnsiTheme="minorHAnsi" w:cstheme="minorHAnsi"/>
          <w:i w:val="0"/>
          <w:sz w:val="21"/>
          <w:szCs w:val="21"/>
        </w:rPr>
        <w:t xml:space="preserve"> a la solicitud, o dentro de un plazo mayor si </w:t>
      </w:r>
      <w:r w:rsidR="0055433A">
        <w:rPr>
          <w:rFonts w:asciiTheme="minorHAnsi" w:hAnsiTheme="minorHAnsi" w:cstheme="minorHAnsi"/>
          <w:i w:val="0"/>
          <w:sz w:val="21"/>
          <w:szCs w:val="21"/>
        </w:rPr>
        <w:t xml:space="preserve">la </w:t>
      </w:r>
      <w:r w:rsidR="00490914">
        <w:rPr>
          <w:rFonts w:asciiTheme="minorHAnsi" w:hAnsiTheme="minorHAnsi" w:cstheme="minorHAnsi"/>
          <w:i w:val="0"/>
          <w:sz w:val="21"/>
          <w:szCs w:val="21"/>
        </w:rPr>
        <w:t>Supervisora</w:t>
      </w:r>
      <w:r w:rsidRPr="00DE5484">
        <w:rPr>
          <w:rFonts w:asciiTheme="minorHAnsi" w:hAnsiTheme="minorHAnsi" w:cstheme="minorHAnsi"/>
          <w:i w:val="0"/>
          <w:sz w:val="21"/>
          <w:szCs w:val="21"/>
        </w:rPr>
        <w:t xml:space="preserve"> lo hubiera determinado. </w:t>
      </w:r>
      <w:r w:rsidR="0055433A">
        <w:rPr>
          <w:rFonts w:asciiTheme="minorHAnsi" w:hAnsiTheme="minorHAnsi" w:cstheme="minorHAnsi"/>
          <w:i w:val="0"/>
          <w:sz w:val="21"/>
          <w:szCs w:val="21"/>
        </w:rPr>
        <w:t xml:space="preserve">La </w:t>
      </w:r>
      <w:r w:rsidR="00490914">
        <w:rPr>
          <w:rFonts w:asciiTheme="minorHAnsi" w:hAnsiTheme="minorHAnsi" w:cstheme="minorHAnsi"/>
          <w:i w:val="0"/>
          <w:sz w:val="21"/>
          <w:szCs w:val="21"/>
        </w:rPr>
        <w:t>Supervisora</w:t>
      </w:r>
      <w:r w:rsidRPr="00DE5484">
        <w:rPr>
          <w:rFonts w:asciiTheme="minorHAnsi" w:hAnsiTheme="minorHAnsi" w:cstheme="minorHAnsi"/>
          <w:i w:val="0"/>
          <w:sz w:val="21"/>
          <w:szCs w:val="21"/>
        </w:rPr>
        <w:t xml:space="preserve"> deberá analizar la cotización antes de ordenar la Variación. </w:t>
      </w:r>
      <w:r w:rsidR="0055433A">
        <w:rPr>
          <w:rFonts w:asciiTheme="minorHAnsi" w:hAnsiTheme="minorHAnsi" w:cstheme="minorHAnsi"/>
          <w:i w:val="0"/>
          <w:sz w:val="21"/>
          <w:szCs w:val="21"/>
        </w:rPr>
        <w:t xml:space="preserve">La </w:t>
      </w:r>
      <w:r w:rsidR="00490914">
        <w:rPr>
          <w:rFonts w:asciiTheme="minorHAnsi" w:hAnsiTheme="minorHAnsi" w:cstheme="minorHAnsi"/>
          <w:i w:val="0"/>
          <w:sz w:val="21"/>
          <w:szCs w:val="21"/>
        </w:rPr>
        <w:t>Supervisora</w:t>
      </w:r>
      <w:r w:rsidRPr="00DE5484">
        <w:rPr>
          <w:rFonts w:asciiTheme="minorHAnsi" w:hAnsiTheme="minorHAnsi" w:cstheme="minorHAnsi"/>
          <w:i w:val="0"/>
          <w:sz w:val="21"/>
          <w:szCs w:val="21"/>
        </w:rPr>
        <w:t xml:space="preserve"> deberá aprobar la cotización antes de que se ejecute la  Obra.</w:t>
      </w:r>
    </w:p>
    <w:p w:rsidR="00720BDE" w:rsidRPr="00DE5484" w:rsidRDefault="00720BDE" w:rsidP="00622F51">
      <w:pPr>
        <w:pStyle w:val="Prrafodelista"/>
        <w:tabs>
          <w:tab w:val="left" w:pos="-1440"/>
          <w:tab w:val="left" w:pos="-720"/>
          <w:tab w:val="left" w:pos="0"/>
          <w:tab w:val="left" w:pos="720"/>
          <w:tab w:val="left" w:pos="3303"/>
        </w:tabs>
        <w:ind w:hanging="708"/>
        <w:jc w:val="both"/>
        <w:rPr>
          <w:rFonts w:asciiTheme="minorHAnsi" w:hAnsiTheme="minorHAnsi" w:cstheme="minorHAnsi"/>
          <w:i w:val="0"/>
          <w:sz w:val="21"/>
          <w:szCs w:val="21"/>
        </w:rPr>
      </w:pPr>
    </w:p>
    <w:p w:rsidR="00720BDE" w:rsidRPr="00DE5484" w:rsidRDefault="00720BDE" w:rsidP="00622F51">
      <w:pPr>
        <w:pStyle w:val="Prrafodelista"/>
        <w:tabs>
          <w:tab w:val="left" w:pos="-1440"/>
          <w:tab w:val="left" w:pos="-720"/>
          <w:tab w:val="left" w:pos="0"/>
          <w:tab w:val="left" w:pos="720"/>
          <w:tab w:val="left" w:pos="3303"/>
        </w:tabs>
        <w:ind w:hanging="708"/>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34.3 </w:t>
      </w:r>
      <w:r w:rsidRPr="00DE5484">
        <w:rPr>
          <w:rFonts w:asciiTheme="minorHAnsi" w:hAnsiTheme="minorHAnsi" w:cstheme="minorHAnsi"/>
          <w:i w:val="0"/>
          <w:sz w:val="21"/>
          <w:szCs w:val="21"/>
        </w:rPr>
        <w:tab/>
        <w:t xml:space="preserve">Cuando los trabajos correspondientes a la Orden de Cambio coincidan con un rubro descrito en la lista de cantidades y, si a juicio </w:t>
      </w:r>
      <w:r w:rsidR="0055433A">
        <w:rPr>
          <w:rFonts w:asciiTheme="minorHAnsi" w:hAnsiTheme="minorHAnsi" w:cstheme="minorHAnsi"/>
          <w:i w:val="0"/>
          <w:sz w:val="21"/>
          <w:szCs w:val="21"/>
        </w:rPr>
        <w:t xml:space="preserve">de la </w:t>
      </w:r>
      <w:r w:rsidR="00490914">
        <w:rPr>
          <w:rFonts w:asciiTheme="minorHAnsi" w:hAnsiTheme="minorHAnsi" w:cstheme="minorHAnsi"/>
          <w:i w:val="0"/>
          <w:sz w:val="21"/>
          <w:szCs w:val="21"/>
        </w:rPr>
        <w:t>Supervisora</w:t>
      </w:r>
      <w:r w:rsidRPr="00DE5484">
        <w:rPr>
          <w:rFonts w:asciiTheme="minorHAnsi" w:hAnsiTheme="minorHAnsi" w:cstheme="minorHAnsi"/>
          <w:i w:val="0"/>
          <w:sz w:val="21"/>
          <w:szCs w:val="21"/>
        </w:rPr>
        <w:t xml:space="preserve">, la cantidad de trabajo o su fecha de ejecución no producen cambios en el costo unitario, el precio unitario indicado en la Lista de Cantidades se usará para calcular el valor de la Orden de Cambio. Si el costo unitario se modificara, o si la naturaleza o la fecha de los trabajos correspondientes a la Orden de Cambio no se ajustaran a los rubros de la Lista de Cantidades,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 xml:space="preserve"> deberá proporcionar una cotización con nuevos precios unitarios para los rubros pertinentes de los trabajos en un máximo de cinco días calendario.</w:t>
      </w:r>
    </w:p>
    <w:p w:rsidR="00720BDE" w:rsidRPr="00DE5484" w:rsidRDefault="00720BDE" w:rsidP="00622F51">
      <w:pPr>
        <w:pStyle w:val="Prrafodelista"/>
        <w:rPr>
          <w:rFonts w:asciiTheme="minorHAnsi" w:hAnsiTheme="minorHAnsi" w:cstheme="minorHAnsi"/>
          <w:i w:val="0"/>
          <w:sz w:val="21"/>
          <w:szCs w:val="21"/>
        </w:rPr>
      </w:pPr>
    </w:p>
    <w:p w:rsidR="00720BDE" w:rsidRPr="00DE5484" w:rsidRDefault="00270C79" w:rsidP="004B59A7">
      <w:pPr>
        <w:pStyle w:val="Prrafodelista"/>
        <w:numPr>
          <w:ilvl w:val="1"/>
          <w:numId w:val="18"/>
        </w:numPr>
        <w:tabs>
          <w:tab w:val="clear" w:pos="375"/>
          <w:tab w:val="left" w:pos="-1440"/>
          <w:tab w:val="left" w:pos="-720"/>
          <w:tab w:val="left" w:pos="0"/>
          <w:tab w:val="num" w:pos="720"/>
          <w:tab w:val="left" w:pos="2160"/>
          <w:tab w:val="left" w:pos="3303"/>
        </w:tabs>
        <w:ind w:left="720" w:hanging="720"/>
        <w:jc w:val="both"/>
        <w:rPr>
          <w:rFonts w:asciiTheme="minorHAnsi" w:hAnsiTheme="minorHAnsi" w:cstheme="minorHAnsi"/>
          <w:i w:val="0"/>
          <w:sz w:val="21"/>
          <w:szCs w:val="21"/>
        </w:rPr>
      </w:pPr>
      <w:r w:rsidRPr="00DE5484">
        <w:rPr>
          <w:rFonts w:asciiTheme="minorHAnsi" w:hAnsiTheme="minorHAnsi" w:cstheme="minorHAnsi"/>
          <w:i w:val="0"/>
          <w:sz w:val="21"/>
          <w:szCs w:val="21"/>
        </w:rPr>
        <w:t>LA CONTRATISTA</w:t>
      </w:r>
      <w:r w:rsidR="00720BDE" w:rsidRPr="00DE5484">
        <w:rPr>
          <w:rFonts w:asciiTheme="minorHAnsi" w:hAnsiTheme="minorHAnsi" w:cstheme="minorHAnsi"/>
          <w:i w:val="0"/>
          <w:sz w:val="21"/>
          <w:szCs w:val="21"/>
        </w:rPr>
        <w:t xml:space="preserve"> no tendrá derecho al pago de costos de trabajos ejecutados y no  comprendidos en las variaciones u órdenes de cambio.</w:t>
      </w:r>
    </w:p>
    <w:p w:rsidR="00720BDE" w:rsidRPr="00DE5484" w:rsidRDefault="00720BDE" w:rsidP="00622F51">
      <w:pPr>
        <w:tabs>
          <w:tab w:val="left" w:pos="-1440"/>
          <w:tab w:val="left" w:pos="-720"/>
          <w:tab w:val="left" w:pos="0"/>
          <w:tab w:val="left" w:pos="1440"/>
          <w:tab w:val="left" w:pos="2160"/>
          <w:tab w:val="left" w:pos="3303"/>
        </w:tabs>
        <w:spacing w:after="120"/>
        <w:jc w:val="both"/>
        <w:rPr>
          <w:rFonts w:asciiTheme="minorHAnsi" w:hAnsiTheme="minorHAnsi" w:cstheme="minorHAnsi"/>
          <w:sz w:val="21"/>
          <w:szCs w:val="21"/>
          <w:lang w:eastAsia="es-ES"/>
        </w:rPr>
      </w:pPr>
    </w:p>
    <w:p w:rsidR="00720BDE" w:rsidRPr="00DE5484" w:rsidRDefault="00720BDE" w:rsidP="004B59A7">
      <w:pPr>
        <w:pStyle w:val="Prrafodelista"/>
        <w:numPr>
          <w:ilvl w:val="1"/>
          <w:numId w:val="18"/>
        </w:numPr>
        <w:tabs>
          <w:tab w:val="clear" w:pos="375"/>
          <w:tab w:val="left" w:pos="-1440"/>
          <w:tab w:val="left" w:pos="-720"/>
          <w:tab w:val="left" w:pos="0"/>
          <w:tab w:val="left" w:pos="540"/>
          <w:tab w:val="left" w:pos="2160"/>
          <w:tab w:val="left" w:pos="3303"/>
        </w:tabs>
        <w:ind w:left="720" w:hanging="720"/>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   Si </w:t>
      </w:r>
      <w:r w:rsidR="0055433A">
        <w:rPr>
          <w:rFonts w:asciiTheme="minorHAnsi" w:hAnsiTheme="minorHAnsi" w:cstheme="minorHAnsi"/>
          <w:i w:val="0"/>
          <w:sz w:val="21"/>
          <w:szCs w:val="21"/>
        </w:rPr>
        <w:t xml:space="preserve">la </w:t>
      </w:r>
      <w:r w:rsidR="00490914">
        <w:rPr>
          <w:rFonts w:asciiTheme="minorHAnsi" w:hAnsiTheme="minorHAnsi" w:cstheme="minorHAnsi"/>
          <w:i w:val="0"/>
          <w:sz w:val="21"/>
          <w:szCs w:val="21"/>
        </w:rPr>
        <w:t>Supervisora</w:t>
      </w:r>
      <w:r w:rsidRPr="00DE5484">
        <w:rPr>
          <w:rFonts w:asciiTheme="minorHAnsi" w:hAnsiTheme="minorHAnsi" w:cstheme="minorHAnsi"/>
          <w:i w:val="0"/>
          <w:sz w:val="21"/>
          <w:szCs w:val="21"/>
        </w:rPr>
        <w:t xml:space="preserve"> no considerase la cotización de </w:t>
      </w:r>
      <w:r w:rsidR="00270C79" w:rsidRPr="00DE5484">
        <w:rPr>
          <w:rFonts w:asciiTheme="minorHAnsi" w:hAnsiTheme="minorHAnsi" w:cstheme="minorHAnsi"/>
          <w:i w:val="0"/>
          <w:sz w:val="21"/>
          <w:szCs w:val="21"/>
        </w:rPr>
        <w:t>LA CONTRATISTA</w:t>
      </w:r>
      <w:r w:rsidR="00B102E2">
        <w:rPr>
          <w:rFonts w:asciiTheme="minorHAnsi" w:hAnsiTheme="minorHAnsi" w:cstheme="minorHAnsi"/>
          <w:i w:val="0"/>
          <w:sz w:val="21"/>
          <w:szCs w:val="21"/>
        </w:rPr>
        <w:t xml:space="preserve"> razonable, </w:t>
      </w:r>
      <w:r w:rsidRPr="00DE5484">
        <w:rPr>
          <w:rFonts w:asciiTheme="minorHAnsi" w:hAnsiTheme="minorHAnsi" w:cstheme="minorHAnsi"/>
          <w:i w:val="0"/>
          <w:sz w:val="21"/>
          <w:szCs w:val="21"/>
        </w:rPr>
        <w:t>l</w:t>
      </w:r>
      <w:r w:rsidR="00B102E2">
        <w:rPr>
          <w:rFonts w:asciiTheme="minorHAnsi" w:hAnsiTheme="minorHAnsi" w:cstheme="minorHAnsi"/>
          <w:i w:val="0"/>
          <w:sz w:val="21"/>
          <w:szCs w:val="21"/>
        </w:rPr>
        <w:t>a</w:t>
      </w:r>
      <w:r w:rsidRPr="00DE5484">
        <w:rPr>
          <w:rFonts w:asciiTheme="minorHAnsi" w:hAnsiTheme="minorHAnsi" w:cstheme="minorHAnsi"/>
          <w:i w:val="0"/>
          <w:sz w:val="21"/>
          <w:szCs w:val="21"/>
        </w:rPr>
        <w:t xml:space="preserve">  </w:t>
      </w:r>
      <w:r w:rsidR="0055433A">
        <w:rPr>
          <w:rFonts w:asciiTheme="minorHAnsi" w:hAnsiTheme="minorHAnsi" w:cstheme="minorHAnsi"/>
          <w:i w:val="0"/>
          <w:sz w:val="21"/>
          <w:szCs w:val="21"/>
        </w:rPr>
        <w:t>Supervisora</w:t>
      </w:r>
      <w:r w:rsidRPr="00DE5484">
        <w:rPr>
          <w:rFonts w:asciiTheme="minorHAnsi" w:hAnsiTheme="minorHAnsi" w:cstheme="minorHAnsi"/>
          <w:i w:val="0"/>
          <w:sz w:val="21"/>
          <w:szCs w:val="21"/>
        </w:rPr>
        <w:t xml:space="preserve"> podrá ordenar la Variación, modificar el Precio del Contrato basado en su propia estimación de los efectos de la Variación sobre los costos de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w:t>
      </w:r>
    </w:p>
    <w:p w:rsidR="00720BDE" w:rsidRPr="00DE5484" w:rsidRDefault="00720BDE" w:rsidP="00622F51">
      <w:pPr>
        <w:tabs>
          <w:tab w:val="left" w:pos="-1440"/>
          <w:tab w:val="left" w:pos="-720"/>
          <w:tab w:val="left" w:pos="0"/>
          <w:tab w:val="left" w:pos="1440"/>
          <w:tab w:val="left" w:pos="2160"/>
          <w:tab w:val="left" w:pos="3303"/>
        </w:tabs>
        <w:spacing w:after="120"/>
        <w:jc w:val="both"/>
        <w:rPr>
          <w:rFonts w:asciiTheme="minorHAnsi" w:hAnsiTheme="minorHAnsi" w:cstheme="minorHAnsi"/>
          <w:sz w:val="21"/>
          <w:szCs w:val="21"/>
          <w:lang w:eastAsia="es-ES"/>
        </w:rPr>
      </w:pPr>
    </w:p>
    <w:p w:rsidR="00720BDE" w:rsidRPr="00DE5484" w:rsidRDefault="00720BDE" w:rsidP="004B59A7">
      <w:pPr>
        <w:numPr>
          <w:ilvl w:val="1"/>
          <w:numId w:val="18"/>
        </w:numPr>
        <w:tabs>
          <w:tab w:val="clear" w:pos="375"/>
          <w:tab w:val="left" w:pos="-1440"/>
          <w:tab w:val="left" w:pos="-720"/>
          <w:tab w:val="left" w:pos="0"/>
          <w:tab w:val="left" w:pos="540"/>
          <w:tab w:val="num" w:pos="720"/>
          <w:tab w:val="left" w:pos="2160"/>
          <w:tab w:val="left" w:pos="3303"/>
        </w:tabs>
        <w:ind w:left="720" w:hanging="720"/>
        <w:jc w:val="both"/>
        <w:rPr>
          <w:rFonts w:asciiTheme="minorHAnsi" w:hAnsiTheme="minorHAnsi" w:cstheme="minorHAnsi"/>
          <w:sz w:val="21"/>
          <w:szCs w:val="21"/>
          <w:lang w:eastAsia="es-ES"/>
        </w:rPr>
      </w:pPr>
      <w:r w:rsidRPr="00DE5484">
        <w:rPr>
          <w:rFonts w:asciiTheme="minorHAnsi" w:hAnsiTheme="minorHAnsi" w:cstheme="minorHAnsi"/>
          <w:sz w:val="21"/>
          <w:szCs w:val="21"/>
          <w:lang w:eastAsia="es-ES"/>
        </w:rPr>
        <w:t xml:space="preserve">   Si </w:t>
      </w:r>
      <w:r w:rsidR="0055433A">
        <w:rPr>
          <w:rFonts w:asciiTheme="minorHAnsi" w:hAnsiTheme="minorHAnsi" w:cstheme="minorHAnsi"/>
          <w:sz w:val="21"/>
          <w:szCs w:val="21"/>
          <w:lang w:eastAsia="es-ES"/>
        </w:rPr>
        <w:t xml:space="preserve">la </w:t>
      </w:r>
      <w:r w:rsidR="00490914">
        <w:rPr>
          <w:rFonts w:asciiTheme="minorHAnsi" w:hAnsiTheme="minorHAnsi" w:cstheme="minorHAnsi"/>
          <w:sz w:val="21"/>
          <w:szCs w:val="21"/>
          <w:lang w:eastAsia="es-ES"/>
        </w:rPr>
        <w:t>Supervisora</w:t>
      </w:r>
      <w:r w:rsidRPr="00DE5484">
        <w:rPr>
          <w:rFonts w:asciiTheme="minorHAnsi" w:hAnsiTheme="minorHAnsi" w:cstheme="minorHAnsi"/>
          <w:sz w:val="21"/>
          <w:szCs w:val="21"/>
          <w:lang w:eastAsia="es-ES"/>
        </w:rPr>
        <w:t xml:space="preserve"> decide que la urgencia de la Variación no permite obtener y analizar una cotización sin demorar los trabajos, no se solicitará cotización alguna y se ordenará la ejecución de los trabajos, previa autorización de EL CONTRATANTE.</w:t>
      </w:r>
    </w:p>
    <w:p w:rsidR="00720BDE" w:rsidRPr="00DE5484" w:rsidRDefault="00720BDE" w:rsidP="00622F51">
      <w:pPr>
        <w:tabs>
          <w:tab w:val="left" w:pos="-1440"/>
          <w:tab w:val="left" w:pos="-720"/>
          <w:tab w:val="left" w:pos="0"/>
          <w:tab w:val="left" w:pos="1440"/>
          <w:tab w:val="left" w:pos="2160"/>
          <w:tab w:val="left" w:pos="3303"/>
        </w:tabs>
        <w:jc w:val="both"/>
        <w:rPr>
          <w:rFonts w:asciiTheme="minorHAnsi" w:hAnsiTheme="minorHAnsi" w:cstheme="minorHAnsi"/>
          <w:sz w:val="21"/>
          <w:szCs w:val="21"/>
          <w:lang w:eastAsia="es-ES"/>
        </w:rPr>
      </w:pPr>
      <w:r w:rsidRPr="00DE5484">
        <w:rPr>
          <w:rFonts w:asciiTheme="minorHAnsi" w:hAnsiTheme="minorHAnsi" w:cstheme="minorHAnsi"/>
          <w:sz w:val="21"/>
          <w:szCs w:val="21"/>
          <w:lang w:eastAsia="es-ES"/>
        </w:rPr>
        <w:t xml:space="preserve"> </w:t>
      </w:r>
    </w:p>
    <w:p w:rsidR="00720BDE" w:rsidRPr="00DE5484" w:rsidRDefault="00270C79" w:rsidP="004B59A7">
      <w:pPr>
        <w:numPr>
          <w:ilvl w:val="1"/>
          <w:numId w:val="18"/>
        </w:numPr>
        <w:tabs>
          <w:tab w:val="clear" w:pos="375"/>
          <w:tab w:val="left" w:pos="-1440"/>
          <w:tab w:val="left" w:pos="-720"/>
          <w:tab w:val="left" w:pos="0"/>
          <w:tab w:val="left" w:pos="720"/>
          <w:tab w:val="left" w:pos="2160"/>
          <w:tab w:val="left" w:pos="3303"/>
        </w:tabs>
        <w:ind w:left="720" w:hanging="720"/>
        <w:jc w:val="both"/>
        <w:rPr>
          <w:rFonts w:asciiTheme="minorHAnsi" w:hAnsiTheme="minorHAnsi" w:cstheme="minorHAnsi"/>
          <w:sz w:val="21"/>
          <w:szCs w:val="21"/>
          <w:lang w:eastAsia="es-ES"/>
        </w:rPr>
      </w:pPr>
      <w:r w:rsidRPr="00DE5484">
        <w:rPr>
          <w:rFonts w:asciiTheme="minorHAnsi" w:hAnsiTheme="minorHAnsi" w:cstheme="minorHAnsi"/>
          <w:sz w:val="21"/>
          <w:szCs w:val="21"/>
          <w:lang w:eastAsia="es-ES"/>
        </w:rPr>
        <w:t>LA CONTRATISTA</w:t>
      </w:r>
      <w:r w:rsidR="00720BDE" w:rsidRPr="00DE5484">
        <w:rPr>
          <w:rFonts w:asciiTheme="minorHAnsi" w:hAnsiTheme="minorHAnsi" w:cstheme="minorHAnsi"/>
          <w:sz w:val="21"/>
          <w:szCs w:val="21"/>
          <w:lang w:eastAsia="es-ES"/>
        </w:rPr>
        <w:t xml:space="preserve"> no tendrá derecho al pago de costos adicionales que podrían haberse evitado si hubiese hecho la advertencia anticipada pertinente.</w:t>
      </w:r>
    </w:p>
    <w:p w:rsidR="00D3096E" w:rsidRPr="00DE5484" w:rsidRDefault="00D3096E" w:rsidP="00D3096E">
      <w:pPr>
        <w:pStyle w:val="Prrafodelista"/>
        <w:rPr>
          <w:rFonts w:asciiTheme="minorHAnsi" w:hAnsiTheme="minorHAnsi" w:cstheme="minorHAnsi"/>
          <w:sz w:val="21"/>
          <w:szCs w:val="21"/>
        </w:rPr>
      </w:pPr>
    </w:p>
    <w:p w:rsidR="00720BDE" w:rsidRPr="00DE5484" w:rsidRDefault="00720BDE" w:rsidP="00622F51">
      <w:pPr>
        <w:tabs>
          <w:tab w:val="left" w:pos="-1440"/>
          <w:tab w:val="left" w:pos="-720"/>
          <w:tab w:val="left" w:pos="0"/>
          <w:tab w:val="left" w:pos="720"/>
          <w:tab w:val="left" w:pos="1440"/>
          <w:tab w:val="left" w:pos="2160"/>
          <w:tab w:val="left" w:pos="3303"/>
        </w:tabs>
        <w:jc w:val="both"/>
        <w:rPr>
          <w:rFonts w:asciiTheme="minorHAnsi" w:hAnsiTheme="minorHAnsi" w:cstheme="minorHAnsi"/>
          <w:b/>
          <w:sz w:val="21"/>
          <w:szCs w:val="21"/>
        </w:rPr>
      </w:pPr>
      <w:r w:rsidRPr="00DE5484">
        <w:rPr>
          <w:rFonts w:asciiTheme="minorHAnsi" w:hAnsiTheme="minorHAnsi" w:cstheme="minorHAnsi"/>
          <w:b/>
          <w:sz w:val="21"/>
          <w:szCs w:val="21"/>
        </w:rPr>
        <w:t xml:space="preserve">35.      ESTIMACIONES DE OBRA </w:t>
      </w:r>
    </w:p>
    <w:p w:rsidR="00720BDE" w:rsidRPr="00DE5484" w:rsidRDefault="00720BDE" w:rsidP="00622F51">
      <w:pPr>
        <w:tabs>
          <w:tab w:val="left" w:pos="-1440"/>
          <w:tab w:val="left" w:pos="-720"/>
          <w:tab w:val="left" w:pos="0"/>
          <w:tab w:val="left" w:pos="720"/>
          <w:tab w:val="left" w:pos="1440"/>
          <w:tab w:val="left" w:pos="2160"/>
          <w:tab w:val="left" w:pos="3303"/>
        </w:tabs>
        <w:jc w:val="both"/>
        <w:rPr>
          <w:rFonts w:asciiTheme="minorHAnsi" w:hAnsiTheme="minorHAnsi" w:cstheme="minorHAnsi"/>
          <w:sz w:val="21"/>
          <w:szCs w:val="21"/>
        </w:rPr>
      </w:pPr>
    </w:p>
    <w:p w:rsidR="00720BDE" w:rsidRPr="00DE5484" w:rsidRDefault="00270C79" w:rsidP="004B59A7">
      <w:pPr>
        <w:pStyle w:val="Prrafodelista"/>
        <w:numPr>
          <w:ilvl w:val="1"/>
          <w:numId w:val="19"/>
        </w:numPr>
        <w:tabs>
          <w:tab w:val="clear" w:pos="555"/>
          <w:tab w:val="left" w:pos="-1440"/>
          <w:tab w:val="left" w:pos="-720"/>
          <w:tab w:val="left" w:pos="0"/>
          <w:tab w:val="left" w:pos="3303"/>
        </w:tabs>
        <w:ind w:left="709" w:hanging="709"/>
        <w:jc w:val="both"/>
        <w:rPr>
          <w:rFonts w:asciiTheme="minorHAnsi" w:hAnsiTheme="minorHAnsi" w:cstheme="minorHAnsi"/>
          <w:i w:val="0"/>
          <w:sz w:val="21"/>
          <w:szCs w:val="21"/>
        </w:rPr>
      </w:pPr>
      <w:r w:rsidRPr="00DE5484">
        <w:rPr>
          <w:rFonts w:asciiTheme="minorHAnsi" w:hAnsiTheme="minorHAnsi" w:cstheme="minorHAnsi"/>
          <w:i w:val="0"/>
          <w:sz w:val="21"/>
          <w:szCs w:val="21"/>
        </w:rPr>
        <w:t>LA CONTRATISTA</w:t>
      </w:r>
      <w:r w:rsidR="00720BDE" w:rsidRPr="00DE5484">
        <w:rPr>
          <w:rFonts w:asciiTheme="minorHAnsi" w:hAnsiTheme="minorHAnsi" w:cstheme="minorHAnsi"/>
          <w:i w:val="0"/>
          <w:sz w:val="21"/>
          <w:szCs w:val="21"/>
        </w:rPr>
        <w:t xml:space="preserve"> presentará </w:t>
      </w:r>
      <w:r w:rsidR="005D506A">
        <w:rPr>
          <w:rFonts w:asciiTheme="minorHAnsi" w:hAnsiTheme="minorHAnsi" w:cstheme="minorHAnsi"/>
          <w:i w:val="0"/>
          <w:sz w:val="21"/>
          <w:szCs w:val="21"/>
        </w:rPr>
        <w:t>a la Supervisora</w:t>
      </w:r>
      <w:r w:rsidR="00720BDE" w:rsidRPr="00DE5484">
        <w:rPr>
          <w:rFonts w:asciiTheme="minorHAnsi" w:hAnsiTheme="minorHAnsi" w:cstheme="minorHAnsi"/>
          <w:i w:val="0"/>
          <w:sz w:val="21"/>
          <w:szCs w:val="21"/>
        </w:rPr>
        <w:t xml:space="preserve"> para el trámite de los pagos correspondientes a las estimaciones del valor de los trabajos ejecutados de acuerdo al avance de la obra, las cuales serán revisadas y aprobadas por </w:t>
      </w:r>
      <w:r w:rsidR="0055433A">
        <w:rPr>
          <w:rFonts w:asciiTheme="minorHAnsi" w:hAnsiTheme="minorHAnsi" w:cstheme="minorHAnsi"/>
          <w:i w:val="0"/>
          <w:sz w:val="21"/>
          <w:szCs w:val="21"/>
        </w:rPr>
        <w:t xml:space="preserve">la </w:t>
      </w:r>
      <w:r w:rsidR="00490914">
        <w:rPr>
          <w:rFonts w:asciiTheme="minorHAnsi" w:hAnsiTheme="minorHAnsi" w:cstheme="minorHAnsi"/>
          <w:i w:val="0"/>
          <w:sz w:val="21"/>
          <w:szCs w:val="21"/>
        </w:rPr>
        <w:t>Supervisora</w:t>
      </w:r>
      <w:r w:rsidR="00720BDE" w:rsidRPr="00DE5484">
        <w:rPr>
          <w:rFonts w:asciiTheme="minorHAnsi" w:hAnsiTheme="minorHAnsi" w:cstheme="minorHAnsi"/>
          <w:i w:val="0"/>
          <w:sz w:val="21"/>
          <w:szCs w:val="21"/>
        </w:rPr>
        <w:t xml:space="preserve">, con el Visto Bueno del </w:t>
      </w:r>
      <w:r w:rsidR="00AA68DC">
        <w:rPr>
          <w:rFonts w:asciiTheme="minorHAnsi" w:hAnsiTheme="minorHAnsi" w:cstheme="minorHAnsi"/>
          <w:i w:val="0"/>
          <w:sz w:val="21"/>
          <w:szCs w:val="21"/>
        </w:rPr>
        <w:t>Administrador de contrato</w:t>
      </w:r>
      <w:r w:rsidR="00720BDE" w:rsidRPr="00DE5484">
        <w:rPr>
          <w:rFonts w:asciiTheme="minorHAnsi" w:hAnsiTheme="minorHAnsi" w:cstheme="minorHAnsi"/>
          <w:i w:val="0"/>
          <w:sz w:val="21"/>
          <w:szCs w:val="21"/>
        </w:rPr>
        <w:t xml:space="preserve"> y la notificación por escrito de la autorización para su respectivo pago por el Director de la DGFCR.</w:t>
      </w:r>
    </w:p>
    <w:p w:rsidR="00720BDE" w:rsidRPr="00DE5484" w:rsidRDefault="00720BDE" w:rsidP="00622F51">
      <w:pPr>
        <w:pStyle w:val="Prrafodelista"/>
        <w:tabs>
          <w:tab w:val="left" w:pos="-1440"/>
          <w:tab w:val="left" w:pos="-720"/>
          <w:tab w:val="left" w:pos="0"/>
          <w:tab w:val="left" w:pos="1440"/>
          <w:tab w:val="left" w:pos="2160"/>
          <w:tab w:val="left" w:pos="3303"/>
        </w:tabs>
        <w:ind w:left="480"/>
        <w:jc w:val="both"/>
        <w:rPr>
          <w:rFonts w:asciiTheme="minorHAnsi" w:hAnsiTheme="minorHAnsi" w:cstheme="minorHAnsi"/>
          <w:i w:val="0"/>
          <w:sz w:val="21"/>
          <w:szCs w:val="21"/>
        </w:rPr>
      </w:pPr>
    </w:p>
    <w:p w:rsidR="00FC0290" w:rsidRPr="00DE5484" w:rsidRDefault="00720BDE" w:rsidP="004B59A7">
      <w:pPr>
        <w:pStyle w:val="Prrafodelista"/>
        <w:numPr>
          <w:ilvl w:val="1"/>
          <w:numId w:val="19"/>
        </w:numPr>
        <w:tabs>
          <w:tab w:val="clear" w:pos="555"/>
        </w:tabs>
        <w:ind w:left="709" w:hanging="709"/>
        <w:jc w:val="both"/>
        <w:rPr>
          <w:rFonts w:asciiTheme="minorHAnsi" w:hAnsiTheme="minorHAnsi" w:cstheme="minorHAnsi"/>
          <w:i w:val="0"/>
          <w:sz w:val="21"/>
          <w:szCs w:val="21"/>
        </w:rPr>
      </w:pPr>
      <w:r w:rsidRPr="00DE5484">
        <w:rPr>
          <w:rFonts w:asciiTheme="minorHAnsi" w:hAnsiTheme="minorHAnsi" w:cstheme="minorHAnsi"/>
          <w:i w:val="0"/>
          <w:sz w:val="21"/>
          <w:szCs w:val="21"/>
        </w:rPr>
        <w:t xml:space="preserve">De cada estimación de Obra EL CONTRATANTE retendrá a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 xml:space="preserve">: a) Un cinco por ciento del valor total de la estimación mensual como fondo de garantía de buena ejecución de la obra. El monto total de estas retenciones se devolverá, sin intereses, a </w:t>
      </w:r>
      <w:r w:rsidR="00270C79" w:rsidRPr="00DE5484">
        <w:rPr>
          <w:rFonts w:asciiTheme="minorHAnsi" w:hAnsiTheme="minorHAnsi" w:cstheme="minorHAnsi"/>
          <w:i w:val="0"/>
          <w:sz w:val="21"/>
          <w:szCs w:val="21"/>
        </w:rPr>
        <w:t>LA CONTRATISTA</w:t>
      </w:r>
      <w:r w:rsidRPr="00DE5484">
        <w:rPr>
          <w:rFonts w:asciiTheme="minorHAnsi" w:hAnsiTheme="minorHAnsi" w:cstheme="minorHAnsi"/>
          <w:i w:val="0"/>
          <w:sz w:val="21"/>
          <w:szCs w:val="21"/>
        </w:rPr>
        <w:t xml:space="preserve">, al estar completamente terminada la obra y recibida a satisfacción de EL CONTRATANTE previa Liquidación Final del Contrato y presentación de la Fianza de Buena Obra, Calidad de los Materiales y Mano de Obra, por el valor del </w:t>
      </w:r>
      <w:r w:rsidRPr="00DE5484">
        <w:rPr>
          <w:rFonts w:asciiTheme="minorHAnsi" w:hAnsiTheme="minorHAnsi" w:cstheme="minorHAnsi"/>
          <w:b/>
          <w:i w:val="0"/>
          <w:sz w:val="21"/>
          <w:szCs w:val="21"/>
        </w:rPr>
        <w:t>DIEZ</w:t>
      </w:r>
      <w:r w:rsidR="008D38E8" w:rsidRPr="00DE5484">
        <w:rPr>
          <w:rFonts w:asciiTheme="minorHAnsi" w:hAnsiTheme="minorHAnsi" w:cstheme="minorHAnsi"/>
          <w:b/>
          <w:i w:val="0"/>
          <w:caps/>
          <w:sz w:val="21"/>
          <w:szCs w:val="21"/>
        </w:rPr>
        <w:t xml:space="preserve"> por ciento </w:t>
      </w:r>
      <w:r w:rsidRPr="00DE5484">
        <w:rPr>
          <w:rFonts w:asciiTheme="minorHAnsi" w:hAnsiTheme="minorHAnsi" w:cstheme="minorHAnsi"/>
          <w:i w:val="0"/>
          <w:sz w:val="21"/>
          <w:szCs w:val="21"/>
        </w:rPr>
        <w:t xml:space="preserve">del monto final del contrato y </w:t>
      </w:r>
      <w:r w:rsidRPr="00DE5484">
        <w:rPr>
          <w:rFonts w:asciiTheme="minorHAnsi" w:hAnsiTheme="minorHAnsi" w:cstheme="minorHAnsi"/>
          <w:i w:val="0"/>
          <w:sz w:val="21"/>
          <w:szCs w:val="21"/>
        </w:rPr>
        <w:lastRenderedPageBreak/>
        <w:t xml:space="preserve">con una vigencia de </w:t>
      </w:r>
      <w:r w:rsidRPr="00DE5484">
        <w:rPr>
          <w:rFonts w:asciiTheme="minorHAnsi" w:hAnsiTheme="minorHAnsi" w:cstheme="minorHAnsi"/>
          <w:b/>
          <w:i w:val="0"/>
          <w:sz w:val="21"/>
          <w:szCs w:val="21"/>
        </w:rPr>
        <w:t>DOCE MESES</w:t>
      </w:r>
      <w:r w:rsidRPr="00DE5484">
        <w:rPr>
          <w:rFonts w:asciiTheme="minorHAnsi" w:hAnsiTheme="minorHAnsi" w:cstheme="minorHAnsi"/>
          <w:i w:val="0"/>
          <w:sz w:val="21"/>
          <w:szCs w:val="21"/>
        </w:rPr>
        <w:t>, contados a partir de la Recepción Definitiva de la Obra</w:t>
      </w:r>
      <w:r w:rsidR="00137CA2">
        <w:rPr>
          <w:rFonts w:asciiTheme="minorHAnsi" w:hAnsiTheme="minorHAnsi" w:cstheme="minorHAnsi"/>
          <w:i w:val="0"/>
          <w:sz w:val="21"/>
          <w:szCs w:val="21"/>
        </w:rPr>
        <w:t xml:space="preserve">, </w:t>
      </w:r>
      <w:r w:rsidR="004D7E8D" w:rsidRPr="00DE5484">
        <w:rPr>
          <w:rFonts w:asciiTheme="minorHAnsi" w:hAnsiTheme="minorHAnsi" w:cstheme="minorHAnsi"/>
          <w:i w:val="0"/>
          <w:sz w:val="21"/>
          <w:szCs w:val="21"/>
        </w:rPr>
        <w:t>y b) Un TREINTA POR CIENTO del valor total de la estimación para amortizar el anticipo dado.</w:t>
      </w:r>
    </w:p>
    <w:p w:rsidR="00FC0290" w:rsidRPr="00DE5484" w:rsidRDefault="00FC0290" w:rsidP="00FC0290">
      <w:pPr>
        <w:pStyle w:val="Prrafodelista"/>
        <w:rPr>
          <w:rFonts w:asciiTheme="minorHAnsi" w:hAnsiTheme="minorHAnsi" w:cstheme="minorHAnsi"/>
          <w:i w:val="0"/>
          <w:sz w:val="21"/>
          <w:szCs w:val="21"/>
        </w:rPr>
      </w:pPr>
    </w:p>
    <w:p w:rsidR="00FC0290" w:rsidRPr="00AE3E73" w:rsidRDefault="00FC0290" w:rsidP="00FC0290">
      <w:pPr>
        <w:pStyle w:val="Textoindependiente"/>
        <w:spacing w:after="0" w:line="276" w:lineRule="auto"/>
        <w:rPr>
          <w:rFonts w:asciiTheme="minorHAnsi" w:hAnsiTheme="minorHAnsi" w:cstheme="minorHAnsi"/>
          <w:sz w:val="21"/>
          <w:szCs w:val="21"/>
          <w:lang w:val="es-SV"/>
        </w:rPr>
      </w:pPr>
      <w:r w:rsidRPr="00DE5484">
        <w:rPr>
          <w:rFonts w:asciiTheme="minorHAnsi" w:hAnsiTheme="minorHAnsi" w:cstheme="minorHAnsi"/>
          <w:b/>
          <w:bCs/>
          <w:sz w:val="21"/>
          <w:szCs w:val="21"/>
          <w:lang w:val="es-SV"/>
        </w:rPr>
        <w:t>36.</w:t>
      </w:r>
      <w:r w:rsidRPr="00DE5484">
        <w:rPr>
          <w:rFonts w:asciiTheme="minorHAnsi" w:hAnsiTheme="minorHAnsi" w:cstheme="minorHAnsi"/>
          <w:b/>
          <w:bCs/>
          <w:sz w:val="21"/>
          <w:szCs w:val="21"/>
          <w:lang w:val="es-SV"/>
        </w:rPr>
        <w:tab/>
        <w:t>PRECIO DEL CONTRATO Y FORMA DE PAGO</w:t>
      </w:r>
    </w:p>
    <w:p w:rsidR="00FC0290" w:rsidRPr="00DE5484" w:rsidRDefault="00FC0290" w:rsidP="00FC0290">
      <w:pPr>
        <w:pStyle w:val="Textoindependiente"/>
        <w:spacing w:after="0" w:line="276" w:lineRule="auto"/>
        <w:rPr>
          <w:rFonts w:asciiTheme="minorHAnsi" w:hAnsiTheme="minorHAnsi" w:cstheme="minorHAnsi"/>
          <w:sz w:val="21"/>
          <w:szCs w:val="21"/>
          <w:lang w:val="es-SV"/>
        </w:rPr>
      </w:pPr>
    </w:p>
    <w:p w:rsidR="00FC0290" w:rsidRPr="00DE5484" w:rsidRDefault="00FC0290" w:rsidP="00FC0290">
      <w:pPr>
        <w:pStyle w:val="Textoindependiente"/>
        <w:suppressAutoHyphens/>
        <w:spacing w:after="0" w:line="276" w:lineRule="auto"/>
        <w:ind w:left="705" w:hanging="705"/>
        <w:jc w:val="both"/>
        <w:rPr>
          <w:rFonts w:asciiTheme="minorHAnsi" w:hAnsiTheme="minorHAnsi" w:cstheme="minorHAnsi"/>
          <w:sz w:val="21"/>
          <w:szCs w:val="21"/>
          <w:lang w:val="es-SV"/>
        </w:rPr>
      </w:pPr>
      <w:r w:rsidRPr="00DE5484">
        <w:rPr>
          <w:rFonts w:asciiTheme="minorHAnsi" w:hAnsiTheme="minorHAnsi" w:cstheme="minorHAnsi"/>
          <w:sz w:val="21"/>
          <w:szCs w:val="21"/>
          <w:lang w:val="es-SV"/>
        </w:rPr>
        <w:t xml:space="preserve">36.1 </w:t>
      </w:r>
      <w:r w:rsidRPr="00DE5484">
        <w:rPr>
          <w:rFonts w:asciiTheme="minorHAnsi" w:hAnsiTheme="minorHAnsi" w:cstheme="minorHAnsi"/>
          <w:sz w:val="21"/>
          <w:szCs w:val="21"/>
          <w:lang w:val="es-SV"/>
        </w:rPr>
        <w:tab/>
        <w:t xml:space="preserve">El precio </w:t>
      </w:r>
      <w:r w:rsidR="006B32B7" w:rsidRPr="00DE5484">
        <w:rPr>
          <w:rFonts w:asciiTheme="minorHAnsi" w:hAnsiTheme="minorHAnsi" w:cstheme="minorHAnsi"/>
          <w:sz w:val="21"/>
          <w:szCs w:val="21"/>
          <w:lang w:val="es-SV"/>
        </w:rPr>
        <w:t xml:space="preserve">total </w:t>
      </w:r>
      <w:r w:rsidRPr="00DE5484">
        <w:rPr>
          <w:rFonts w:asciiTheme="minorHAnsi" w:hAnsiTheme="minorHAnsi" w:cstheme="minorHAnsi"/>
          <w:sz w:val="21"/>
          <w:szCs w:val="21"/>
          <w:lang w:val="es-SV"/>
        </w:rPr>
        <w:t xml:space="preserve">del presente contrato es </w:t>
      </w:r>
      <w:r w:rsidR="006B32B7" w:rsidRPr="00DE5484">
        <w:rPr>
          <w:rFonts w:asciiTheme="minorHAnsi" w:hAnsiTheme="minorHAnsi" w:cstheme="minorHAnsi"/>
          <w:sz w:val="21"/>
          <w:szCs w:val="21"/>
          <w:lang w:val="es-SV"/>
        </w:rPr>
        <w:t xml:space="preserve">por la cantidad </w:t>
      </w:r>
      <w:r w:rsidRPr="00DE5484">
        <w:rPr>
          <w:rFonts w:asciiTheme="minorHAnsi" w:hAnsiTheme="minorHAnsi" w:cstheme="minorHAnsi"/>
          <w:sz w:val="21"/>
          <w:szCs w:val="21"/>
          <w:lang w:val="es-SV"/>
        </w:rPr>
        <w:t xml:space="preserve">de </w:t>
      </w:r>
      <w:r w:rsidRPr="00DE5484">
        <w:rPr>
          <w:rFonts w:asciiTheme="minorHAnsi" w:hAnsiTheme="minorHAnsi" w:cstheme="minorHAnsi"/>
          <w:b/>
          <w:bCs/>
          <w:sz w:val="21"/>
          <w:szCs w:val="21"/>
          <w:lang w:val="es-SV"/>
        </w:rPr>
        <w:t>DOSCIENTOS NUEVE MIL CIENTO NOVENTA Y DOS DÓLARES CON CUARENTA Y UN CENTAVOS DE DÓLAR DE LOS ESTADOS UNIDOS DE AMÉRICA (US $209,192.41)</w:t>
      </w:r>
      <w:r w:rsidRPr="00DE5484">
        <w:rPr>
          <w:rFonts w:asciiTheme="minorHAnsi" w:hAnsiTheme="minorHAnsi" w:cstheme="minorHAnsi"/>
          <w:sz w:val="21"/>
          <w:szCs w:val="21"/>
          <w:lang w:val="es-SV"/>
        </w:rPr>
        <w:t>, el cual incluye el Impuesto a la Transferencia de Bienes Muebles y a la Prestación de Servicios (IVA).</w:t>
      </w:r>
    </w:p>
    <w:p w:rsidR="00FC0290" w:rsidRPr="00DE5484" w:rsidRDefault="00FC0290" w:rsidP="00FC0290">
      <w:pPr>
        <w:pStyle w:val="Textoindependiente"/>
        <w:suppressAutoHyphens/>
        <w:spacing w:after="0" w:line="276" w:lineRule="auto"/>
        <w:ind w:left="705" w:hanging="705"/>
        <w:jc w:val="both"/>
        <w:rPr>
          <w:rFonts w:asciiTheme="minorHAnsi" w:hAnsiTheme="minorHAnsi" w:cstheme="minorHAnsi"/>
          <w:sz w:val="21"/>
          <w:szCs w:val="21"/>
          <w:lang w:val="es-SV"/>
        </w:rPr>
      </w:pPr>
    </w:p>
    <w:p w:rsidR="00FC0290" w:rsidRPr="00DE5484" w:rsidRDefault="00FC0290" w:rsidP="00FC0290">
      <w:pPr>
        <w:pStyle w:val="Textoindependiente"/>
        <w:suppressAutoHyphens/>
        <w:spacing w:after="0" w:line="276" w:lineRule="auto"/>
        <w:ind w:left="705" w:hanging="705"/>
        <w:jc w:val="both"/>
        <w:rPr>
          <w:rFonts w:asciiTheme="minorHAnsi" w:hAnsiTheme="minorHAnsi" w:cstheme="minorHAnsi"/>
          <w:sz w:val="21"/>
          <w:szCs w:val="21"/>
          <w:lang w:val="es-SV"/>
        </w:rPr>
      </w:pPr>
      <w:r w:rsidRPr="00DE5484">
        <w:rPr>
          <w:rFonts w:asciiTheme="minorHAnsi" w:hAnsiTheme="minorHAnsi" w:cstheme="minorHAnsi"/>
          <w:sz w:val="21"/>
          <w:szCs w:val="21"/>
          <w:lang w:val="es-SV"/>
        </w:rPr>
        <w:t>36.2</w:t>
      </w:r>
      <w:r w:rsidRPr="00DE5484">
        <w:rPr>
          <w:rFonts w:asciiTheme="minorHAnsi" w:hAnsiTheme="minorHAnsi" w:cstheme="minorHAnsi"/>
          <w:sz w:val="21"/>
          <w:szCs w:val="21"/>
          <w:lang w:val="es-SV"/>
        </w:rPr>
        <w:tab/>
        <w:t>Todos los pagos y deducciones serán pagados en Dólares de los Estados Unidos de América (US$).</w:t>
      </w:r>
    </w:p>
    <w:p w:rsidR="00FC0290" w:rsidRPr="00DE5484" w:rsidRDefault="00FC0290" w:rsidP="00FC0290">
      <w:pPr>
        <w:pStyle w:val="Textoindependiente"/>
        <w:suppressAutoHyphens/>
        <w:spacing w:after="0" w:line="276" w:lineRule="auto"/>
        <w:ind w:left="705" w:hanging="705"/>
        <w:jc w:val="both"/>
        <w:rPr>
          <w:rFonts w:asciiTheme="minorHAnsi" w:hAnsiTheme="minorHAnsi" w:cstheme="minorHAnsi"/>
          <w:sz w:val="21"/>
          <w:szCs w:val="21"/>
          <w:lang w:val="es-SV"/>
        </w:rPr>
      </w:pPr>
    </w:p>
    <w:p w:rsidR="00FC0290" w:rsidRPr="00AE3E73" w:rsidRDefault="00FC0290" w:rsidP="00FC0290">
      <w:pPr>
        <w:pStyle w:val="Textoindependiente"/>
        <w:suppressAutoHyphens/>
        <w:spacing w:after="0" w:line="276" w:lineRule="auto"/>
        <w:ind w:left="705" w:hanging="705"/>
        <w:jc w:val="both"/>
        <w:rPr>
          <w:rFonts w:asciiTheme="minorHAnsi" w:hAnsiTheme="minorHAnsi" w:cstheme="minorHAnsi"/>
          <w:sz w:val="21"/>
          <w:szCs w:val="21"/>
          <w:lang w:val="es-SV"/>
        </w:rPr>
      </w:pPr>
      <w:r w:rsidRPr="00DE5484">
        <w:rPr>
          <w:rFonts w:asciiTheme="minorHAnsi" w:hAnsiTheme="minorHAnsi" w:cstheme="minorHAnsi"/>
          <w:sz w:val="21"/>
          <w:szCs w:val="21"/>
          <w:lang w:val="es-SV"/>
        </w:rPr>
        <w:t xml:space="preserve">36.3     Los pagos se efectuarán parcialmente detallados de la siguiente manera:  </w:t>
      </w:r>
    </w:p>
    <w:p w:rsidR="00FC0290" w:rsidRPr="00DE5484" w:rsidRDefault="00FC0290" w:rsidP="00FC0290">
      <w:pPr>
        <w:pStyle w:val="Prrafodelista2"/>
        <w:ind w:left="703" w:hanging="703"/>
        <w:rPr>
          <w:rFonts w:asciiTheme="minorHAnsi" w:hAnsiTheme="minorHAnsi" w:cstheme="minorHAnsi"/>
          <w:i/>
          <w:iCs/>
          <w:sz w:val="21"/>
          <w:szCs w:val="21"/>
        </w:rPr>
      </w:pPr>
    </w:p>
    <w:p w:rsidR="00FC0290" w:rsidRPr="00AE3E73" w:rsidRDefault="00FC0290" w:rsidP="00FC0290">
      <w:pPr>
        <w:pStyle w:val="Textoindependiente"/>
        <w:spacing w:after="0" w:line="276" w:lineRule="auto"/>
        <w:ind w:left="703" w:hanging="703"/>
        <w:jc w:val="both"/>
        <w:rPr>
          <w:rFonts w:asciiTheme="minorHAnsi" w:hAnsiTheme="minorHAnsi" w:cstheme="minorHAnsi"/>
          <w:sz w:val="21"/>
          <w:szCs w:val="21"/>
          <w:lang w:val="es-SV"/>
        </w:rPr>
      </w:pPr>
      <w:r w:rsidRPr="00DE5484">
        <w:rPr>
          <w:rFonts w:asciiTheme="minorHAnsi" w:hAnsiTheme="minorHAnsi" w:cstheme="minorHAnsi"/>
          <w:sz w:val="21"/>
          <w:szCs w:val="21"/>
          <w:lang w:val="es-SV"/>
        </w:rPr>
        <w:t xml:space="preserve">             </w:t>
      </w:r>
      <w:r w:rsidRPr="00DE5484">
        <w:rPr>
          <w:rFonts w:asciiTheme="minorHAnsi" w:hAnsiTheme="minorHAnsi" w:cstheme="minorHAnsi"/>
          <w:b/>
          <w:bCs/>
          <w:sz w:val="21"/>
          <w:szCs w:val="21"/>
          <w:lang w:val="es-SV"/>
        </w:rPr>
        <w:t>a)</w:t>
      </w:r>
      <w:r w:rsidRPr="00DE5484">
        <w:rPr>
          <w:rFonts w:asciiTheme="minorHAnsi" w:hAnsiTheme="minorHAnsi" w:cstheme="minorHAnsi"/>
          <w:sz w:val="21"/>
          <w:szCs w:val="21"/>
          <w:lang w:val="es-SV"/>
        </w:rPr>
        <w:t xml:space="preserve">  </w:t>
      </w:r>
      <w:r w:rsidR="00341580" w:rsidRPr="00DE5484">
        <w:rPr>
          <w:rFonts w:asciiTheme="minorHAnsi" w:hAnsiTheme="minorHAnsi" w:cstheme="minorHAnsi"/>
          <w:sz w:val="21"/>
          <w:szCs w:val="21"/>
          <w:lang w:val="es-SV"/>
        </w:rPr>
        <w:t>P</w:t>
      </w:r>
      <w:r w:rsidRPr="00DE5484">
        <w:rPr>
          <w:rFonts w:asciiTheme="minorHAnsi" w:hAnsiTheme="minorHAnsi" w:cstheme="minorHAnsi"/>
          <w:sz w:val="21"/>
          <w:szCs w:val="21"/>
          <w:lang w:val="es-SV"/>
        </w:rPr>
        <w:t xml:space="preserve">agos parciales </w:t>
      </w:r>
      <w:r w:rsidR="0099206B" w:rsidRPr="00DE5484">
        <w:rPr>
          <w:rFonts w:asciiTheme="minorHAnsi" w:hAnsiTheme="minorHAnsi" w:cstheme="minorHAnsi"/>
          <w:sz w:val="21"/>
          <w:szCs w:val="21"/>
          <w:lang w:val="es-SV"/>
        </w:rPr>
        <w:t xml:space="preserve">mensuales </w:t>
      </w:r>
      <w:r w:rsidRPr="00DE5484">
        <w:rPr>
          <w:rFonts w:asciiTheme="minorHAnsi" w:hAnsiTheme="minorHAnsi" w:cstheme="minorHAnsi"/>
          <w:sz w:val="21"/>
          <w:szCs w:val="21"/>
          <w:lang w:val="es-SV"/>
        </w:rPr>
        <w:t xml:space="preserve">de acuerdo a las estimaciones de obra presentadas por </w:t>
      </w:r>
      <w:r w:rsidR="0099206B" w:rsidRPr="00DE5484">
        <w:rPr>
          <w:rFonts w:asciiTheme="minorHAnsi" w:hAnsiTheme="minorHAnsi" w:cstheme="minorHAnsi"/>
          <w:sz w:val="21"/>
          <w:szCs w:val="21"/>
          <w:lang w:val="es-SV"/>
        </w:rPr>
        <w:t>La</w:t>
      </w:r>
      <w:r w:rsidRPr="00DE5484">
        <w:rPr>
          <w:rFonts w:asciiTheme="minorHAnsi" w:hAnsiTheme="minorHAnsi" w:cstheme="minorHAnsi"/>
          <w:sz w:val="21"/>
          <w:szCs w:val="21"/>
          <w:lang w:val="es-SV"/>
        </w:rPr>
        <w:t xml:space="preserve"> Contratista, deduciendo el porcentaje otorgado como anticipo </w:t>
      </w:r>
      <w:r w:rsidR="0099206B" w:rsidRPr="00DE5484">
        <w:rPr>
          <w:rFonts w:asciiTheme="minorHAnsi" w:hAnsiTheme="minorHAnsi" w:cstheme="minorHAnsi"/>
          <w:sz w:val="21"/>
          <w:szCs w:val="21"/>
          <w:lang w:val="es-SV"/>
        </w:rPr>
        <w:t>más</w:t>
      </w:r>
      <w:r w:rsidRPr="00DE5484">
        <w:rPr>
          <w:rFonts w:asciiTheme="minorHAnsi" w:hAnsiTheme="minorHAnsi" w:cstheme="minorHAnsi"/>
          <w:sz w:val="21"/>
          <w:szCs w:val="21"/>
          <w:lang w:val="es-SV"/>
        </w:rPr>
        <w:t xml:space="preserve"> el CINCO POR CIENTO </w:t>
      </w:r>
      <w:r w:rsidR="0099206B" w:rsidRPr="00DE5484">
        <w:rPr>
          <w:rFonts w:asciiTheme="minorHAnsi" w:hAnsiTheme="minorHAnsi" w:cstheme="minorHAnsi"/>
          <w:sz w:val="21"/>
          <w:szCs w:val="21"/>
          <w:lang w:val="es-SV"/>
        </w:rPr>
        <w:t xml:space="preserve">de retención contractual </w:t>
      </w:r>
      <w:r w:rsidRPr="00DE5484">
        <w:rPr>
          <w:rFonts w:asciiTheme="minorHAnsi" w:hAnsiTheme="minorHAnsi" w:cstheme="minorHAnsi"/>
          <w:sz w:val="21"/>
          <w:szCs w:val="21"/>
          <w:lang w:val="es-SV"/>
        </w:rPr>
        <w:t>como fondo de garantía de buena ejecución de obra. La estimaci</w:t>
      </w:r>
      <w:r w:rsidR="0099206B" w:rsidRPr="00DE5484">
        <w:rPr>
          <w:rFonts w:asciiTheme="minorHAnsi" w:hAnsiTheme="minorHAnsi" w:cstheme="minorHAnsi"/>
          <w:sz w:val="21"/>
          <w:szCs w:val="21"/>
          <w:lang w:val="es-SV"/>
        </w:rPr>
        <w:t xml:space="preserve">ón deberá estar aprobada por </w:t>
      </w:r>
      <w:r w:rsidR="0055433A">
        <w:rPr>
          <w:rFonts w:asciiTheme="minorHAnsi" w:hAnsiTheme="minorHAnsi" w:cstheme="minorHAnsi"/>
          <w:sz w:val="21"/>
          <w:szCs w:val="21"/>
          <w:lang w:val="es-SV"/>
        </w:rPr>
        <w:t xml:space="preserve">la </w:t>
      </w:r>
      <w:r w:rsidR="00490914">
        <w:rPr>
          <w:rFonts w:asciiTheme="minorHAnsi" w:hAnsiTheme="minorHAnsi" w:cstheme="minorHAnsi"/>
          <w:sz w:val="21"/>
          <w:szCs w:val="21"/>
          <w:lang w:val="es-SV"/>
        </w:rPr>
        <w:t>Supervisora</w:t>
      </w:r>
      <w:r w:rsidR="0099206B" w:rsidRPr="00DE5484">
        <w:rPr>
          <w:rFonts w:asciiTheme="minorHAnsi" w:hAnsiTheme="minorHAnsi" w:cstheme="minorHAnsi"/>
          <w:sz w:val="21"/>
          <w:szCs w:val="21"/>
          <w:lang w:val="es-SV"/>
        </w:rPr>
        <w:t xml:space="preserve">, con el visto bueno del administrador de contrato, y la notificación por escrito de autorización del pago por parte del Director General de Ordenamiento Forestal, Cuencas y Riego y </w:t>
      </w:r>
      <w:r w:rsidRPr="00DE5484">
        <w:rPr>
          <w:rFonts w:asciiTheme="minorHAnsi" w:hAnsiTheme="minorHAnsi" w:cstheme="minorHAnsi"/>
          <w:sz w:val="21"/>
          <w:szCs w:val="21"/>
          <w:lang w:val="es-SV"/>
        </w:rPr>
        <w:t xml:space="preserve">la presentación de la factura de consumidor final correspondiente; y </w:t>
      </w:r>
      <w:r w:rsidRPr="00DE5484">
        <w:rPr>
          <w:rFonts w:asciiTheme="minorHAnsi" w:hAnsiTheme="minorHAnsi" w:cstheme="minorHAnsi"/>
          <w:b/>
          <w:bCs/>
          <w:sz w:val="21"/>
          <w:szCs w:val="21"/>
          <w:lang w:val="es-SV"/>
        </w:rPr>
        <w:t>b)</w:t>
      </w:r>
      <w:r w:rsidRPr="00DE5484">
        <w:rPr>
          <w:rFonts w:asciiTheme="minorHAnsi" w:hAnsiTheme="minorHAnsi" w:cstheme="minorHAnsi"/>
          <w:sz w:val="21"/>
          <w:szCs w:val="21"/>
          <w:lang w:val="es-SV"/>
        </w:rPr>
        <w:t xml:space="preserve"> Un pago final contra la presentación de la liquidación del proyecto la cual deberá estar aprobada por </w:t>
      </w:r>
      <w:r w:rsidR="0055433A">
        <w:rPr>
          <w:rFonts w:asciiTheme="minorHAnsi" w:hAnsiTheme="minorHAnsi" w:cstheme="minorHAnsi"/>
          <w:sz w:val="21"/>
          <w:szCs w:val="21"/>
          <w:lang w:val="es-SV"/>
        </w:rPr>
        <w:t xml:space="preserve">la </w:t>
      </w:r>
      <w:r w:rsidR="00490914">
        <w:rPr>
          <w:rFonts w:asciiTheme="minorHAnsi" w:hAnsiTheme="minorHAnsi" w:cstheme="minorHAnsi"/>
          <w:sz w:val="21"/>
          <w:szCs w:val="21"/>
          <w:lang w:val="es-SV"/>
        </w:rPr>
        <w:t>Supervisora</w:t>
      </w:r>
      <w:r w:rsidRPr="00DE5484">
        <w:rPr>
          <w:rFonts w:asciiTheme="minorHAnsi" w:hAnsiTheme="minorHAnsi" w:cstheme="minorHAnsi"/>
          <w:sz w:val="21"/>
          <w:szCs w:val="21"/>
          <w:lang w:val="es-SV"/>
        </w:rPr>
        <w:t xml:space="preserve">, con el visto bueno del Administrador de Contrato y la notificación por escrito de autorización de pago por parte del Director General de Ordenamiento Forestal, Cuencas y Riego; </w:t>
      </w:r>
      <w:r w:rsidR="0099206B" w:rsidRPr="00DE5484">
        <w:rPr>
          <w:rFonts w:asciiTheme="minorHAnsi" w:hAnsiTheme="minorHAnsi" w:cstheme="minorHAnsi"/>
          <w:sz w:val="21"/>
          <w:szCs w:val="21"/>
          <w:lang w:val="es-SV"/>
        </w:rPr>
        <w:t>y copia del acta de recepción definitiva de las obras</w:t>
      </w:r>
      <w:r w:rsidR="00B102E2">
        <w:rPr>
          <w:rFonts w:asciiTheme="minorHAnsi" w:hAnsiTheme="minorHAnsi" w:cstheme="minorHAnsi"/>
          <w:sz w:val="21"/>
          <w:szCs w:val="21"/>
          <w:lang w:val="es-SV"/>
        </w:rPr>
        <w:t>.</w:t>
      </w:r>
      <w:r w:rsidR="0099206B" w:rsidRPr="00DE5484">
        <w:rPr>
          <w:rFonts w:asciiTheme="minorHAnsi" w:hAnsiTheme="minorHAnsi" w:cstheme="minorHAnsi"/>
          <w:sz w:val="21"/>
          <w:szCs w:val="21"/>
          <w:lang w:val="es-SV"/>
        </w:rPr>
        <w:t xml:space="preserve"> </w:t>
      </w:r>
      <w:r w:rsidRPr="00DE5484">
        <w:rPr>
          <w:rFonts w:asciiTheme="minorHAnsi" w:hAnsiTheme="minorHAnsi" w:cstheme="minorHAnsi"/>
          <w:sz w:val="21"/>
          <w:szCs w:val="21"/>
          <w:lang w:val="es-SV"/>
        </w:rPr>
        <w:t xml:space="preserve">Lo anterior se regirá de conformidad a lo establecido en el artículo 112 de la LACAP, y por ser la Dirección solicitante Agente de Retención, de dicho pago se retendrá el UNO POR CIENTO en concepto de anticipo del Impuesto a la Transferencia de Bienes Muebles y a la Prestación de Servicios (IVA), según Resolución emitida por el Ministerio de Hacienda. </w:t>
      </w:r>
    </w:p>
    <w:p w:rsidR="00FC0290" w:rsidRPr="00DE5484" w:rsidRDefault="00FC0290" w:rsidP="00FC0290">
      <w:pPr>
        <w:pStyle w:val="Textoindependiente"/>
        <w:spacing w:after="0" w:line="276" w:lineRule="auto"/>
        <w:ind w:left="709"/>
        <w:jc w:val="both"/>
        <w:rPr>
          <w:rFonts w:asciiTheme="minorHAnsi" w:hAnsiTheme="minorHAnsi" w:cstheme="minorHAnsi"/>
          <w:sz w:val="21"/>
          <w:szCs w:val="21"/>
          <w:lang w:val="es-SV"/>
        </w:rPr>
      </w:pPr>
    </w:p>
    <w:p w:rsidR="00FC0290" w:rsidRPr="00DE5484" w:rsidRDefault="000C3660" w:rsidP="00FC0290">
      <w:pPr>
        <w:pStyle w:val="Textoindependiente"/>
        <w:spacing w:after="0" w:line="276" w:lineRule="auto"/>
        <w:ind w:left="709"/>
        <w:jc w:val="both"/>
        <w:rPr>
          <w:rFonts w:asciiTheme="minorHAnsi" w:hAnsiTheme="minorHAnsi" w:cstheme="minorHAnsi"/>
          <w:sz w:val="21"/>
          <w:szCs w:val="21"/>
          <w:lang w:val="es-SV"/>
        </w:rPr>
      </w:pPr>
      <w:r w:rsidRPr="00DE5484">
        <w:rPr>
          <w:rFonts w:asciiTheme="minorHAnsi" w:hAnsiTheme="minorHAnsi" w:cstheme="minorHAnsi"/>
          <w:sz w:val="21"/>
          <w:szCs w:val="21"/>
          <w:lang w:val="es-SV"/>
        </w:rPr>
        <w:t>Por cada solicitud presentada a cobro de los pagos objeto de este contrato, l</w:t>
      </w:r>
      <w:r w:rsidR="006B32B7" w:rsidRPr="00DE5484">
        <w:rPr>
          <w:rFonts w:asciiTheme="minorHAnsi" w:hAnsiTheme="minorHAnsi" w:cstheme="minorHAnsi"/>
          <w:sz w:val="21"/>
          <w:szCs w:val="21"/>
          <w:lang w:val="es-SV"/>
        </w:rPr>
        <w:t xml:space="preserve">a Contratista deberá presentar en la OFI del MAG </w:t>
      </w:r>
      <w:r w:rsidRPr="00DE5484">
        <w:rPr>
          <w:rFonts w:asciiTheme="minorHAnsi" w:hAnsiTheme="minorHAnsi" w:cstheme="minorHAnsi"/>
          <w:sz w:val="21"/>
          <w:szCs w:val="21"/>
          <w:lang w:val="es-SV"/>
        </w:rPr>
        <w:t xml:space="preserve">dos facturas </w:t>
      </w:r>
      <w:r w:rsidR="00FC0290" w:rsidRPr="00DE5484">
        <w:rPr>
          <w:rFonts w:asciiTheme="minorHAnsi" w:hAnsiTheme="minorHAnsi" w:cstheme="minorHAnsi"/>
          <w:sz w:val="21"/>
          <w:szCs w:val="21"/>
          <w:lang w:val="es-SV"/>
        </w:rPr>
        <w:t xml:space="preserve">de consumidor final </w:t>
      </w:r>
      <w:r w:rsidRPr="00DE5484">
        <w:rPr>
          <w:rFonts w:asciiTheme="minorHAnsi" w:hAnsiTheme="minorHAnsi" w:cstheme="minorHAnsi"/>
          <w:sz w:val="21"/>
          <w:szCs w:val="21"/>
          <w:lang w:val="es-SV"/>
        </w:rPr>
        <w:t xml:space="preserve">una </w:t>
      </w:r>
      <w:r w:rsidR="00FC0290" w:rsidRPr="00DE5484">
        <w:rPr>
          <w:rFonts w:asciiTheme="minorHAnsi" w:hAnsiTheme="minorHAnsi" w:cstheme="minorHAnsi"/>
          <w:sz w:val="21"/>
          <w:szCs w:val="21"/>
          <w:lang w:val="es-SV"/>
        </w:rPr>
        <w:t>emitida a nombre de</w:t>
      </w:r>
      <w:r w:rsidR="00131CC5" w:rsidRPr="00DE5484">
        <w:rPr>
          <w:rFonts w:asciiTheme="minorHAnsi" w:hAnsiTheme="minorHAnsi" w:cstheme="minorHAnsi"/>
          <w:sz w:val="21"/>
          <w:szCs w:val="21"/>
          <w:lang w:val="es-SV"/>
        </w:rPr>
        <w:t xml:space="preserve">: </w:t>
      </w:r>
      <w:r w:rsidR="00341580" w:rsidRPr="00DE5484">
        <w:rPr>
          <w:rFonts w:asciiTheme="minorHAnsi" w:hAnsiTheme="minorHAnsi" w:cstheme="minorHAnsi"/>
          <w:b/>
          <w:sz w:val="21"/>
          <w:szCs w:val="21"/>
          <w:lang w:val="es-SV"/>
        </w:rPr>
        <w:t>PLAN DE AGRICULTURA FAMILIAR BCIE LT 02-INNOVACIÓN AGROPECUARIA (PROYECTO 5562)</w:t>
      </w:r>
      <w:r w:rsidR="0099206B" w:rsidRPr="00DE5484">
        <w:rPr>
          <w:rFonts w:asciiTheme="minorHAnsi" w:hAnsiTheme="minorHAnsi" w:cstheme="minorHAnsi"/>
          <w:sz w:val="21"/>
          <w:szCs w:val="21"/>
          <w:lang w:val="es-SV"/>
        </w:rPr>
        <w:t xml:space="preserve"> y </w:t>
      </w:r>
      <w:r w:rsidR="00F863A2">
        <w:rPr>
          <w:rFonts w:asciiTheme="minorHAnsi" w:hAnsiTheme="minorHAnsi" w:cstheme="minorHAnsi"/>
          <w:sz w:val="21"/>
          <w:szCs w:val="21"/>
          <w:lang w:val="es-SV"/>
        </w:rPr>
        <w:t xml:space="preserve">otra </w:t>
      </w:r>
      <w:r w:rsidR="00131CC5" w:rsidRPr="00DE5484">
        <w:rPr>
          <w:rFonts w:asciiTheme="minorHAnsi" w:hAnsiTheme="minorHAnsi" w:cstheme="minorHAnsi"/>
          <w:sz w:val="21"/>
          <w:szCs w:val="21"/>
          <w:lang w:val="es-SV"/>
        </w:rPr>
        <w:t>correspondiente al</w:t>
      </w:r>
      <w:r w:rsidR="00F863A2">
        <w:rPr>
          <w:rFonts w:asciiTheme="minorHAnsi" w:hAnsiTheme="minorHAnsi" w:cstheme="minorHAnsi"/>
          <w:sz w:val="21"/>
          <w:szCs w:val="21"/>
          <w:lang w:val="es-SV"/>
        </w:rPr>
        <w:t xml:space="preserve"> pago del </w:t>
      </w:r>
      <w:r w:rsidR="00131CC5" w:rsidRPr="00DE5484">
        <w:rPr>
          <w:rFonts w:asciiTheme="minorHAnsi" w:hAnsiTheme="minorHAnsi" w:cstheme="minorHAnsi"/>
          <w:sz w:val="21"/>
          <w:szCs w:val="21"/>
          <w:lang w:val="es-SV"/>
        </w:rPr>
        <w:t xml:space="preserve">trece por ciento del Impuesto a la Transferencia de Bienes Muebles y Prestación de Servicios </w:t>
      </w:r>
      <w:r w:rsidR="00F863A2">
        <w:rPr>
          <w:rFonts w:asciiTheme="minorHAnsi" w:hAnsiTheme="minorHAnsi" w:cstheme="minorHAnsi"/>
          <w:sz w:val="21"/>
          <w:szCs w:val="21"/>
          <w:lang w:val="es-SV"/>
        </w:rPr>
        <w:t xml:space="preserve">(IVA) </w:t>
      </w:r>
      <w:r w:rsidR="00131CC5" w:rsidRPr="00DE5484">
        <w:rPr>
          <w:rFonts w:asciiTheme="minorHAnsi" w:hAnsiTheme="minorHAnsi" w:cstheme="minorHAnsi"/>
          <w:sz w:val="21"/>
          <w:szCs w:val="21"/>
          <w:lang w:val="es-SV"/>
        </w:rPr>
        <w:t xml:space="preserve">a nombre </w:t>
      </w:r>
      <w:r w:rsidRPr="00DE5484">
        <w:rPr>
          <w:rFonts w:asciiTheme="minorHAnsi" w:hAnsiTheme="minorHAnsi" w:cstheme="minorHAnsi"/>
          <w:sz w:val="21"/>
          <w:szCs w:val="21"/>
          <w:lang w:val="es-SV"/>
        </w:rPr>
        <w:t xml:space="preserve">de </w:t>
      </w:r>
      <w:r w:rsidR="00131CC5" w:rsidRPr="00DE5484">
        <w:rPr>
          <w:rFonts w:asciiTheme="minorHAnsi" w:hAnsiTheme="minorHAnsi" w:cstheme="minorHAnsi"/>
          <w:sz w:val="21"/>
          <w:szCs w:val="21"/>
          <w:lang w:val="es-SV"/>
        </w:rPr>
        <w:t xml:space="preserve">contrapartida </w:t>
      </w:r>
      <w:r w:rsidR="00131CC5" w:rsidRPr="00DE5484">
        <w:rPr>
          <w:rFonts w:asciiTheme="minorHAnsi" w:hAnsiTheme="minorHAnsi" w:cstheme="minorHAnsi"/>
          <w:b/>
          <w:sz w:val="21"/>
          <w:szCs w:val="21"/>
          <w:lang w:val="es-SV"/>
        </w:rPr>
        <w:t>FONDO GENERAL</w:t>
      </w:r>
      <w:r w:rsidR="00131CC5" w:rsidRPr="00DE5484">
        <w:rPr>
          <w:rFonts w:asciiTheme="minorHAnsi" w:hAnsiTheme="minorHAnsi" w:cstheme="minorHAnsi"/>
          <w:sz w:val="21"/>
          <w:szCs w:val="21"/>
          <w:lang w:val="es-SV"/>
        </w:rPr>
        <w:t xml:space="preserve"> </w:t>
      </w:r>
      <w:r w:rsidR="006B32B7" w:rsidRPr="00DE5484">
        <w:rPr>
          <w:rFonts w:asciiTheme="minorHAnsi" w:hAnsiTheme="minorHAnsi" w:cstheme="minorHAnsi"/>
          <w:sz w:val="21"/>
          <w:szCs w:val="21"/>
          <w:lang w:val="es-SV"/>
        </w:rPr>
        <w:t>y el acta de recepción original emitida por el administrador de contrato que recibió a satisfacción la obra.</w:t>
      </w:r>
      <w:r w:rsidR="0099206B" w:rsidRPr="00DE5484">
        <w:rPr>
          <w:rFonts w:asciiTheme="minorHAnsi" w:hAnsiTheme="minorHAnsi" w:cstheme="minorHAnsi"/>
          <w:sz w:val="21"/>
          <w:szCs w:val="21"/>
          <w:lang w:val="es-SV"/>
        </w:rPr>
        <w:t xml:space="preserve"> </w:t>
      </w:r>
      <w:r w:rsidR="00FC0290" w:rsidRPr="00DE5484">
        <w:rPr>
          <w:rFonts w:asciiTheme="minorHAnsi" w:hAnsiTheme="minorHAnsi" w:cstheme="minorHAnsi"/>
          <w:sz w:val="21"/>
          <w:szCs w:val="21"/>
          <w:lang w:val="es-SV"/>
        </w:rPr>
        <w:t xml:space="preserve">Dicho pago será realizado mediante el Sistema de Cuenta Única de Tesoro Público, por medio de una transferencia, la cual será realizada por la Dirección General de Tesorería del Ministerio de Hacienda </w:t>
      </w:r>
      <w:r w:rsidR="006B32B7" w:rsidRPr="00DE5484">
        <w:rPr>
          <w:rFonts w:asciiTheme="minorHAnsi" w:hAnsiTheme="minorHAnsi" w:cstheme="minorHAnsi"/>
          <w:sz w:val="21"/>
          <w:szCs w:val="21"/>
          <w:lang w:val="es-SV"/>
        </w:rPr>
        <w:t xml:space="preserve">a la Cuenta Corriente </w:t>
      </w:r>
      <w:r w:rsidR="00FC0290" w:rsidRPr="00DE5484">
        <w:rPr>
          <w:rFonts w:asciiTheme="minorHAnsi" w:hAnsiTheme="minorHAnsi" w:cstheme="minorHAnsi"/>
          <w:sz w:val="21"/>
          <w:szCs w:val="21"/>
          <w:lang w:val="es-SV"/>
        </w:rPr>
        <w:t xml:space="preserve">número </w:t>
      </w:r>
      <w:r w:rsidR="00AE3E73" w:rsidRPr="00AE3E73">
        <w:rPr>
          <w:rFonts w:ascii="Calibri" w:hAnsi="Calibri" w:cs="Calibri"/>
          <w:sz w:val="21"/>
          <w:szCs w:val="21"/>
          <w:highlight w:val="black"/>
          <w:lang w:val="es-MX"/>
        </w:rPr>
        <w:t>XXXXXXXXXXXXXXXXXXXXXXXXXXXXXX</w:t>
      </w:r>
      <w:r w:rsidR="00FC0290" w:rsidRPr="00DE5484">
        <w:rPr>
          <w:rFonts w:asciiTheme="minorHAnsi" w:hAnsiTheme="minorHAnsi" w:cstheme="minorHAnsi"/>
          <w:sz w:val="21"/>
          <w:szCs w:val="21"/>
          <w:lang w:val="es-SV"/>
        </w:rPr>
        <w:t xml:space="preserve">, cuyo titular es </w:t>
      </w:r>
      <w:r w:rsidR="006B32B7" w:rsidRPr="00DE5484">
        <w:rPr>
          <w:rFonts w:asciiTheme="minorHAnsi" w:hAnsiTheme="minorHAnsi" w:cstheme="minorHAnsi"/>
          <w:sz w:val="21"/>
          <w:szCs w:val="21"/>
          <w:lang w:val="es-SV"/>
        </w:rPr>
        <w:t>La</w:t>
      </w:r>
      <w:r w:rsidR="00FC0290" w:rsidRPr="00DE5484">
        <w:rPr>
          <w:rFonts w:asciiTheme="minorHAnsi" w:hAnsiTheme="minorHAnsi" w:cstheme="minorHAnsi"/>
          <w:sz w:val="21"/>
          <w:szCs w:val="21"/>
          <w:lang w:val="es-SV"/>
        </w:rPr>
        <w:t xml:space="preserve"> Contratista</w:t>
      </w:r>
      <w:r w:rsidR="006B32B7" w:rsidRPr="00DE5484">
        <w:rPr>
          <w:rFonts w:asciiTheme="minorHAnsi" w:hAnsiTheme="minorHAnsi" w:cstheme="minorHAnsi"/>
          <w:sz w:val="21"/>
          <w:szCs w:val="21"/>
          <w:lang w:val="es-SV"/>
        </w:rPr>
        <w:t>,</w:t>
      </w:r>
      <w:r w:rsidR="00FC0290" w:rsidRPr="00DE5484">
        <w:rPr>
          <w:rFonts w:asciiTheme="minorHAnsi" w:hAnsiTheme="minorHAnsi" w:cstheme="minorHAnsi"/>
          <w:sz w:val="21"/>
          <w:szCs w:val="21"/>
          <w:lang w:val="es-SV"/>
        </w:rPr>
        <w:t xml:space="preserve"> la cual fue previam</w:t>
      </w:r>
      <w:r w:rsidR="006B32B7" w:rsidRPr="00DE5484">
        <w:rPr>
          <w:rFonts w:asciiTheme="minorHAnsi" w:hAnsiTheme="minorHAnsi" w:cstheme="minorHAnsi"/>
          <w:sz w:val="21"/>
          <w:szCs w:val="21"/>
          <w:lang w:val="es-SV"/>
        </w:rPr>
        <w:t>ente designada por é</w:t>
      </w:r>
      <w:r w:rsidR="00FC0290" w:rsidRPr="00DE5484">
        <w:rPr>
          <w:rFonts w:asciiTheme="minorHAnsi" w:hAnsiTheme="minorHAnsi" w:cstheme="minorHAnsi"/>
          <w:sz w:val="21"/>
          <w:szCs w:val="21"/>
          <w:lang w:val="es-SV"/>
        </w:rPr>
        <w:t xml:space="preserve">sta, de conformidad con lo establecido en los Artículos sesenta, sesenta y uno, sesenta y dos, sesenta y tres y setenta de la Ley AFI y Artículos setenta y cinco y setenta y seis de su Reglamento, en un plazo aproximado de 60 días calendario contados a partir de la fecha de presentación de las facturas en la Oficina Financiera Institucional del MAG. </w:t>
      </w:r>
    </w:p>
    <w:p w:rsidR="00FC0290" w:rsidRPr="00DE5484" w:rsidRDefault="00FC0290" w:rsidP="006B32B7">
      <w:pPr>
        <w:pStyle w:val="Vickyc2"/>
        <w:widowControl/>
        <w:spacing w:line="276" w:lineRule="auto"/>
        <w:ind w:left="703" w:hanging="703"/>
        <w:jc w:val="both"/>
        <w:rPr>
          <w:rFonts w:asciiTheme="minorHAnsi" w:hAnsiTheme="minorHAnsi" w:cstheme="minorHAnsi"/>
          <w:sz w:val="21"/>
          <w:szCs w:val="21"/>
          <w:lang w:val="es-SV"/>
        </w:rPr>
      </w:pPr>
      <w:r w:rsidRPr="00DE5484">
        <w:rPr>
          <w:rFonts w:asciiTheme="minorHAnsi" w:hAnsiTheme="minorHAnsi" w:cstheme="minorHAnsi"/>
          <w:i w:val="0"/>
          <w:sz w:val="21"/>
          <w:szCs w:val="21"/>
          <w:lang w:val="es-SV"/>
        </w:rPr>
        <w:lastRenderedPageBreak/>
        <w:tab/>
      </w:r>
    </w:p>
    <w:p w:rsidR="00FC0290" w:rsidRPr="00DE5484" w:rsidRDefault="00131CC5" w:rsidP="00131CC5">
      <w:pPr>
        <w:tabs>
          <w:tab w:val="left" w:pos="-737"/>
          <w:tab w:val="left" w:pos="-17"/>
          <w:tab w:val="left" w:pos="703"/>
          <w:tab w:val="left" w:pos="2143"/>
          <w:tab w:val="left" w:pos="2863"/>
          <w:tab w:val="left" w:pos="4006"/>
        </w:tabs>
        <w:suppressAutoHyphens/>
        <w:spacing w:line="276" w:lineRule="auto"/>
        <w:ind w:left="703" w:hanging="703"/>
        <w:jc w:val="both"/>
        <w:rPr>
          <w:rFonts w:asciiTheme="minorHAnsi" w:hAnsiTheme="minorHAnsi" w:cstheme="minorHAnsi"/>
          <w:sz w:val="21"/>
          <w:szCs w:val="21"/>
        </w:rPr>
      </w:pPr>
      <w:r w:rsidRPr="00DE5484">
        <w:rPr>
          <w:rFonts w:asciiTheme="minorHAnsi" w:hAnsiTheme="minorHAnsi" w:cstheme="minorHAnsi"/>
          <w:sz w:val="21"/>
          <w:szCs w:val="21"/>
        </w:rPr>
        <w:t xml:space="preserve">36.4 </w:t>
      </w:r>
      <w:r w:rsidRPr="00DE5484">
        <w:rPr>
          <w:rFonts w:asciiTheme="minorHAnsi" w:hAnsiTheme="minorHAnsi" w:cstheme="minorHAnsi"/>
          <w:sz w:val="21"/>
          <w:szCs w:val="21"/>
        </w:rPr>
        <w:tab/>
      </w:r>
      <w:r w:rsidR="00FC0290" w:rsidRPr="00DE5484">
        <w:rPr>
          <w:rFonts w:asciiTheme="minorHAnsi" w:hAnsiTheme="minorHAnsi" w:cstheme="minorHAnsi"/>
          <w:sz w:val="21"/>
          <w:szCs w:val="21"/>
        </w:rPr>
        <w:t>El costo total del Contrato se financiará, con recursos provenientes de</w:t>
      </w:r>
      <w:r w:rsidRPr="00DE5484">
        <w:rPr>
          <w:rFonts w:asciiTheme="minorHAnsi" w:hAnsiTheme="minorHAnsi" w:cstheme="minorHAnsi"/>
          <w:sz w:val="21"/>
          <w:szCs w:val="21"/>
        </w:rPr>
        <w:t>l</w:t>
      </w:r>
      <w:r w:rsidR="00FC0290" w:rsidRPr="00DE5484">
        <w:rPr>
          <w:rFonts w:asciiTheme="minorHAnsi" w:hAnsiTheme="minorHAnsi" w:cstheme="minorHAnsi"/>
          <w:sz w:val="21"/>
          <w:szCs w:val="21"/>
        </w:rPr>
        <w:t xml:space="preserve"> Contrato de Préstamo del Banco Centroamericano de Integración Económica (BCIE) número 2077 “Programa Plan de Agricultura Familiar y </w:t>
      </w:r>
      <w:proofErr w:type="spellStart"/>
      <w:r w:rsidR="00FC0290" w:rsidRPr="00DE5484">
        <w:rPr>
          <w:rFonts w:asciiTheme="minorHAnsi" w:hAnsiTheme="minorHAnsi" w:cstheme="minorHAnsi"/>
          <w:sz w:val="21"/>
          <w:szCs w:val="21"/>
        </w:rPr>
        <w:t>Emprendedurismo</w:t>
      </w:r>
      <w:proofErr w:type="spellEnd"/>
      <w:r w:rsidR="00FC0290" w:rsidRPr="00DE5484">
        <w:rPr>
          <w:rFonts w:asciiTheme="minorHAnsi" w:hAnsiTheme="minorHAnsi" w:cstheme="minorHAnsi"/>
          <w:sz w:val="21"/>
          <w:szCs w:val="21"/>
        </w:rPr>
        <w:t xml:space="preserve"> Rural para la Seguridad Alimentaria y Nutricional (PAF) y Fondos de Contrapartida del Fondo General.</w:t>
      </w:r>
    </w:p>
    <w:p w:rsidR="00FC0290" w:rsidRPr="00DE5484" w:rsidRDefault="00FC0290" w:rsidP="00FC0290">
      <w:pPr>
        <w:tabs>
          <w:tab w:val="left" w:pos="-737"/>
          <w:tab w:val="left" w:pos="-17"/>
          <w:tab w:val="left" w:pos="703"/>
          <w:tab w:val="left" w:pos="2143"/>
          <w:tab w:val="left" w:pos="2863"/>
          <w:tab w:val="left" w:pos="4006"/>
        </w:tabs>
        <w:spacing w:line="276" w:lineRule="auto"/>
        <w:ind w:left="703" w:hanging="703"/>
        <w:jc w:val="both"/>
        <w:rPr>
          <w:rFonts w:asciiTheme="minorHAnsi" w:hAnsiTheme="minorHAnsi" w:cstheme="minorHAnsi"/>
          <w:sz w:val="21"/>
          <w:szCs w:val="21"/>
        </w:rPr>
      </w:pPr>
    </w:p>
    <w:p w:rsidR="00720BDE" w:rsidRPr="00DE5484" w:rsidRDefault="00720BDE" w:rsidP="00622F51">
      <w:pPr>
        <w:tabs>
          <w:tab w:val="left" w:pos="-1440"/>
          <w:tab w:val="left" w:pos="-720"/>
          <w:tab w:val="left" w:pos="1440"/>
          <w:tab w:val="left" w:pos="2160"/>
          <w:tab w:val="left" w:pos="3303"/>
        </w:tabs>
        <w:ind w:left="709" w:hanging="709"/>
        <w:jc w:val="both"/>
        <w:rPr>
          <w:rFonts w:asciiTheme="minorHAnsi" w:hAnsiTheme="minorHAnsi" w:cstheme="minorHAnsi"/>
          <w:sz w:val="21"/>
          <w:szCs w:val="21"/>
        </w:rPr>
      </w:pPr>
      <w:r w:rsidRPr="00DE5484">
        <w:rPr>
          <w:rFonts w:asciiTheme="minorHAnsi" w:hAnsiTheme="minorHAnsi" w:cstheme="minorHAnsi"/>
          <w:sz w:val="21"/>
          <w:szCs w:val="21"/>
          <w:lang w:val="es-ES"/>
        </w:rPr>
        <w:tab/>
      </w:r>
      <w:r w:rsidRPr="00DE5484">
        <w:rPr>
          <w:rFonts w:asciiTheme="minorHAnsi" w:hAnsiTheme="minorHAnsi" w:cstheme="minorHAnsi"/>
          <w:sz w:val="21"/>
          <w:szCs w:val="21"/>
        </w:rPr>
        <w:t xml:space="preserve">El cinco por ciento (5%) retenido como fondo de garantía, se devolverá sin intereses </w:t>
      </w:r>
      <w:r w:rsidR="00C60BDC">
        <w:rPr>
          <w:rFonts w:asciiTheme="minorHAnsi" w:hAnsiTheme="minorHAnsi" w:cstheme="minorHAnsi"/>
          <w:sz w:val="21"/>
          <w:szCs w:val="21"/>
        </w:rPr>
        <w:t>a la Contratista</w:t>
      </w:r>
      <w:r w:rsidRPr="00DE5484">
        <w:rPr>
          <w:rFonts w:asciiTheme="minorHAnsi" w:hAnsiTheme="minorHAnsi" w:cstheme="minorHAnsi"/>
          <w:sz w:val="21"/>
          <w:szCs w:val="21"/>
        </w:rPr>
        <w:t>, al estar completamente terminada la obra y recibida a satisfacción por el contratante, previa liquidación final del contrato y presentación de la fianza de Buena Obra.</w:t>
      </w:r>
    </w:p>
    <w:p w:rsidR="00720BDE" w:rsidRPr="00DE5484" w:rsidRDefault="00720BDE" w:rsidP="00622F51">
      <w:pPr>
        <w:tabs>
          <w:tab w:val="left" w:pos="-1440"/>
          <w:tab w:val="left" w:pos="-720"/>
          <w:tab w:val="left" w:pos="540"/>
          <w:tab w:val="left" w:pos="1440"/>
          <w:tab w:val="left" w:pos="2160"/>
          <w:tab w:val="left" w:pos="3303"/>
        </w:tabs>
        <w:ind w:left="540" w:hanging="540"/>
        <w:jc w:val="both"/>
        <w:rPr>
          <w:rFonts w:asciiTheme="minorHAnsi" w:hAnsiTheme="minorHAnsi" w:cstheme="minorHAnsi"/>
          <w:sz w:val="21"/>
          <w:szCs w:val="21"/>
        </w:rPr>
      </w:pPr>
    </w:p>
    <w:p w:rsidR="00720BDE" w:rsidRPr="00DE5484" w:rsidRDefault="004B3032" w:rsidP="00E32B4A">
      <w:pPr>
        <w:ind w:left="709" w:hanging="709"/>
        <w:jc w:val="both"/>
        <w:rPr>
          <w:rFonts w:asciiTheme="minorHAnsi" w:hAnsiTheme="minorHAnsi" w:cstheme="minorHAnsi"/>
          <w:sz w:val="21"/>
          <w:szCs w:val="21"/>
        </w:rPr>
      </w:pPr>
      <w:r w:rsidRPr="00DE5484">
        <w:rPr>
          <w:rFonts w:asciiTheme="minorHAnsi" w:hAnsiTheme="minorHAnsi" w:cstheme="minorHAnsi"/>
          <w:sz w:val="21"/>
          <w:szCs w:val="21"/>
        </w:rPr>
        <w:t>36.5</w:t>
      </w:r>
      <w:r w:rsidRPr="00DE5484">
        <w:rPr>
          <w:rFonts w:asciiTheme="minorHAnsi" w:hAnsiTheme="minorHAnsi" w:cstheme="minorHAnsi"/>
          <w:sz w:val="21"/>
          <w:szCs w:val="21"/>
        </w:rPr>
        <w:tab/>
      </w:r>
      <w:r w:rsidR="00720BDE" w:rsidRPr="00DE5484">
        <w:rPr>
          <w:rFonts w:asciiTheme="minorHAnsi" w:hAnsiTheme="minorHAnsi" w:cstheme="minorHAnsi"/>
          <w:sz w:val="21"/>
          <w:szCs w:val="21"/>
        </w:rPr>
        <w:t xml:space="preserve">El MAG pagará a </w:t>
      </w:r>
      <w:r w:rsidR="00270C79"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los montos indicados en el cuadro de precios (Cláusula </w:t>
      </w:r>
      <w:r w:rsidRPr="00DE5484">
        <w:rPr>
          <w:rFonts w:asciiTheme="minorHAnsi" w:hAnsiTheme="minorHAnsi" w:cstheme="minorHAnsi"/>
          <w:sz w:val="21"/>
          <w:szCs w:val="21"/>
        </w:rPr>
        <w:t xml:space="preserve"> </w:t>
      </w:r>
      <w:r w:rsidR="00720BDE" w:rsidRPr="00DE5484">
        <w:rPr>
          <w:rFonts w:asciiTheme="minorHAnsi" w:hAnsiTheme="minorHAnsi" w:cstheme="minorHAnsi"/>
          <w:sz w:val="21"/>
          <w:szCs w:val="21"/>
        </w:rPr>
        <w:t>5</w:t>
      </w:r>
      <w:r w:rsidRPr="00DE5484">
        <w:rPr>
          <w:rFonts w:asciiTheme="minorHAnsi" w:hAnsiTheme="minorHAnsi" w:cstheme="minorHAnsi"/>
          <w:sz w:val="21"/>
          <w:szCs w:val="21"/>
        </w:rPr>
        <w:t>4</w:t>
      </w:r>
      <w:r w:rsidR="00720BDE" w:rsidRPr="00DE5484">
        <w:rPr>
          <w:rFonts w:asciiTheme="minorHAnsi" w:hAnsiTheme="minorHAnsi" w:cstheme="minorHAnsi"/>
          <w:sz w:val="21"/>
          <w:szCs w:val="21"/>
        </w:rPr>
        <w:t>) CANTIDADES DE OBRA Y PRESUPUESTO TOTAL DE CONTRATACIÓN).</w:t>
      </w:r>
    </w:p>
    <w:p w:rsidR="00720BDE" w:rsidRPr="00DE5484" w:rsidRDefault="00720BDE" w:rsidP="00622F51">
      <w:pPr>
        <w:tabs>
          <w:tab w:val="left" w:pos="-1440"/>
          <w:tab w:val="left" w:pos="-720"/>
          <w:tab w:val="left" w:pos="0"/>
          <w:tab w:val="num" w:pos="709"/>
        </w:tabs>
        <w:jc w:val="both"/>
        <w:rPr>
          <w:rFonts w:asciiTheme="minorHAnsi" w:hAnsiTheme="minorHAnsi" w:cstheme="minorHAnsi"/>
          <w:sz w:val="21"/>
          <w:szCs w:val="21"/>
        </w:rPr>
      </w:pPr>
    </w:p>
    <w:p w:rsidR="005E6DD6" w:rsidRPr="00B102E2" w:rsidRDefault="00B102E2" w:rsidP="00B102E2">
      <w:pPr>
        <w:tabs>
          <w:tab w:val="left" w:pos="-1440"/>
          <w:tab w:val="left" w:pos="-720"/>
          <w:tab w:val="left" w:pos="0"/>
        </w:tabs>
        <w:jc w:val="both"/>
        <w:rPr>
          <w:rFonts w:asciiTheme="minorHAnsi" w:hAnsiTheme="minorHAnsi" w:cstheme="minorHAnsi"/>
          <w:b/>
          <w:sz w:val="21"/>
          <w:szCs w:val="21"/>
        </w:rPr>
      </w:pPr>
      <w:r>
        <w:rPr>
          <w:rFonts w:asciiTheme="minorHAnsi" w:hAnsiTheme="minorHAnsi" w:cstheme="minorHAnsi"/>
          <w:b/>
          <w:sz w:val="21"/>
          <w:szCs w:val="21"/>
        </w:rPr>
        <w:t xml:space="preserve">37. </w:t>
      </w:r>
      <w:r>
        <w:rPr>
          <w:rFonts w:asciiTheme="minorHAnsi" w:hAnsiTheme="minorHAnsi" w:cstheme="minorHAnsi"/>
          <w:b/>
          <w:sz w:val="21"/>
          <w:szCs w:val="21"/>
        </w:rPr>
        <w:tab/>
      </w:r>
      <w:r w:rsidR="005E6DD6" w:rsidRPr="00B102E2">
        <w:rPr>
          <w:rFonts w:asciiTheme="minorHAnsi" w:hAnsiTheme="minorHAnsi" w:cstheme="minorHAnsi"/>
          <w:b/>
          <w:sz w:val="21"/>
          <w:szCs w:val="21"/>
        </w:rPr>
        <w:t>ANTICIPO</w:t>
      </w:r>
    </w:p>
    <w:p w:rsidR="005E6DD6" w:rsidRPr="00DE5484" w:rsidRDefault="005E6DD6" w:rsidP="005E6DD6">
      <w:pPr>
        <w:tabs>
          <w:tab w:val="left" w:pos="-1440"/>
          <w:tab w:val="left" w:pos="-720"/>
          <w:tab w:val="left" w:pos="0"/>
        </w:tabs>
        <w:ind w:left="709"/>
        <w:jc w:val="both"/>
        <w:rPr>
          <w:rFonts w:asciiTheme="minorHAnsi" w:hAnsiTheme="minorHAnsi" w:cstheme="minorHAnsi"/>
          <w:b/>
          <w:sz w:val="21"/>
          <w:szCs w:val="21"/>
        </w:rPr>
      </w:pPr>
    </w:p>
    <w:p w:rsidR="005E6DD6" w:rsidRPr="00DE5484" w:rsidRDefault="005E6DD6" w:rsidP="005E6DD6">
      <w:pPr>
        <w:ind w:left="705" w:hanging="705"/>
        <w:jc w:val="both"/>
        <w:rPr>
          <w:rFonts w:asciiTheme="minorHAnsi" w:hAnsiTheme="minorHAnsi" w:cstheme="minorHAnsi"/>
          <w:sz w:val="21"/>
          <w:szCs w:val="21"/>
        </w:rPr>
      </w:pPr>
      <w:r w:rsidRPr="00DE5484">
        <w:rPr>
          <w:rFonts w:asciiTheme="minorHAnsi" w:hAnsiTheme="minorHAnsi" w:cstheme="minorHAnsi"/>
          <w:sz w:val="21"/>
          <w:szCs w:val="21"/>
        </w:rPr>
        <w:t>37.1</w:t>
      </w:r>
      <w:r w:rsidRPr="00DE5484">
        <w:rPr>
          <w:rFonts w:asciiTheme="minorHAnsi" w:hAnsiTheme="minorHAnsi" w:cstheme="minorHAnsi"/>
          <w:b/>
          <w:sz w:val="21"/>
          <w:szCs w:val="21"/>
        </w:rPr>
        <w:t xml:space="preserve">  </w:t>
      </w:r>
      <w:r w:rsidRPr="00DE5484">
        <w:rPr>
          <w:rFonts w:asciiTheme="minorHAnsi" w:hAnsiTheme="minorHAnsi" w:cstheme="minorHAnsi"/>
          <w:b/>
          <w:sz w:val="21"/>
          <w:szCs w:val="21"/>
        </w:rPr>
        <w:tab/>
      </w:r>
      <w:r w:rsidRPr="00DE5484">
        <w:rPr>
          <w:rFonts w:asciiTheme="minorHAnsi" w:hAnsiTheme="minorHAnsi" w:cstheme="minorHAnsi"/>
          <w:sz w:val="21"/>
          <w:szCs w:val="21"/>
        </w:rPr>
        <w:t xml:space="preserve">El Contratante a solicitud de la Contratista, </w:t>
      </w:r>
      <w:r w:rsidR="004B3032" w:rsidRPr="00DE5484">
        <w:rPr>
          <w:rFonts w:asciiTheme="minorHAnsi" w:hAnsiTheme="minorHAnsi" w:cstheme="minorHAnsi"/>
          <w:sz w:val="21"/>
          <w:szCs w:val="21"/>
        </w:rPr>
        <w:t>entregará</w:t>
      </w:r>
      <w:r w:rsidRPr="00DE5484">
        <w:rPr>
          <w:rFonts w:asciiTheme="minorHAnsi" w:hAnsiTheme="minorHAnsi" w:cstheme="minorHAnsi"/>
          <w:sz w:val="21"/>
          <w:szCs w:val="21"/>
        </w:rPr>
        <w:t xml:space="preserve"> un Anticipo de hasta por un valor de </w:t>
      </w:r>
      <w:r w:rsidR="004B3032" w:rsidRPr="00DE5484">
        <w:rPr>
          <w:rFonts w:asciiTheme="minorHAnsi" w:hAnsiTheme="minorHAnsi" w:cstheme="minorHAnsi"/>
          <w:b/>
          <w:sz w:val="21"/>
          <w:szCs w:val="21"/>
        </w:rPr>
        <w:t>SESENTA Y DOS MIL SETECIENTOS CINCUENTA Y SIETE DOLARES CON SETENTA Y DOS CENTAVOS DE DÓLAR DE LOS ESTADOS UNIDOS DE AMÉRICA</w:t>
      </w:r>
      <w:r w:rsidRPr="00DE5484">
        <w:rPr>
          <w:rFonts w:asciiTheme="minorHAnsi" w:hAnsiTheme="minorHAnsi" w:cstheme="minorHAnsi"/>
          <w:sz w:val="21"/>
          <w:szCs w:val="21"/>
        </w:rPr>
        <w:t xml:space="preserve"> </w:t>
      </w:r>
      <w:r w:rsidRPr="00DE5484">
        <w:rPr>
          <w:rFonts w:asciiTheme="minorHAnsi" w:hAnsiTheme="minorHAnsi" w:cstheme="minorHAnsi"/>
          <w:b/>
          <w:sz w:val="21"/>
          <w:szCs w:val="21"/>
        </w:rPr>
        <w:t>(US$</w:t>
      </w:r>
      <w:r w:rsidR="004B3032" w:rsidRPr="00DE5484">
        <w:rPr>
          <w:rFonts w:asciiTheme="minorHAnsi" w:hAnsiTheme="minorHAnsi" w:cstheme="minorHAnsi"/>
          <w:b/>
          <w:sz w:val="21"/>
          <w:szCs w:val="21"/>
        </w:rPr>
        <w:t>62,757.72</w:t>
      </w:r>
      <w:r w:rsidRPr="00DE5484">
        <w:rPr>
          <w:rFonts w:asciiTheme="minorHAnsi" w:hAnsiTheme="minorHAnsi" w:cstheme="minorHAnsi"/>
          <w:b/>
          <w:sz w:val="21"/>
          <w:szCs w:val="21"/>
        </w:rPr>
        <w:t>)</w:t>
      </w:r>
      <w:r w:rsidRPr="00DE5484">
        <w:rPr>
          <w:rFonts w:asciiTheme="minorHAnsi" w:hAnsiTheme="minorHAnsi" w:cstheme="minorHAnsi"/>
          <w:sz w:val="21"/>
          <w:szCs w:val="21"/>
        </w:rPr>
        <w:t xml:space="preserve"> equivalente al TREINTA POR CIENTO (30%) del </w:t>
      </w:r>
      <w:r w:rsidR="004B3032" w:rsidRPr="00DE5484">
        <w:rPr>
          <w:rFonts w:asciiTheme="minorHAnsi" w:hAnsiTheme="minorHAnsi" w:cstheme="minorHAnsi"/>
          <w:sz w:val="21"/>
          <w:szCs w:val="21"/>
        </w:rPr>
        <w:t>valor total</w:t>
      </w:r>
      <w:r w:rsidRPr="00DE5484">
        <w:rPr>
          <w:rFonts w:asciiTheme="minorHAnsi" w:hAnsiTheme="minorHAnsi" w:cstheme="minorHAnsi"/>
          <w:sz w:val="21"/>
          <w:szCs w:val="21"/>
        </w:rPr>
        <w:t xml:space="preserve"> del contrato, dicho anticipo se ajustará a lo enunciado en el Art. 40 del RELACAP, y será entregado en un plazo no mayor de sesenta días calendario después de presentada y aceptada la Garantía de Buena Inversión de Anticipo por parte del Contratante, la cual deberá ser emitida por un Banco, sociedades afianzadoras o aseguradoras debidamente autorizad</w:t>
      </w:r>
      <w:r w:rsidR="004B3032" w:rsidRPr="00DE5484">
        <w:rPr>
          <w:rFonts w:asciiTheme="minorHAnsi" w:hAnsiTheme="minorHAnsi" w:cstheme="minorHAnsi"/>
          <w:sz w:val="21"/>
          <w:szCs w:val="21"/>
        </w:rPr>
        <w:t>as</w:t>
      </w:r>
      <w:r w:rsidRPr="00DE5484">
        <w:rPr>
          <w:rFonts w:asciiTheme="minorHAnsi" w:hAnsiTheme="minorHAnsi" w:cstheme="minorHAnsi"/>
          <w:sz w:val="21"/>
          <w:szCs w:val="21"/>
        </w:rPr>
        <w:t xml:space="preserve"> por la Superintendencia del Sistema Financiero </w:t>
      </w:r>
      <w:r w:rsidR="004B3032" w:rsidRPr="00DE5484">
        <w:rPr>
          <w:rFonts w:asciiTheme="minorHAnsi" w:hAnsiTheme="minorHAnsi" w:cstheme="minorHAnsi"/>
          <w:sz w:val="21"/>
          <w:szCs w:val="21"/>
        </w:rPr>
        <w:t xml:space="preserve">para operar en </w:t>
      </w:r>
      <w:r w:rsidRPr="00DE5484">
        <w:rPr>
          <w:rFonts w:asciiTheme="minorHAnsi" w:hAnsiTheme="minorHAnsi" w:cstheme="minorHAnsi"/>
          <w:sz w:val="21"/>
          <w:szCs w:val="21"/>
        </w:rPr>
        <w:t>El Salvador, por el mismo monto y moneda del anticipo.</w:t>
      </w:r>
    </w:p>
    <w:p w:rsidR="005E6DD6" w:rsidRPr="00DE5484" w:rsidRDefault="005E6DD6" w:rsidP="005E6DD6">
      <w:pPr>
        <w:ind w:left="705" w:hanging="705"/>
        <w:jc w:val="both"/>
        <w:rPr>
          <w:rFonts w:asciiTheme="minorHAnsi" w:hAnsiTheme="minorHAnsi" w:cstheme="minorHAnsi"/>
          <w:sz w:val="21"/>
          <w:szCs w:val="21"/>
        </w:rPr>
      </w:pPr>
    </w:p>
    <w:p w:rsidR="005E6DD6" w:rsidRPr="00DE5484" w:rsidRDefault="005E6DD6" w:rsidP="005E6DD6">
      <w:pPr>
        <w:ind w:left="705" w:hanging="705"/>
        <w:jc w:val="both"/>
        <w:rPr>
          <w:rFonts w:asciiTheme="minorHAnsi" w:hAnsiTheme="minorHAnsi" w:cstheme="minorHAnsi"/>
          <w:sz w:val="21"/>
          <w:szCs w:val="21"/>
        </w:rPr>
      </w:pPr>
      <w:r w:rsidRPr="00DE5484">
        <w:rPr>
          <w:rFonts w:asciiTheme="minorHAnsi" w:hAnsiTheme="minorHAnsi" w:cstheme="minorHAnsi"/>
          <w:sz w:val="21"/>
          <w:szCs w:val="21"/>
        </w:rPr>
        <w:t xml:space="preserve">37.2 </w:t>
      </w:r>
      <w:r w:rsidRPr="00DE5484">
        <w:rPr>
          <w:rFonts w:asciiTheme="minorHAnsi" w:hAnsiTheme="minorHAnsi" w:cstheme="minorHAnsi"/>
          <w:sz w:val="21"/>
          <w:szCs w:val="21"/>
        </w:rPr>
        <w:tab/>
        <w:t>El Anticipo será amortizado deduciendo el TREINTA POR CIENTO (30%) del valor de cada pago en concepto de las estimaciones y liquidado con la deducción correspondiente a la diferencia del pago de la última estimación.</w:t>
      </w:r>
    </w:p>
    <w:p w:rsidR="005E6DD6" w:rsidRPr="00DE5484" w:rsidRDefault="005E6DD6" w:rsidP="005E6DD6">
      <w:pPr>
        <w:ind w:left="705" w:hanging="705"/>
        <w:jc w:val="both"/>
        <w:rPr>
          <w:rFonts w:asciiTheme="minorHAnsi" w:hAnsiTheme="minorHAnsi" w:cstheme="minorHAnsi"/>
          <w:sz w:val="21"/>
          <w:szCs w:val="21"/>
        </w:rPr>
      </w:pPr>
    </w:p>
    <w:p w:rsidR="005E6DD6" w:rsidRPr="00DE5484" w:rsidRDefault="005E6DD6" w:rsidP="005E6DD6">
      <w:pPr>
        <w:ind w:left="705" w:hanging="705"/>
        <w:jc w:val="both"/>
        <w:rPr>
          <w:rFonts w:asciiTheme="minorHAnsi" w:hAnsiTheme="minorHAnsi" w:cstheme="minorHAnsi"/>
          <w:sz w:val="21"/>
          <w:szCs w:val="21"/>
        </w:rPr>
      </w:pPr>
      <w:r w:rsidRPr="00DE5484">
        <w:rPr>
          <w:rFonts w:asciiTheme="minorHAnsi" w:hAnsiTheme="minorHAnsi" w:cstheme="minorHAnsi"/>
          <w:sz w:val="21"/>
          <w:szCs w:val="21"/>
        </w:rPr>
        <w:t xml:space="preserve">37.3 </w:t>
      </w:r>
      <w:r w:rsidRPr="00DE5484">
        <w:rPr>
          <w:rFonts w:asciiTheme="minorHAnsi" w:hAnsiTheme="minorHAnsi" w:cstheme="minorHAnsi"/>
          <w:sz w:val="21"/>
          <w:szCs w:val="21"/>
        </w:rPr>
        <w:tab/>
        <w:t xml:space="preserve">Para efectos de otorgar el anticipo, </w:t>
      </w:r>
      <w:r w:rsidR="00490914">
        <w:rPr>
          <w:rFonts w:asciiTheme="minorHAnsi" w:hAnsiTheme="minorHAnsi" w:cstheme="minorHAnsi"/>
          <w:sz w:val="21"/>
          <w:szCs w:val="21"/>
        </w:rPr>
        <w:t>La Contratista</w:t>
      </w:r>
      <w:r w:rsidRPr="00DE5484">
        <w:rPr>
          <w:rFonts w:asciiTheme="minorHAnsi" w:hAnsiTheme="minorHAnsi" w:cstheme="minorHAnsi"/>
          <w:sz w:val="21"/>
          <w:szCs w:val="21"/>
        </w:rPr>
        <w:t xml:space="preserve"> deberá presentar un plan de utilización de anticipo, el cual deberá detallar el uso del mismo, indicando las fechas y destino del monto a otorgarse, el anticipo será de precio fijo, de tal manera que si hubiere un ajuste de precios, el anticipo siempre se mantendrá fijo.</w:t>
      </w:r>
    </w:p>
    <w:p w:rsidR="005E6DD6" w:rsidRPr="00DE5484" w:rsidRDefault="005E6DD6" w:rsidP="005E6DD6">
      <w:pPr>
        <w:jc w:val="both"/>
        <w:rPr>
          <w:rFonts w:asciiTheme="minorHAnsi" w:hAnsiTheme="minorHAnsi" w:cstheme="minorHAnsi"/>
          <w:sz w:val="21"/>
          <w:szCs w:val="21"/>
        </w:rPr>
      </w:pPr>
    </w:p>
    <w:p w:rsidR="005E6DD6" w:rsidRPr="00DE5484" w:rsidRDefault="00490914" w:rsidP="00D82B1E">
      <w:pPr>
        <w:ind w:left="705" w:firstLine="3"/>
        <w:jc w:val="both"/>
        <w:rPr>
          <w:rFonts w:asciiTheme="minorHAnsi" w:hAnsiTheme="minorHAnsi" w:cstheme="minorHAnsi"/>
          <w:sz w:val="21"/>
          <w:szCs w:val="21"/>
        </w:rPr>
      </w:pPr>
      <w:r>
        <w:rPr>
          <w:rFonts w:asciiTheme="minorHAnsi" w:hAnsiTheme="minorHAnsi" w:cstheme="minorHAnsi"/>
          <w:sz w:val="21"/>
          <w:szCs w:val="21"/>
        </w:rPr>
        <w:t>La Contratista</w:t>
      </w:r>
      <w:r w:rsidR="005E6DD6" w:rsidRPr="00DE5484">
        <w:rPr>
          <w:rFonts w:asciiTheme="minorHAnsi" w:hAnsiTheme="minorHAnsi" w:cstheme="minorHAnsi"/>
          <w:sz w:val="21"/>
          <w:szCs w:val="21"/>
        </w:rPr>
        <w:t xml:space="preserve"> deberá contar con una cuenta bancaria exclusiva para los gastos financiados con el contrato a suscribirse.</w:t>
      </w:r>
    </w:p>
    <w:p w:rsidR="005E6DD6" w:rsidRPr="00DE5484" w:rsidRDefault="005E6DD6" w:rsidP="005E6DD6">
      <w:pPr>
        <w:tabs>
          <w:tab w:val="left" w:pos="-1440"/>
          <w:tab w:val="left" w:pos="-720"/>
          <w:tab w:val="left" w:pos="0"/>
        </w:tabs>
        <w:ind w:left="709"/>
        <w:jc w:val="both"/>
        <w:rPr>
          <w:rFonts w:asciiTheme="minorHAnsi" w:hAnsiTheme="minorHAnsi" w:cstheme="minorHAnsi"/>
          <w:b/>
          <w:sz w:val="21"/>
          <w:szCs w:val="21"/>
        </w:rPr>
      </w:pPr>
    </w:p>
    <w:p w:rsidR="00CA4A9E" w:rsidRPr="00B102E2" w:rsidRDefault="00CA4A9E" w:rsidP="00CA4A9E">
      <w:pPr>
        <w:tabs>
          <w:tab w:val="left" w:pos="-1440"/>
          <w:tab w:val="left" w:pos="-720"/>
          <w:tab w:val="left" w:pos="0"/>
        </w:tabs>
        <w:jc w:val="both"/>
        <w:rPr>
          <w:rFonts w:asciiTheme="minorHAnsi" w:hAnsiTheme="minorHAnsi" w:cstheme="minorHAnsi"/>
          <w:b/>
          <w:sz w:val="21"/>
          <w:szCs w:val="21"/>
        </w:rPr>
      </w:pPr>
      <w:r>
        <w:rPr>
          <w:rFonts w:asciiTheme="minorHAnsi" w:hAnsiTheme="minorHAnsi" w:cstheme="minorHAnsi"/>
          <w:b/>
          <w:sz w:val="21"/>
          <w:szCs w:val="21"/>
        </w:rPr>
        <w:t xml:space="preserve">38. </w:t>
      </w:r>
      <w:r>
        <w:rPr>
          <w:rFonts w:asciiTheme="minorHAnsi" w:hAnsiTheme="minorHAnsi" w:cstheme="minorHAnsi"/>
          <w:b/>
          <w:sz w:val="21"/>
          <w:szCs w:val="21"/>
        </w:rPr>
        <w:tab/>
        <w:t>GARANTÍAS</w:t>
      </w:r>
    </w:p>
    <w:p w:rsidR="00CA4A9E" w:rsidRPr="00DE5484" w:rsidRDefault="00CA4A9E" w:rsidP="00CA4A9E">
      <w:pPr>
        <w:tabs>
          <w:tab w:val="left" w:pos="-1440"/>
          <w:tab w:val="left" w:pos="-720"/>
          <w:tab w:val="left" w:pos="0"/>
        </w:tabs>
        <w:ind w:left="709"/>
        <w:jc w:val="both"/>
        <w:rPr>
          <w:rFonts w:asciiTheme="minorHAnsi" w:hAnsiTheme="minorHAnsi" w:cstheme="minorHAnsi"/>
          <w:b/>
          <w:sz w:val="21"/>
          <w:szCs w:val="21"/>
        </w:rPr>
      </w:pPr>
    </w:p>
    <w:p w:rsidR="00DE16EB" w:rsidRPr="00DE5484" w:rsidRDefault="00DE16EB" w:rsidP="00CA4A9E">
      <w:pPr>
        <w:tabs>
          <w:tab w:val="left" w:pos="-1440"/>
          <w:tab w:val="left" w:pos="-720"/>
          <w:tab w:val="left" w:pos="0"/>
        </w:tabs>
        <w:jc w:val="both"/>
        <w:rPr>
          <w:rFonts w:asciiTheme="minorHAnsi" w:hAnsiTheme="minorHAnsi" w:cstheme="minorHAnsi"/>
          <w:sz w:val="21"/>
          <w:szCs w:val="21"/>
        </w:rPr>
      </w:pPr>
    </w:p>
    <w:p w:rsidR="00974151" w:rsidRPr="00DE5484" w:rsidRDefault="00646B95" w:rsidP="004B59A7">
      <w:pPr>
        <w:pStyle w:val="Prrafodelista"/>
        <w:numPr>
          <w:ilvl w:val="1"/>
          <w:numId w:val="21"/>
        </w:numPr>
        <w:suppressAutoHyphens/>
        <w:spacing w:line="276" w:lineRule="auto"/>
        <w:ind w:right="57"/>
        <w:jc w:val="both"/>
        <w:rPr>
          <w:rFonts w:asciiTheme="minorHAnsi" w:hAnsiTheme="minorHAnsi" w:cstheme="minorHAnsi"/>
          <w:i w:val="0"/>
          <w:sz w:val="21"/>
          <w:szCs w:val="21"/>
        </w:rPr>
      </w:pPr>
      <w:r>
        <w:rPr>
          <w:rFonts w:asciiTheme="minorHAnsi" w:hAnsiTheme="minorHAnsi" w:cstheme="minorHAnsi"/>
          <w:i w:val="0"/>
          <w:sz w:val="21"/>
          <w:szCs w:val="21"/>
        </w:rPr>
        <w:t xml:space="preserve"> </w:t>
      </w:r>
      <w:r w:rsidR="003927CF">
        <w:rPr>
          <w:rFonts w:asciiTheme="minorHAnsi" w:hAnsiTheme="minorHAnsi" w:cstheme="minorHAnsi"/>
          <w:i w:val="0"/>
          <w:sz w:val="21"/>
          <w:szCs w:val="21"/>
        </w:rPr>
        <w:t xml:space="preserve">      </w:t>
      </w:r>
      <w:r w:rsidR="00974151" w:rsidRPr="00DE5484">
        <w:rPr>
          <w:rFonts w:asciiTheme="minorHAnsi" w:hAnsiTheme="minorHAnsi" w:cstheme="minorHAnsi"/>
          <w:i w:val="0"/>
          <w:sz w:val="21"/>
          <w:szCs w:val="21"/>
        </w:rPr>
        <w:t>LA CONTRATISTA deberá presentar a EL CONTRATANTE:</w:t>
      </w:r>
    </w:p>
    <w:p w:rsidR="00974151" w:rsidRPr="00DE5484" w:rsidRDefault="00974151" w:rsidP="00974151">
      <w:pPr>
        <w:spacing w:line="276" w:lineRule="auto"/>
        <w:ind w:left="57" w:right="57"/>
        <w:jc w:val="both"/>
        <w:rPr>
          <w:rFonts w:asciiTheme="minorHAnsi" w:hAnsiTheme="minorHAnsi" w:cstheme="minorHAnsi"/>
          <w:b/>
          <w:bCs/>
          <w:sz w:val="21"/>
          <w:szCs w:val="21"/>
        </w:rPr>
      </w:pPr>
    </w:p>
    <w:p w:rsidR="00974151" w:rsidRPr="00DE5484" w:rsidRDefault="00974151" w:rsidP="00974151">
      <w:pPr>
        <w:spacing w:line="276" w:lineRule="auto"/>
        <w:ind w:left="703" w:hanging="703"/>
        <w:jc w:val="both"/>
        <w:rPr>
          <w:rFonts w:asciiTheme="minorHAnsi" w:hAnsiTheme="minorHAnsi" w:cstheme="minorHAnsi"/>
          <w:sz w:val="21"/>
          <w:szCs w:val="21"/>
        </w:rPr>
      </w:pPr>
      <w:r w:rsidRPr="00DE5484">
        <w:rPr>
          <w:rFonts w:asciiTheme="minorHAnsi" w:hAnsiTheme="minorHAnsi" w:cstheme="minorHAnsi"/>
          <w:b/>
          <w:bCs/>
          <w:sz w:val="21"/>
          <w:szCs w:val="21"/>
        </w:rPr>
        <w:t>a)</w:t>
      </w:r>
      <w:r w:rsidRPr="00DE5484">
        <w:rPr>
          <w:rFonts w:asciiTheme="minorHAnsi" w:hAnsiTheme="minorHAnsi" w:cstheme="minorHAnsi"/>
          <w:b/>
          <w:bCs/>
          <w:sz w:val="21"/>
          <w:szCs w:val="21"/>
        </w:rPr>
        <w:tab/>
        <w:t>GARANTÍA DE  CUMPLIMIENTO DE CONTRATO,</w:t>
      </w:r>
      <w:r w:rsidRPr="00DE5484">
        <w:rPr>
          <w:rFonts w:asciiTheme="minorHAnsi" w:hAnsiTheme="minorHAnsi" w:cstheme="minorHAnsi"/>
          <w:sz w:val="21"/>
          <w:szCs w:val="21"/>
        </w:rPr>
        <w:t xml:space="preserve"> por un monto de </w:t>
      </w:r>
      <w:r w:rsidRPr="00DE5484">
        <w:rPr>
          <w:rFonts w:asciiTheme="minorHAnsi" w:hAnsiTheme="minorHAnsi" w:cstheme="minorHAnsi"/>
          <w:b/>
          <w:bCs/>
          <w:sz w:val="21"/>
          <w:szCs w:val="21"/>
        </w:rPr>
        <w:t>CUARENTA Y UN MIL OCHOCIENTOS TREINTA Y OCHO DÓLARES CON CUARENTA Y OCHO CENTAVOS DE DÓLAR DE LOS ESTADOS UNIDOS DE AMÉRICA (US $ 41,838.48)</w:t>
      </w:r>
      <w:r w:rsidRPr="00DE5484">
        <w:rPr>
          <w:rFonts w:asciiTheme="minorHAnsi" w:hAnsiTheme="minorHAnsi" w:cstheme="minorHAnsi"/>
          <w:sz w:val="21"/>
          <w:szCs w:val="21"/>
        </w:rPr>
        <w:t xml:space="preserve"> equivalente al VEINTE POR CIENTO del valor total del contrato, la cual deberá ser emitida por un Banco, compañía aseguradora o Afianzadora debidamente autorizados por la Superintendencia del Sistema Financiero para </w:t>
      </w:r>
      <w:r w:rsidRPr="00DE5484">
        <w:rPr>
          <w:rFonts w:asciiTheme="minorHAnsi" w:hAnsiTheme="minorHAnsi" w:cstheme="minorHAnsi"/>
          <w:sz w:val="21"/>
          <w:szCs w:val="21"/>
        </w:rPr>
        <w:lastRenderedPageBreak/>
        <w:t xml:space="preserve">operar en El Salvador. Dicha garantía deberá tener una vigencia de </w:t>
      </w:r>
      <w:r w:rsidRPr="00DE5484">
        <w:rPr>
          <w:rFonts w:asciiTheme="minorHAnsi" w:hAnsiTheme="minorHAnsi" w:cstheme="minorHAnsi"/>
          <w:b/>
          <w:bCs/>
          <w:sz w:val="21"/>
          <w:szCs w:val="21"/>
        </w:rPr>
        <w:t>TRESCIENTOS DÍAS CALENDARIO</w:t>
      </w:r>
      <w:r w:rsidRPr="00DE5484">
        <w:rPr>
          <w:rFonts w:asciiTheme="minorHAnsi" w:hAnsiTheme="minorHAnsi" w:cstheme="minorHAnsi"/>
          <w:sz w:val="21"/>
          <w:szCs w:val="21"/>
        </w:rPr>
        <w:t>, conta</w:t>
      </w:r>
      <w:r w:rsidR="00D526A7">
        <w:rPr>
          <w:rFonts w:asciiTheme="minorHAnsi" w:hAnsiTheme="minorHAnsi" w:cstheme="minorHAnsi"/>
          <w:sz w:val="21"/>
          <w:szCs w:val="21"/>
        </w:rPr>
        <w:t>dos</w:t>
      </w:r>
      <w:r w:rsidRPr="00DE5484">
        <w:rPr>
          <w:rFonts w:asciiTheme="minorHAnsi" w:hAnsiTheme="minorHAnsi" w:cstheme="minorHAnsi"/>
          <w:sz w:val="21"/>
          <w:szCs w:val="21"/>
        </w:rPr>
        <w:t xml:space="preserve"> a partir de la emisión de la orden de inicio. </w:t>
      </w:r>
    </w:p>
    <w:p w:rsidR="00974151" w:rsidRPr="00DE5484" w:rsidRDefault="00974151" w:rsidP="00974151">
      <w:pPr>
        <w:spacing w:line="276" w:lineRule="auto"/>
        <w:ind w:left="57" w:right="57"/>
        <w:jc w:val="both"/>
        <w:rPr>
          <w:rFonts w:asciiTheme="minorHAnsi" w:hAnsiTheme="minorHAnsi" w:cstheme="minorHAnsi"/>
          <w:sz w:val="21"/>
          <w:szCs w:val="21"/>
          <w:highlight w:val="yellow"/>
        </w:rPr>
      </w:pPr>
    </w:p>
    <w:p w:rsidR="00974151" w:rsidRPr="00DE5484" w:rsidRDefault="005E766F" w:rsidP="00974151">
      <w:pPr>
        <w:pStyle w:val="Sangradetextonormal"/>
        <w:tabs>
          <w:tab w:val="left" w:pos="1069"/>
          <w:tab w:val="left" w:pos="1560"/>
          <w:tab w:val="left" w:pos="1789"/>
          <w:tab w:val="left" w:pos="2329"/>
        </w:tabs>
        <w:spacing w:line="276" w:lineRule="auto"/>
        <w:ind w:left="709" w:right="57"/>
        <w:rPr>
          <w:rFonts w:asciiTheme="minorHAnsi" w:hAnsiTheme="minorHAnsi" w:cstheme="minorHAnsi"/>
          <w:sz w:val="21"/>
          <w:szCs w:val="21"/>
        </w:rPr>
      </w:pPr>
      <w:r>
        <w:rPr>
          <w:rFonts w:asciiTheme="minorHAnsi" w:hAnsiTheme="minorHAnsi" w:cstheme="minorHAnsi"/>
          <w:sz w:val="21"/>
          <w:szCs w:val="21"/>
          <w:lang w:val="es-SV"/>
        </w:rPr>
        <w:t xml:space="preserve">La </w:t>
      </w:r>
      <w:r w:rsidR="00974151" w:rsidRPr="00DE5484">
        <w:rPr>
          <w:rFonts w:asciiTheme="minorHAnsi" w:hAnsiTheme="minorHAnsi" w:cstheme="minorHAnsi"/>
          <w:sz w:val="21"/>
          <w:szCs w:val="21"/>
          <w:lang w:val="es-SV"/>
        </w:rPr>
        <w:t>mencionada garantía deberá ser presentad</w:t>
      </w:r>
      <w:r>
        <w:rPr>
          <w:rFonts w:asciiTheme="minorHAnsi" w:hAnsiTheme="minorHAnsi" w:cstheme="minorHAnsi"/>
          <w:sz w:val="21"/>
          <w:szCs w:val="21"/>
          <w:lang w:val="es-SV"/>
        </w:rPr>
        <w:t>a</w:t>
      </w:r>
      <w:r w:rsidR="00974151" w:rsidRPr="00DE5484">
        <w:rPr>
          <w:rFonts w:asciiTheme="minorHAnsi" w:hAnsiTheme="minorHAnsi" w:cstheme="minorHAnsi"/>
          <w:sz w:val="21"/>
          <w:szCs w:val="21"/>
          <w:lang w:val="es-SV"/>
        </w:rPr>
        <w:t xml:space="preserve"> dentro del término de QUINCE DÍAS HÁBILES contados a partir de la fecha en que </w:t>
      </w:r>
      <w:r w:rsidR="00490914">
        <w:rPr>
          <w:rFonts w:asciiTheme="minorHAnsi" w:hAnsiTheme="minorHAnsi" w:cstheme="minorHAnsi"/>
          <w:sz w:val="21"/>
          <w:szCs w:val="21"/>
          <w:lang w:val="es-SV"/>
        </w:rPr>
        <w:t>La Contratista</w:t>
      </w:r>
      <w:r w:rsidR="00974151" w:rsidRPr="00DE5484">
        <w:rPr>
          <w:rFonts w:asciiTheme="minorHAnsi" w:hAnsiTheme="minorHAnsi" w:cstheme="minorHAnsi"/>
          <w:sz w:val="21"/>
          <w:szCs w:val="21"/>
          <w:lang w:val="es-SV"/>
        </w:rPr>
        <w:t xml:space="preserve"> reciba la orden de inicio por parte del </w:t>
      </w:r>
      <w:r w:rsidR="00AA68DC">
        <w:rPr>
          <w:rFonts w:asciiTheme="minorHAnsi" w:hAnsiTheme="minorHAnsi" w:cstheme="minorHAnsi"/>
          <w:sz w:val="21"/>
          <w:szCs w:val="21"/>
          <w:lang w:val="es-SV"/>
        </w:rPr>
        <w:t>Administrador de contrato</w:t>
      </w:r>
      <w:r w:rsidR="00974151" w:rsidRPr="00DE5484">
        <w:rPr>
          <w:rFonts w:asciiTheme="minorHAnsi" w:hAnsiTheme="minorHAnsi" w:cstheme="minorHAnsi"/>
          <w:sz w:val="21"/>
          <w:szCs w:val="21"/>
          <w:lang w:val="es-SV"/>
        </w:rPr>
        <w:t>.</w:t>
      </w:r>
    </w:p>
    <w:p w:rsidR="00974151" w:rsidRPr="00DE5484" w:rsidRDefault="00974151" w:rsidP="00974151">
      <w:pPr>
        <w:pStyle w:val="Sangradetextonormal"/>
        <w:tabs>
          <w:tab w:val="left" w:pos="1069"/>
          <w:tab w:val="left" w:pos="1560"/>
          <w:tab w:val="left" w:pos="1789"/>
          <w:tab w:val="left" w:pos="2329"/>
        </w:tabs>
        <w:spacing w:line="276" w:lineRule="auto"/>
        <w:ind w:left="0" w:right="57"/>
        <w:rPr>
          <w:rFonts w:asciiTheme="minorHAnsi" w:hAnsiTheme="minorHAnsi" w:cstheme="minorHAnsi"/>
          <w:sz w:val="21"/>
          <w:szCs w:val="21"/>
          <w:lang w:val="es-SV"/>
        </w:rPr>
      </w:pPr>
    </w:p>
    <w:p w:rsidR="00974151" w:rsidRPr="00DE5484" w:rsidRDefault="00974151" w:rsidP="00974151">
      <w:pPr>
        <w:spacing w:line="276" w:lineRule="auto"/>
        <w:ind w:left="703" w:hanging="703"/>
        <w:jc w:val="both"/>
        <w:rPr>
          <w:rFonts w:asciiTheme="minorHAnsi" w:hAnsiTheme="minorHAnsi" w:cstheme="minorHAnsi"/>
          <w:sz w:val="21"/>
          <w:szCs w:val="21"/>
        </w:rPr>
      </w:pPr>
      <w:r w:rsidRPr="00DE5484">
        <w:rPr>
          <w:rFonts w:asciiTheme="minorHAnsi" w:eastAsia="Calibri" w:hAnsiTheme="minorHAnsi" w:cstheme="minorHAnsi"/>
          <w:b/>
          <w:bCs/>
          <w:sz w:val="21"/>
          <w:szCs w:val="21"/>
        </w:rPr>
        <w:t xml:space="preserve">  </w:t>
      </w:r>
      <w:r w:rsidRPr="00DE5484">
        <w:rPr>
          <w:rFonts w:asciiTheme="minorHAnsi" w:hAnsiTheme="minorHAnsi" w:cstheme="minorHAnsi"/>
          <w:b/>
          <w:bCs/>
          <w:sz w:val="21"/>
          <w:szCs w:val="21"/>
        </w:rPr>
        <w:t>b)</w:t>
      </w:r>
      <w:r w:rsidRPr="00DE5484">
        <w:rPr>
          <w:rFonts w:asciiTheme="minorHAnsi" w:hAnsiTheme="minorHAnsi" w:cstheme="minorHAnsi"/>
          <w:b/>
          <w:bCs/>
          <w:sz w:val="21"/>
          <w:szCs w:val="21"/>
        </w:rPr>
        <w:tab/>
        <w:t>GARANTÍA DE BUENA INVERSIÓN DE ANTICIPO.</w:t>
      </w:r>
      <w:r w:rsidRPr="00DE5484">
        <w:rPr>
          <w:rFonts w:asciiTheme="minorHAnsi" w:hAnsiTheme="minorHAnsi" w:cstheme="minorHAnsi"/>
          <w:sz w:val="21"/>
          <w:szCs w:val="21"/>
        </w:rPr>
        <w:t xml:space="preserve"> LA CONTRATISTA deberá presentar a satisfacción de EL CONTRATANTE una Garantía emitida por un Banco, compañía de seguros o Afianzadora debidamente autorizados por la Superintendencia del Sistema Financiero </w:t>
      </w:r>
      <w:r w:rsidR="004B59A7" w:rsidRPr="00DE5484">
        <w:rPr>
          <w:rFonts w:asciiTheme="minorHAnsi" w:hAnsiTheme="minorHAnsi" w:cstheme="minorHAnsi"/>
          <w:sz w:val="21"/>
          <w:szCs w:val="21"/>
        </w:rPr>
        <w:t xml:space="preserve">para operar en </w:t>
      </w:r>
      <w:r w:rsidRPr="00DE5484">
        <w:rPr>
          <w:rFonts w:asciiTheme="minorHAnsi" w:hAnsiTheme="minorHAnsi" w:cstheme="minorHAnsi"/>
          <w:sz w:val="21"/>
          <w:szCs w:val="21"/>
        </w:rPr>
        <w:t xml:space="preserve">El Salvador, por un valor de </w:t>
      </w:r>
      <w:r w:rsidRPr="00DE5484">
        <w:rPr>
          <w:rFonts w:asciiTheme="minorHAnsi" w:hAnsiTheme="minorHAnsi" w:cstheme="minorHAnsi"/>
          <w:b/>
          <w:bCs/>
          <w:sz w:val="21"/>
          <w:szCs w:val="21"/>
        </w:rPr>
        <w:t xml:space="preserve">SESENTA Y DOS  MIL SETECIENTOS CINCUENTA Y SIETE DÓLARES  CON SETENTA Y DOS CENTAVOS DE DÓLAR DE LOS ESTADOS UNIDOS DE AMÉRICA (US $62,757.72) </w:t>
      </w:r>
      <w:r w:rsidRPr="00DE5484">
        <w:rPr>
          <w:rFonts w:asciiTheme="minorHAnsi" w:hAnsiTheme="minorHAnsi" w:cstheme="minorHAnsi"/>
          <w:sz w:val="21"/>
          <w:szCs w:val="21"/>
        </w:rPr>
        <w:t xml:space="preserve">equivalente al CIEN POR CIENTO del valor del Anticipo otorgado de conformidad a la Cláusula </w:t>
      </w:r>
      <w:r w:rsidR="004B59A7" w:rsidRPr="00DE5484">
        <w:rPr>
          <w:rFonts w:asciiTheme="minorHAnsi" w:hAnsiTheme="minorHAnsi" w:cstheme="minorHAnsi"/>
          <w:sz w:val="21"/>
          <w:szCs w:val="21"/>
        </w:rPr>
        <w:t xml:space="preserve">37 </w:t>
      </w:r>
      <w:r w:rsidRPr="00DE5484">
        <w:rPr>
          <w:rFonts w:asciiTheme="minorHAnsi" w:hAnsiTheme="minorHAnsi" w:cstheme="minorHAnsi"/>
          <w:sz w:val="21"/>
          <w:szCs w:val="21"/>
        </w:rPr>
        <w:t xml:space="preserve">del presente contrato; el plazo de vigencia de esta garantía será de TRESCIENTOS DÍAS CALENDARIO, </w:t>
      </w:r>
      <w:r w:rsidR="005E766F">
        <w:rPr>
          <w:rFonts w:asciiTheme="minorHAnsi" w:hAnsiTheme="minorHAnsi" w:cstheme="minorHAnsi"/>
          <w:sz w:val="21"/>
          <w:szCs w:val="21"/>
        </w:rPr>
        <w:t>contados</w:t>
      </w:r>
      <w:r w:rsidRPr="00DE5484">
        <w:rPr>
          <w:rFonts w:asciiTheme="minorHAnsi" w:hAnsiTheme="minorHAnsi" w:cstheme="minorHAnsi"/>
          <w:sz w:val="21"/>
          <w:szCs w:val="21"/>
        </w:rPr>
        <w:t xml:space="preserve"> a partir de</w:t>
      </w:r>
      <w:r w:rsidR="004B59A7" w:rsidRPr="00DE5484">
        <w:rPr>
          <w:rFonts w:asciiTheme="minorHAnsi" w:hAnsiTheme="minorHAnsi" w:cstheme="minorHAnsi"/>
          <w:sz w:val="21"/>
          <w:szCs w:val="21"/>
        </w:rPr>
        <w:t xml:space="preserve"> la orden de </w:t>
      </w:r>
      <w:r w:rsidRPr="00DE5484">
        <w:rPr>
          <w:rFonts w:asciiTheme="minorHAnsi" w:hAnsiTheme="minorHAnsi" w:cstheme="minorHAnsi"/>
          <w:sz w:val="21"/>
          <w:szCs w:val="21"/>
        </w:rPr>
        <w:t xml:space="preserve">inicio </w:t>
      </w:r>
      <w:r w:rsidR="004B59A7" w:rsidRPr="00DE5484">
        <w:rPr>
          <w:rFonts w:asciiTheme="minorHAnsi" w:hAnsiTheme="minorHAnsi" w:cstheme="minorHAnsi"/>
          <w:sz w:val="21"/>
          <w:szCs w:val="21"/>
        </w:rPr>
        <w:t xml:space="preserve">por parte del </w:t>
      </w:r>
      <w:r w:rsidR="00AA68DC">
        <w:rPr>
          <w:rFonts w:asciiTheme="minorHAnsi" w:hAnsiTheme="minorHAnsi" w:cstheme="minorHAnsi"/>
          <w:sz w:val="21"/>
          <w:szCs w:val="21"/>
        </w:rPr>
        <w:t>administrador de contrato</w:t>
      </w:r>
      <w:r w:rsidRPr="00DE5484">
        <w:rPr>
          <w:rFonts w:asciiTheme="minorHAnsi" w:hAnsiTheme="minorHAnsi" w:cstheme="minorHAnsi"/>
          <w:sz w:val="21"/>
          <w:szCs w:val="21"/>
        </w:rPr>
        <w:t xml:space="preserve">. </w:t>
      </w:r>
    </w:p>
    <w:p w:rsidR="00974151" w:rsidRPr="00DE5484" w:rsidRDefault="00974151" w:rsidP="00974151">
      <w:pPr>
        <w:spacing w:line="276" w:lineRule="auto"/>
        <w:ind w:left="57" w:right="57"/>
        <w:jc w:val="both"/>
        <w:rPr>
          <w:rFonts w:asciiTheme="minorHAnsi" w:hAnsiTheme="minorHAnsi" w:cstheme="minorHAnsi"/>
          <w:sz w:val="21"/>
          <w:szCs w:val="21"/>
        </w:rPr>
      </w:pPr>
    </w:p>
    <w:p w:rsidR="00974151" w:rsidRPr="00DE5484" w:rsidRDefault="00A81B87" w:rsidP="00974151">
      <w:pPr>
        <w:spacing w:line="276" w:lineRule="auto"/>
        <w:ind w:left="709" w:right="57"/>
        <w:jc w:val="both"/>
        <w:rPr>
          <w:rFonts w:asciiTheme="minorHAnsi" w:hAnsiTheme="minorHAnsi" w:cstheme="minorHAnsi"/>
          <w:sz w:val="21"/>
          <w:szCs w:val="21"/>
        </w:rPr>
      </w:pPr>
      <w:r w:rsidRPr="00DE5484">
        <w:rPr>
          <w:rFonts w:asciiTheme="minorHAnsi" w:hAnsiTheme="minorHAnsi" w:cstheme="minorHAnsi"/>
          <w:sz w:val="21"/>
          <w:szCs w:val="21"/>
        </w:rPr>
        <w:t xml:space="preserve">Dicha </w:t>
      </w:r>
      <w:r w:rsidR="00974151" w:rsidRPr="00DE5484">
        <w:rPr>
          <w:rFonts w:asciiTheme="minorHAnsi" w:hAnsiTheme="minorHAnsi" w:cstheme="minorHAnsi"/>
          <w:sz w:val="21"/>
          <w:szCs w:val="21"/>
        </w:rPr>
        <w:t>garantía deberá ser presentad</w:t>
      </w:r>
      <w:r w:rsidRPr="00DE5484">
        <w:rPr>
          <w:rFonts w:asciiTheme="minorHAnsi" w:hAnsiTheme="minorHAnsi" w:cstheme="minorHAnsi"/>
          <w:sz w:val="21"/>
          <w:szCs w:val="21"/>
        </w:rPr>
        <w:t>a</w:t>
      </w:r>
      <w:r w:rsidR="00974151" w:rsidRPr="00DE5484">
        <w:rPr>
          <w:rFonts w:asciiTheme="minorHAnsi" w:hAnsiTheme="minorHAnsi" w:cstheme="minorHAnsi"/>
          <w:sz w:val="21"/>
          <w:szCs w:val="21"/>
        </w:rPr>
        <w:t xml:space="preserve"> dentro del término de QUINCE DÍAS HÁBILES contados a partir de la fecha en que l</w:t>
      </w:r>
      <w:r w:rsidRPr="00DE5484">
        <w:rPr>
          <w:rFonts w:asciiTheme="minorHAnsi" w:hAnsiTheme="minorHAnsi" w:cstheme="minorHAnsi"/>
          <w:sz w:val="21"/>
          <w:szCs w:val="21"/>
        </w:rPr>
        <w:t>a</w:t>
      </w:r>
      <w:r w:rsidR="00974151" w:rsidRPr="00DE5484">
        <w:rPr>
          <w:rFonts w:asciiTheme="minorHAnsi" w:hAnsiTheme="minorHAnsi" w:cstheme="minorHAnsi"/>
          <w:sz w:val="21"/>
          <w:szCs w:val="21"/>
        </w:rPr>
        <w:t xml:space="preserve"> contratista reciba la orden de inicio</w:t>
      </w:r>
      <w:r w:rsidR="005E766F">
        <w:rPr>
          <w:rFonts w:asciiTheme="minorHAnsi" w:hAnsiTheme="minorHAnsi" w:cstheme="minorHAnsi"/>
          <w:sz w:val="21"/>
          <w:szCs w:val="21"/>
        </w:rPr>
        <w:t xml:space="preserve">. </w:t>
      </w:r>
    </w:p>
    <w:p w:rsidR="00974151" w:rsidRPr="00DE5484" w:rsidRDefault="00974151" w:rsidP="00974151">
      <w:pPr>
        <w:pStyle w:val="Sangradetextonormal"/>
        <w:tabs>
          <w:tab w:val="left" w:pos="417"/>
          <w:tab w:val="left" w:pos="1137"/>
          <w:tab w:val="left" w:pos="1677"/>
        </w:tabs>
        <w:spacing w:line="276" w:lineRule="auto"/>
        <w:ind w:left="57" w:right="57"/>
        <w:rPr>
          <w:rFonts w:asciiTheme="minorHAnsi" w:hAnsiTheme="minorHAnsi" w:cstheme="minorHAnsi"/>
          <w:b/>
          <w:bCs/>
          <w:sz w:val="21"/>
          <w:szCs w:val="21"/>
          <w:lang w:val="es-SV"/>
        </w:rPr>
      </w:pPr>
    </w:p>
    <w:p w:rsidR="00974151" w:rsidRPr="00DE5484" w:rsidRDefault="00974151" w:rsidP="00974151">
      <w:pPr>
        <w:pStyle w:val="Sangradetextonormal"/>
        <w:tabs>
          <w:tab w:val="left" w:pos="1063"/>
          <w:tab w:val="left" w:pos="1412"/>
          <w:tab w:val="left" w:pos="1783"/>
          <w:tab w:val="left" w:pos="2323"/>
        </w:tabs>
        <w:spacing w:line="276" w:lineRule="auto"/>
        <w:ind w:left="703" w:hanging="703"/>
        <w:rPr>
          <w:rFonts w:asciiTheme="minorHAnsi" w:hAnsiTheme="minorHAnsi" w:cstheme="minorHAnsi"/>
          <w:sz w:val="21"/>
          <w:szCs w:val="21"/>
        </w:rPr>
      </w:pPr>
      <w:r w:rsidRPr="00DE5484">
        <w:rPr>
          <w:rFonts w:asciiTheme="minorHAnsi" w:hAnsiTheme="minorHAnsi" w:cstheme="minorHAnsi"/>
          <w:b/>
          <w:bCs/>
          <w:sz w:val="21"/>
          <w:szCs w:val="21"/>
          <w:lang w:val="es-SV"/>
        </w:rPr>
        <w:t xml:space="preserve">c)      </w:t>
      </w:r>
      <w:r w:rsidR="00CA4A9E">
        <w:rPr>
          <w:rFonts w:asciiTheme="minorHAnsi" w:hAnsiTheme="minorHAnsi" w:cstheme="minorHAnsi"/>
          <w:b/>
          <w:bCs/>
          <w:sz w:val="21"/>
          <w:szCs w:val="21"/>
          <w:lang w:val="es-SV"/>
        </w:rPr>
        <w:t xml:space="preserve"> </w:t>
      </w:r>
      <w:r w:rsidRPr="00DE5484">
        <w:rPr>
          <w:rFonts w:asciiTheme="minorHAnsi" w:hAnsiTheme="minorHAnsi" w:cstheme="minorHAnsi"/>
          <w:b/>
          <w:bCs/>
          <w:sz w:val="21"/>
          <w:szCs w:val="21"/>
          <w:lang w:val="es-SV"/>
        </w:rPr>
        <w:t xml:space="preserve"> GARANTÍA DE BUENA CALIDAD DE LA OBRA</w:t>
      </w:r>
      <w:r w:rsidRPr="00DE5484">
        <w:rPr>
          <w:rFonts w:asciiTheme="minorHAnsi" w:hAnsiTheme="minorHAnsi" w:cstheme="minorHAnsi"/>
          <w:sz w:val="21"/>
          <w:szCs w:val="21"/>
          <w:lang w:val="es-SV"/>
        </w:rPr>
        <w:t>. Para garantizar la buena construcción de las obras, calidad de los materiales y mano de obra y para cubrir cualquier responsabilidad por los daños y perjuicios derivados de la mala construcción, LA CONTRATISTA presentará a EL CONTRATANTE en un período de QUINCE DÍAS HÁBI</w:t>
      </w:r>
      <w:r w:rsidR="007D5B4A" w:rsidRPr="00DE5484">
        <w:rPr>
          <w:rFonts w:asciiTheme="minorHAnsi" w:hAnsiTheme="minorHAnsi" w:cstheme="minorHAnsi"/>
          <w:sz w:val="21"/>
          <w:szCs w:val="21"/>
          <w:lang w:val="es-SV"/>
        </w:rPr>
        <w:t>LES posteriores a la recepción final</w:t>
      </w:r>
      <w:r w:rsidRPr="00DE5484">
        <w:rPr>
          <w:rFonts w:asciiTheme="minorHAnsi" w:hAnsiTheme="minorHAnsi" w:cstheme="minorHAnsi"/>
          <w:sz w:val="21"/>
          <w:szCs w:val="21"/>
          <w:lang w:val="es-SV"/>
        </w:rPr>
        <w:t xml:space="preserve"> de la obra, una Garantía a favor del Gobierno y República de El Salvador en el Ramo de Agricultura y Ganadería, emitida por un Banco</w:t>
      </w:r>
      <w:r w:rsidR="007D5B4A" w:rsidRPr="00DE5484">
        <w:rPr>
          <w:rFonts w:asciiTheme="minorHAnsi" w:hAnsiTheme="minorHAnsi" w:cstheme="minorHAnsi"/>
          <w:sz w:val="21"/>
          <w:szCs w:val="21"/>
          <w:lang w:val="es-SV"/>
        </w:rPr>
        <w:t xml:space="preserve">, compañía de seguros </w:t>
      </w:r>
      <w:r w:rsidRPr="00DE5484">
        <w:rPr>
          <w:rFonts w:asciiTheme="minorHAnsi" w:hAnsiTheme="minorHAnsi" w:cstheme="minorHAnsi"/>
          <w:sz w:val="21"/>
          <w:szCs w:val="21"/>
          <w:lang w:val="es-SV"/>
        </w:rPr>
        <w:t xml:space="preserve">o Afianzadora debidamente autorizados por la Superintendencia del Sistema Financiero </w:t>
      </w:r>
      <w:r w:rsidR="007D5B4A" w:rsidRPr="00DE5484">
        <w:rPr>
          <w:rFonts w:asciiTheme="minorHAnsi" w:hAnsiTheme="minorHAnsi" w:cstheme="minorHAnsi"/>
          <w:sz w:val="21"/>
          <w:szCs w:val="21"/>
          <w:lang w:val="es-SV"/>
        </w:rPr>
        <w:t xml:space="preserve">para operar en </w:t>
      </w:r>
      <w:r w:rsidRPr="00DE5484">
        <w:rPr>
          <w:rFonts w:asciiTheme="minorHAnsi" w:hAnsiTheme="minorHAnsi" w:cstheme="minorHAnsi"/>
          <w:sz w:val="21"/>
          <w:szCs w:val="21"/>
          <w:lang w:val="es-SV"/>
        </w:rPr>
        <w:t xml:space="preserve">El Salvador, por un valor equivalente al </w:t>
      </w:r>
      <w:r w:rsidRPr="00DE5484">
        <w:rPr>
          <w:rFonts w:asciiTheme="minorHAnsi" w:hAnsiTheme="minorHAnsi" w:cstheme="minorHAnsi"/>
          <w:caps/>
          <w:sz w:val="21"/>
          <w:szCs w:val="21"/>
          <w:lang w:val="es-SV"/>
        </w:rPr>
        <w:t xml:space="preserve">diez por ciento </w:t>
      </w:r>
      <w:r w:rsidRPr="00DE5484">
        <w:rPr>
          <w:rFonts w:asciiTheme="minorHAnsi" w:hAnsiTheme="minorHAnsi" w:cstheme="minorHAnsi"/>
          <w:sz w:val="21"/>
          <w:szCs w:val="21"/>
          <w:lang w:val="es-SV"/>
        </w:rPr>
        <w:t xml:space="preserve">del monto final del contrato, el plazo de vigencia de esta garantía será de DOCE MESES contados a partir de la fecha del acta de recepción </w:t>
      </w:r>
      <w:r w:rsidR="007D5B4A" w:rsidRPr="00DE5484">
        <w:rPr>
          <w:rFonts w:asciiTheme="minorHAnsi" w:hAnsiTheme="minorHAnsi" w:cstheme="minorHAnsi"/>
          <w:sz w:val="21"/>
          <w:szCs w:val="21"/>
          <w:lang w:val="es-SV"/>
        </w:rPr>
        <w:t>final</w:t>
      </w:r>
      <w:r w:rsidR="005E766F">
        <w:rPr>
          <w:rFonts w:asciiTheme="minorHAnsi" w:hAnsiTheme="minorHAnsi" w:cstheme="minorHAnsi"/>
          <w:sz w:val="21"/>
          <w:szCs w:val="21"/>
          <w:lang w:val="es-SV"/>
        </w:rPr>
        <w:t xml:space="preserve"> de la obra. </w:t>
      </w:r>
    </w:p>
    <w:p w:rsidR="00974151" w:rsidRPr="00DE5484" w:rsidRDefault="00974151" w:rsidP="00974151">
      <w:pPr>
        <w:pStyle w:val="Sangradetextonormal"/>
        <w:tabs>
          <w:tab w:val="left" w:pos="1063"/>
          <w:tab w:val="left" w:pos="1412"/>
          <w:tab w:val="left" w:pos="1783"/>
          <w:tab w:val="left" w:pos="2323"/>
        </w:tabs>
        <w:spacing w:line="276" w:lineRule="auto"/>
        <w:ind w:left="0"/>
        <w:rPr>
          <w:rFonts w:asciiTheme="minorHAnsi" w:hAnsiTheme="minorHAnsi" w:cstheme="minorHAnsi"/>
          <w:sz w:val="21"/>
          <w:szCs w:val="21"/>
          <w:lang w:val="es-SV"/>
        </w:rPr>
      </w:pPr>
    </w:p>
    <w:p w:rsidR="00974151" w:rsidRPr="00DE5484" w:rsidRDefault="00D561F7" w:rsidP="004B59A7">
      <w:pPr>
        <w:pStyle w:val="Prrafodelista"/>
        <w:numPr>
          <w:ilvl w:val="1"/>
          <w:numId w:val="21"/>
        </w:numPr>
        <w:suppressAutoHyphens/>
        <w:spacing w:line="276" w:lineRule="auto"/>
        <w:jc w:val="both"/>
        <w:rPr>
          <w:rFonts w:asciiTheme="minorHAnsi" w:hAnsiTheme="minorHAnsi" w:cstheme="minorHAnsi"/>
          <w:i w:val="0"/>
          <w:sz w:val="21"/>
          <w:szCs w:val="21"/>
        </w:rPr>
      </w:pPr>
      <w:r>
        <w:rPr>
          <w:rFonts w:asciiTheme="minorHAnsi" w:hAnsiTheme="minorHAnsi" w:cstheme="minorHAnsi"/>
          <w:i w:val="0"/>
          <w:sz w:val="21"/>
          <w:szCs w:val="21"/>
        </w:rPr>
        <w:t xml:space="preserve">       </w:t>
      </w:r>
      <w:r w:rsidR="00974151" w:rsidRPr="00DE5484">
        <w:rPr>
          <w:rFonts w:asciiTheme="minorHAnsi" w:hAnsiTheme="minorHAnsi" w:cstheme="minorHAnsi"/>
          <w:i w:val="0"/>
          <w:sz w:val="21"/>
          <w:szCs w:val="21"/>
        </w:rPr>
        <w:t>Cualquier ampliación del plazo, o del valor del contrato, causará igual efecto en las garantías.</w:t>
      </w:r>
    </w:p>
    <w:p w:rsidR="00974151" w:rsidRPr="00DE5484" w:rsidRDefault="00974151" w:rsidP="00974151">
      <w:pPr>
        <w:pStyle w:val="Prrafodelista"/>
        <w:suppressAutoHyphens/>
        <w:spacing w:line="276" w:lineRule="auto"/>
        <w:ind w:left="375"/>
        <w:jc w:val="both"/>
        <w:rPr>
          <w:rFonts w:asciiTheme="minorHAnsi" w:hAnsiTheme="minorHAnsi" w:cstheme="minorHAnsi"/>
          <w:i w:val="0"/>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COSTO DE REPARACIONES</w:t>
      </w:r>
    </w:p>
    <w:p w:rsidR="00720BDE" w:rsidRPr="00DE5484" w:rsidRDefault="00720BDE" w:rsidP="00622F51">
      <w:pPr>
        <w:jc w:val="both"/>
        <w:rPr>
          <w:rFonts w:asciiTheme="minorHAnsi" w:hAnsiTheme="minorHAnsi" w:cstheme="minorHAnsi"/>
          <w:sz w:val="21"/>
          <w:szCs w:val="21"/>
        </w:rPr>
      </w:pPr>
    </w:p>
    <w:p w:rsidR="00720BDE" w:rsidRPr="00DE5484" w:rsidRDefault="00270C79"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AJUSTE DE PRECIOS</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No se reconocerán ajustes en los precios unitarios contratados por ninguna razón, exceptuando si el gobierno dictara disposiciones legales modificando el sistema de beneficios sociales vigentes a la fecha de presentación de propuestas, se reconocerá a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el </w:t>
      </w:r>
      <w:r w:rsidRPr="00DE5484">
        <w:rPr>
          <w:rFonts w:asciiTheme="minorHAnsi" w:hAnsiTheme="minorHAnsi" w:cstheme="minorHAnsi"/>
          <w:sz w:val="21"/>
          <w:szCs w:val="21"/>
        </w:rPr>
        <w:lastRenderedPageBreak/>
        <w:t>ajuste correspondiente en el componente mano de obra de solamente aquella requerida para los trabajos pendientes de ejecución de acuerdo al Programa que esté vigente al momento de la emisión de la citada disposición. No se reconocerá ajuste alguno sobre trabajos realizados con atraso con relación al Programa, siempre y cuando estos ajustes no sobrepasen el porcentaje indicado en el artículo 83-A de la LACAP y</w:t>
      </w:r>
      <w:r w:rsidR="00BA2FA3" w:rsidRPr="00DE5484">
        <w:rPr>
          <w:rFonts w:asciiTheme="minorHAnsi" w:hAnsiTheme="minorHAnsi" w:cstheme="minorHAnsi"/>
          <w:sz w:val="21"/>
          <w:szCs w:val="21"/>
        </w:rPr>
        <w:t xml:space="preserve"> 79 de</w:t>
      </w:r>
      <w:r w:rsidRPr="00DE5484">
        <w:rPr>
          <w:rFonts w:asciiTheme="minorHAnsi" w:hAnsiTheme="minorHAnsi" w:cstheme="minorHAnsi"/>
          <w:sz w:val="21"/>
          <w:szCs w:val="21"/>
        </w:rPr>
        <w:t xml:space="preserve"> su Reglamento. Las alteraciones de salario acordadas entre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y sus empleados no serán reconocidas como causal de reajuste.</w:t>
      </w:r>
    </w:p>
    <w:p w:rsidR="00720BDE" w:rsidRPr="00DE5484" w:rsidRDefault="00720BDE" w:rsidP="00622F51">
      <w:pPr>
        <w:pStyle w:val="Sangra2detindependiente"/>
        <w:suppressAutoHyphens/>
        <w:spacing w:after="0" w:line="240" w:lineRule="auto"/>
        <w:jc w:val="both"/>
        <w:rPr>
          <w:rFonts w:asciiTheme="minorHAnsi" w:hAnsiTheme="minorHAnsi" w:cstheme="minorHAnsi"/>
          <w:i w:val="0"/>
          <w:sz w:val="21"/>
          <w:szCs w:val="21"/>
          <w:lang w:val="es-SV"/>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MULTA POR MORA</w:t>
      </w:r>
    </w:p>
    <w:p w:rsidR="00720BDE" w:rsidRPr="00DE5484" w:rsidRDefault="00720BDE" w:rsidP="00622F51">
      <w:pPr>
        <w:pStyle w:val="Sangra2detindependiente"/>
        <w:spacing w:after="0" w:line="240" w:lineRule="auto"/>
        <w:jc w:val="both"/>
        <w:rPr>
          <w:rFonts w:asciiTheme="minorHAnsi" w:hAnsiTheme="minorHAnsi" w:cstheme="minorHAnsi"/>
          <w:i w:val="0"/>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Cuando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incurriese en mora en el cumplimiento de sus obligaciones contractuales por causas imputables a</w:t>
      </w:r>
      <w:r w:rsidR="00D248DC" w:rsidRPr="00DE5484">
        <w:rPr>
          <w:rFonts w:asciiTheme="minorHAnsi" w:hAnsiTheme="minorHAnsi" w:cstheme="minorHAnsi"/>
          <w:sz w:val="21"/>
          <w:szCs w:val="21"/>
        </w:rPr>
        <w:t xml:space="preserve"> </w:t>
      </w:r>
      <w:r w:rsidRPr="00DE5484">
        <w:rPr>
          <w:rFonts w:asciiTheme="minorHAnsi" w:hAnsiTheme="minorHAnsi" w:cstheme="minorHAnsi"/>
          <w:sz w:val="21"/>
          <w:szCs w:val="21"/>
        </w:rPr>
        <w:t>l</w:t>
      </w:r>
      <w:r w:rsidR="00D248DC" w:rsidRPr="00DE5484">
        <w:rPr>
          <w:rFonts w:asciiTheme="minorHAnsi" w:hAnsiTheme="minorHAnsi" w:cstheme="minorHAnsi"/>
          <w:sz w:val="21"/>
          <w:szCs w:val="21"/>
        </w:rPr>
        <w:t>a</w:t>
      </w:r>
      <w:r w:rsidRPr="00DE5484">
        <w:rPr>
          <w:rFonts w:asciiTheme="minorHAnsi" w:hAnsiTheme="minorHAnsi" w:cstheme="minorHAnsi"/>
          <w:sz w:val="21"/>
          <w:szCs w:val="21"/>
        </w:rPr>
        <w:t xml:space="preserve"> mism</w:t>
      </w:r>
      <w:r w:rsidR="00D248DC" w:rsidRPr="00DE5484">
        <w:rPr>
          <w:rFonts w:asciiTheme="minorHAnsi" w:hAnsiTheme="minorHAnsi" w:cstheme="minorHAnsi"/>
          <w:sz w:val="21"/>
          <w:szCs w:val="21"/>
        </w:rPr>
        <w:t>a</w:t>
      </w:r>
      <w:r w:rsidRPr="00DE5484">
        <w:rPr>
          <w:rFonts w:asciiTheme="minorHAnsi" w:hAnsiTheme="minorHAnsi" w:cstheme="minorHAnsi"/>
          <w:sz w:val="21"/>
          <w:szCs w:val="21"/>
        </w:rPr>
        <w:t xml:space="preserve"> podrá declararse la caducidad del contrato o imponerse el pago de una multa por cada día de retraso de conformidad a lo establecido en el artículo 85 de la LACAP.</w:t>
      </w:r>
    </w:p>
    <w:p w:rsidR="00720BDE" w:rsidRPr="00DE5484" w:rsidRDefault="00720BDE" w:rsidP="00622F51">
      <w:pPr>
        <w:tabs>
          <w:tab w:val="left" w:pos="-1440"/>
          <w:tab w:val="left" w:pos="-720"/>
          <w:tab w:val="left" w:pos="0"/>
        </w:tabs>
        <w:ind w:left="709"/>
        <w:jc w:val="both"/>
        <w:rPr>
          <w:rFonts w:asciiTheme="minorHAnsi" w:hAnsiTheme="minorHAnsi" w:cstheme="minorHAnsi"/>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En caso de Vicios Ocultos se atenderá a lo indicado en artículo 118 de la LACAP.</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pStyle w:val="Ttulo2"/>
        <w:numPr>
          <w:ilvl w:val="1"/>
          <w:numId w:val="0"/>
        </w:numPr>
        <w:tabs>
          <w:tab w:val="num" w:pos="0"/>
        </w:tabs>
        <w:ind w:left="709" w:hanging="709"/>
        <w:jc w:val="both"/>
        <w:rPr>
          <w:rFonts w:asciiTheme="minorHAnsi" w:hAnsiTheme="minorHAnsi" w:cstheme="minorHAnsi"/>
          <w:sz w:val="21"/>
          <w:szCs w:val="21"/>
          <w:u w:val="single"/>
        </w:rPr>
      </w:pPr>
      <w:r w:rsidRPr="00DE5484">
        <w:rPr>
          <w:rFonts w:asciiTheme="minorHAnsi" w:hAnsiTheme="minorHAnsi" w:cstheme="minorHAnsi"/>
          <w:sz w:val="21"/>
          <w:szCs w:val="21"/>
        </w:rPr>
        <w:t>E.</w:t>
      </w:r>
      <w:r w:rsidRPr="00DE5484">
        <w:rPr>
          <w:rFonts w:asciiTheme="minorHAnsi" w:hAnsiTheme="minorHAnsi" w:cstheme="minorHAnsi"/>
          <w:sz w:val="21"/>
          <w:szCs w:val="21"/>
        </w:rPr>
        <w:tab/>
      </w:r>
      <w:r w:rsidRPr="00DE5484">
        <w:rPr>
          <w:rFonts w:asciiTheme="minorHAnsi" w:hAnsiTheme="minorHAnsi" w:cstheme="minorHAnsi"/>
          <w:sz w:val="21"/>
          <w:szCs w:val="21"/>
          <w:u w:val="single"/>
        </w:rPr>
        <w:t>TERMINACIÓN DEL CONTRATO</w:t>
      </w:r>
    </w:p>
    <w:p w:rsidR="00720BDE" w:rsidRPr="00DE5484" w:rsidRDefault="00720BDE" w:rsidP="00622F51">
      <w:pPr>
        <w:jc w:val="both"/>
        <w:rPr>
          <w:rFonts w:asciiTheme="minorHAnsi" w:hAnsiTheme="minorHAnsi" w:cstheme="minorHAnsi"/>
          <w:sz w:val="21"/>
          <w:szCs w:val="21"/>
        </w:rPr>
      </w:pPr>
    </w:p>
    <w:p w:rsidR="00720BDE" w:rsidRPr="00DE5484" w:rsidRDefault="00C64ED5"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T</w:t>
      </w:r>
      <w:r w:rsidR="00720BDE" w:rsidRPr="00DE5484">
        <w:rPr>
          <w:rFonts w:asciiTheme="minorHAnsi" w:hAnsiTheme="minorHAnsi" w:cstheme="minorHAnsi"/>
          <w:b/>
          <w:i w:val="0"/>
          <w:sz w:val="21"/>
          <w:szCs w:val="21"/>
        </w:rPr>
        <w:t>ERMINACIÓN DE LAS OBRAS</w:t>
      </w:r>
    </w:p>
    <w:p w:rsidR="00720BDE" w:rsidRPr="00DE5484" w:rsidRDefault="00720BDE" w:rsidP="00622F51">
      <w:pPr>
        <w:jc w:val="both"/>
        <w:rPr>
          <w:rFonts w:asciiTheme="minorHAnsi" w:hAnsiTheme="minorHAnsi" w:cstheme="minorHAnsi"/>
          <w:sz w:val="21"/>
          <w:szCs w:val="21"/>
        </w:rPr>
      </w:pPr>
    </w:p>
    <w:p w:rsidR="00720BDE" w:rsidRPr="00DE5484" w:rsidRDefault="00270C79"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requerirá </w:t>
      </w:r>
      <w:r w:rsidR="005D506A">
        <w:rPr>
          <w:rFonts w:asciiTheme="minorHAnsi" w:hAnsiTheme="minorHAnsi" w:cstheme="minorHAnsi"/>
          <w:sz w:val="21"/>
          <w:szCs w:val="21"/>
        </w:rPr>
        <w:t>a la Supervisora</w:t>
      </w:r>
      <w:r w:rsidR="00720BDE" w:rsidRPr="00DE5484">
        <w:rPr>
          <w:rFonts w:asciiTheme="minorHAnsi" w:hAnsiTheme="minorHAnsi" w:cstheme="minorHAnsi"/>
          <w:sz w:val="21"/>
          <w:szCs w:val="21"/>
        </w:rPr>
        <w:t xml:space="preserve"> que emita un Certificado de Terminación de las obras y éste lo emitirá si decide que las obras están terminadas.</w:t>
      </w:r>
    </w:p>
    <w:p w:rsidR="00720BDE" w:rsidRPr="00DE5484" w:rsidRDefault="00720BDE" w:rsidP="00622F51">
      <w:pPr>
        <w:tabs>
          <w:tab w:val="left" w:pos="-1440"/>
          <w:tab w:val="left" w:pos="-720"/>
          <w:tab w:val="left" w:pos="0"/>
        </w:tabs>
        <w:ind w:left="709"/>
        <w:jc w:val="both"/>
        <w:rPr>
          <w:rFonts w:asciiTheme="minorHAnsi" w:hAnsiTheme="minorHAnsi" w:cstheme="minorHAnsi"/>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RECEPCIÓN DE LAS OBRAS POR EL CONTRATANTE</w:t>
      </w:r>
    </w:p>
    <w:p w:rsidR="00720BDE" w:rsidRPr="00DE5484" w:rsidRDefault="00720BDE" w:rsidP="00622F51">
      <w:pPr>
        <w:ind w:left="720" w:hanging="720"/>
        <w:jc w:val="both"/>
        <w:rPr>
          <w:rFonts w:asciiTheme="minorHAnsi" w:hAnsiTheme="minorHAnsi" w:cstheme="minorHAnsi"/>
          <w:b/>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La recepción de las obras será efectuada por los funcionarios que el CONTRATANTE designe, de conformidad con lo establecido en el artículo 114; la recepción se realizará de conformidad al procedimiento indicado en los artículos 114, 115 y 116 de la LACAP.</w:t>
      </w:r>
    </w:p>
    <w:p w:rsidR="00720BDE" w:rsidRPr="00DE5484" w:rsidRDefault="00720BDE" w:rsidP="00622F51">
      <w:pPr>
        <w:ind w:left="709" w:hanging="709"/>
        <w:jc w:val="both"/>
        <w:rPr>
          <w:rFonts w:asciiTheme="minorHAnsi" w:hAnsiTheme="minorHAnsi" w:cstheme="minorHAnsi"/>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PLANOS FINALES.</w:t>
      </w:r>
    </w:p>
    <w:p w:rsidR="00766E78" w:rsidRPr="00DE5484" w:rsidRDefault="00766E78" w:rsidP="00766E78">
      <w:pPr>
        <w:pStyle w:val="Prrafodelista"/>
        <w:ind w:left="709"/>
        <w:jc w:val="both"/>
        <w:rPr>
          <w:rFonts w:asciiTheme="minorHAnsi" w:hAnsiTheme="minorHAnsi" w:cstheme="minorHAnsi"/>
          <w:b/>
          <w:i w:val="0"/>
          <w:sz w:val="21"/>
          <w:szCs w:val="21"/>
        </w:rPr>
      </w:pPr>
    </w:p>
    <w:p w:rsidR="00082107" w:rsidRDefault="00082107" w:rsidP="00766E78">
      <w:pPr>
        <w:pStyle w:val="Prrafodelista"/>
        <w:numPr>
          <w:ilvl w:val="1"/>
          <w:numId w:val="21"/>
        </w:numPr>
        <w:tabs>
          <w:tab w:val="left" w:pos="1423"/>
        </w:tabs>
        <w:suppressAutoHyphens/>
        <w:spacing w:line="276" w:lineRule="auto"/>
        <w:jc w:val="both"/>
        <w:rPr>
          <w:rFonts w:asciiTheme="minorHAnsi" w:hAnsiTheme="minorHAnsi" w:cstheme="minorHAnsi"/>
          <w:i w:val="0"/>
          <w:sz w:val="21"/>
          <w:szCs w:val="21"/>
        </w:rPr>
      </w:pP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 xml:space="preserve">LA CONTRATISTA </w:t>
      </w: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 xml:space="preserve">proporcionará </w:t>
      </w: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 xml:space="preserve">los </w:t>
      </w: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planos</w:t>
      </w: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 xml:space="preserve"> finales </w:t>
      </w: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actualizados en</w:t>
      </w: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 xml:space="preserve"> un plazo</w:t>
      </w: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 xml:space="preserve"> de </w:t>
      </w: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 xml:space="preserve">QUINCE DÍAS </w:t>
      </w:r>
      <w:r>
        <w:rPr>
          <w:rFonts w:asciiTheme="minorHAnsi" w:hAnsiTheme="minorHAnsi" w:cstheme="minorHAnsi"/>
          <w:i w:val="0"/>
          <w:sz w:val="21"/>
          <w:szCs w:val="21"/>
        </w:rPr>
        <w:t xml:space="preserve">     </w:t>
      </w:r>
    </w:p>
    <w:p w:rsidR="00766E78" w:rsidRPr="00DE5484" w:rsidRDefault="00766E78" w:rsidP="00082107">
      <w:pPr>
        <w:pStyle w:val="Prrafodelista"/>
        <w:tabs>
          <w:tab w:val="left" w:pos="1423"/>
        </w:tabs>
        <w:suppressAutoHyphens/>
        <w:spacing w:line="276" w:lineRule="auto"/>
        <w:ind w:left="720"/>
        <w:jc w:val="both"/>
        <w:rPr>
          <w:rFonts w:asciiTheme="minorHAnsi" w:hAnsiTheme="minorHAnsi" w:cstheme="minorHAnsi"/>
          <w:i w:val="0"/>
          <w:sz w:val="21"/>
          <w:szCs w:val="21"/>
        </w:rPr>
      </w:pPr>
      <w:r w:rsidRPr="00DE5484">
        <w:rPr>
          <w:rFonts w:asciiTheme="minorHAnsi" w:hAnsiTheme="minorHAnsi" w:cstheme="minorHAnsi"/>
          <w:i w:val="0"/>
          <w:sz w:val="21"/>
          <w:szCs w:val="21"/>
        </w:rPr>
        <w:t>HÁBILES posterior</w:t>
      </w:r>
      <w:r w:rsidR="00082107">
        <w:rPr>
          <w:rFonts w:asciiTheme="minorHAnsi" w:hAnsiTheme="minorHAnsi" w:cstheme="minorHAnsi"/>
          <w:i w:val="0"/>
          <w:sz w:val="21"/>
          <w:szCs w:val="21"/>
        </w:rPr>
        <w:t>es</w:t>
      </w:r>
      <w:r w:rsidRPr="00DE5484">
        <w:rPr>
          <w:rFonts w:asciiTheme="minorHAnsi" w:hAnsiTheme="minorHAnsi" w:cstheme="minorHAnsi"/>
          <w:i w:val="0"/>
          <w:sz w:val="21"/>
          <w:szCs w:val="21"/>
        </w:rPr>
        <w:t xml:space="preserve"> a la recepción final de las obras. La entrega de planos se hará de conformidad con las especificaciones técnicas. En estos planos se reflejará la obra tal como quede construida, con todos los cambios realizados y las variaciones de las cantidades de la obra.</w:t>
      </w:r>
    </w:p>
    <w:p w:rsidR="00766E78" w:rsidRPr="00DE5484" w:rsidRDefault="00766E78" w:rsidP="00766E78">
      <w:pPr>
        <w:spacing w:line="276" w:lineRule="auto"/>
        <w:ind w:left="703" w:hanging="703"/>
        <w:jc w:val="both"/>
        <w:rPr>
          <w:rFonts w:asciiTheme="minorHAnsi" w:hAnsiTheme="minorHAnsi" w:cstheme="minorHAnsi"/>
          <w:sz w:val="21"/>
          <w:szCs w:val="21"/>
        </w:rPr>
      </w:pPr>
    </w:p>
    <w:p w:rsidR="00766E78" w:rsidRPr="00DE5484" w:rsidRDefault="00BD5E2B" w:rsidP="00766E78">
      <w:pPr>
        <w:pStyle w:val="Prrafodelista"/>
        <w:numPr>
          <w:ilvl w:val="1"/>
          <w:numId w:val="21"/>
        </w:numPr>
        <w:tabs>
          <w:tab w:val="left" w:pos="1423"/>
        </w:tabs>
        <w:suppressAutoHyphens/>
        <w:spacing w:line="276" w:lineRule="auto"/>
        <w:jc w:val="both"/>
        <w:rPr>
          <w:rFonts w:asciiTheme="minorHAnsi" w:hAnsiTheme="minorHAnsi" w:cstheme="minorHAnsi"/>
          <w:i w:val="0"/>
          <w:sz w:val="21"/>
          <w:szCs w:val="21"/>
        </w:rPr>
      </w:pPr>
      <w:r>
        <w:rPr>
          <w:rFonts w:asciiTheme="minorHAnsi" w:hAnsiTheme="minorHAnsi" w:cstheme="minorHAnsi"/>
          <w:i w:val="0"/>
          <w:sz w:val="21"/>
          <w:szCs w:val="21"/>
        </w:rPr>
        <w:t xml:space="preserve">       </w:t>
      </w:r>
      <w:r w:rsidR="00766E78" w:rsidRPr="00DE5484">
        <w:rPr>
          <w:rFonts w:asciiTheme="minorHAnsi" w:hAnsiTheme="minorHAnsi" w:cstheme="minorHAnsi"/>
          <w:i w:val="0"/>
          <w:sz w:val="21"/>
          <w:szCs w:val="21"/>
        </w:rPr>
        <w:t>El costo que demanden estos trabajos está incluido en el precio del contrato.</w:t>
      </w:r>
    </w:p>
    <w:p w:rsidR="00766E78" w:rsidRPr="00DE5484" w:rsidRDefault="00766E78" w:rsidP="00766E78">
      <w:pPr>
        <w:pStyle w:val="Prrafodelista"/>
        <w:rPr>
          <w:rFonts w:asciiTheme="minorHAnsi" w:hAnsiTheme="minorHAnsi" w:cstheme="minorHAnsi"/>
          <w:i w:val="0"/>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LIQUIDACIÓN FINAL</w:t>
      </w:r>
    </w:p>
    <w:p w:rsidR="00720BDE" w:rsidRPr="00DE5484" w:rsidRDefault="00720BDE" w:rsidP="00622F51">
      <w:pPr>
        <w:jc w:val="both"/>
        <w:rPr>
          <w:rFonts w:asciiTheme="minorHAnsi" w:hAnsiTheme="minorHAnsi" w:cstheme="minorHAnsi"/>
          <w:sz w:val="21"/>
          <w:szCs w:val="21"/>
        </w:rPr>
      </w:pPr>
    </w:p>
    <w:p w:rsidR="00720BDE" w:rsidRPr="00DE5484" w:rsidRDefault="00270C79"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deberá proporcionar </w:t>
      </w:r>
      <w:r w:rsidR="005D506A">
        <w:rPr>
          <w:rFonts w:asciiTheme="minorHAnsi" w:hAnsiTheme="minorHAnsi" w:cstheme="minorHAnsi"/>
          <w:sz w:val="21"/>
          <w:szCs w:val="21"/>
        </w:rPr>
        <w:t>a la Supervisora</w:t>
      </w:r>
      <w:r w:rsidR="00720BDE" w:rsidRPr="00DE5484">
        <w:rPr>
          <w:rFonts w:asciiTheme="minorHAnsi" w:hAnsiTheme="minorHAnsi" w:cstheme="minorHAnsi"/>
          <w:sz w:val="21"/>
          <w:szCs w:val="21"/>
        </w:rPr>
        <w:t xml:space="preserve">, un estado de cuenta de la liquidación del contrato detallado, del monto total que </w:t>
      </w: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considere que se le adeuda en virtud del Contrato antes del vencimiento del Período de Responsabilidad por Defectos.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00720BDE" w:rsidRPr="00DE5484">
        <w:rPr>
          <w:rFonts w:asciiTheme="minorHAnsi" w:hAnsiTheme="minorHAnsi" w:cstheme="minorHAnsi"/>
          <w:sz w:val="21"/>
          <w:szCs w:val="21"/>
        </w:rPr>
        <w:t xml:space="preserve"> deberá certificar cualquier pago final que se adeude </w:t>
      </w:r>
      <w:r w:rsidR="00C60BDC">
        <w:rPr>
          <w:rFonts w:asciiTheme="minorHAnsi" w:hAnsiTheme="minorHAnsi" w:cstheme="minorHAnsi"/>
          <w:sz w:val="21"/>
          <w:szCs w:val="21"/>
        </w:rPr>
        <w:t>a la Contratista</w:t>
      </w:r>
      <w:r w:rsidR="00720BDE" w:rsidRPr="00DE5484">
        <w:rPr>
          <w:rFonts w:asciiTheme="minorHAnsi" w:hAnsiTheme="minorHAnsi" w:cstheme="minorHAnsi"/>
          <w:sz w:val="21"/>
          <w:szCs w:val="21"/>
        </w:rPr>
        <w:t xml:space="preserve"> dentro de los ocho (8) días hábiles de recibida la liquidación si ésta fuera correcta y estuviera completa. De no encontrarse el estado de cuenta correcto y completo,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00720BDE" w:rsidRPr="00DE5484">
        <w:rPr>
          <w:rFonts w:asciiTheme="minorHAnsi" w:hAnsiTheme="minorHAnsi" w:cstheme="minorHAnsi"/>
          <w:sz w:val="21"/>
          <w:szCs w:val="21"/>
        </w:rPr>
        <w:t xml:space="preserve"> deberá emitir dentro de los siguientes ocho (8) días hábiles una lista que establezca la naturaleza de las correcciones </w:t>
      </w:r>
      <w:r w:rsidR="00720BDE" w:rsidRPr="00DE5484">
        <w:rPr>
          <w:rFonts w:asciiTheme="minorHAnsi" w:hAnsiTheme="minorHAnsi" w:cstheme="minorHAnsi"/>
          <w:sz w:val="21"/>
          <w:szCs w:val="21"/>
        </w:rPr>
        <w:lastRenderedPageBreak/>
        <w:t xml:space="preserve">o adiciones que sean necesarias. Si después de que </w:t>
      </w:r>
      <w:r w:rsidRPr="00DE5484">
        <w:rPr>
          <w:rFonts w:asciiTheme="minorHAnsi" w:hAnsiTheme="minorHAnsi" w:cstheme="minorHAnsi"/>
          <w:sz w:val="21"/>
          <w:szCs w:val="21"/>
        </w:rPr>
        <w:t>LA CONTRATISTA</w:t>
      </w:r>
      <w:r w:rsidR="00720BDE" w:rsidRPr="00DE5484">
        <w:rPr>
          <w:rFonts w:asciiTheme="minorHAnsi" w:hAnsiTheme="minorHAnsi" w:cstheme="minorHAnsi"/>
          <w:sz w:val="21"/>
          <w:szCs w:val="21"/>
        </w:rPr>
        <w:t xml:space="preserve"> volviese a presentar el estado de cuenta final aún no fuera satisfactorio a juicio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00BD5E2B">
        <w:rPr>
          <w:rFonts w:asciiTheme="minorHAnsi" w:hAnsiTheme="minorHAnsi" w:cstheme="minorHAnsi"/>
          <w:sz w:val="21"/>
          <w:szCs w:val="21"/>
        </w:rPr>
        <w:t xml:space="preserve">, ésta </w:t>
      </w:r>
      <w:r w:rsidR="00720BDE" w:rsidRPr="00DE5484">
        <w:rPr>
          <w:rFonts w:asciiTheme="minorHAnsi" w:hAnsiTheme="minorHAnsi" w:cstheme="minorHAnsi"/>
          <w:sz w:val="21"/>
          <w:szCs w:val="21"/>
        </w:rPr>
        <w:t xml:space="preserve">decidirá el monto que deberá pagarse </w:t>
      </w:r>
      <w:r w:rsidR="00C60BDC">
        <w:rPr>
          <w:rFonts w:asciiTheme="minorHAnsi" w:hAnsiTheme="minorHAnsi" w:cstheme="minorHAnsi"/>
          <w:sz w:val="21"/>
          <w:szCs w:val="21"/>
        </w:rPr>
        <w:t>a la Contratista</w:t>
      </w:r>
      <w:r w:rsidR="00720BDE" w:rsidRPr="00DE5484">
        <w:rPr>
          <w:rFonts w:asciiTheme="minorHAnsi" w:hAnsiTheme="minorHAnsi" w:cstheme="minorHAnsi"/>
          <w:sz w:val="21"/>
          <w:szCs w:val="21"/>
        </w:rPr>
        <w:t>, y emitirá el certificado de pago.</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CADUCIDAD</w:t>
      </w:r>
    </w:p>
    <w:p w:rsidR="00720BDE" w:rsidRPr="00DE5484" w:rsidRDefault="00720BDE" w:rsidP="00622F51">
      <w:pPr>
        <w:jc w:val="both"/>
        <w:rPr>
          <w:rFonts w:asciiTheme="minorHAnsi" w:hAnsiTheme="minorHAnsi" w:cstheme="minorHAnsi"/>
          <w:b/>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EL CONTRATANTE o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podrán caducar el contrato si la otra parte incurriese en incumplimiento grave del contrato.</w:t>
      </w:r>
    </w:p>
    <w:p w:rsidR="00496361" w:rsidRPr="00DE5484" w:rsidRDefault="00496361" w:rsidP="00622F51">
      <w:pPr>
        <w:tabs>
          <w:tab w:val="left" w:pos="-1440"/>
          <w:tab w:val="left" w:pos="-720"/>
          <w:tab w:val="left" w:pos="0"/>
        </w:tabs>
        <w:ind w:left="709"/>
        <w:jc w:val="both"/>
        <w:rPr>
          <w:rFonts w:asciiTheme="minorHAnsi" w:hAnsiTheme="minorHAnsi" w:cstheme="minorHAnsi"/>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Los incumplimientos graves del contrato incluirán, pero no se limitarán, a los siguientes:</w:t>
      </w:r>
    </w:p>
    <w:p w:rsidR="00720BDE" w:rsidRPr="00DE5484" w:rsidRDefault="00720BDE" w:rsidP="00622F51">
      <w:pPr>
        <w:jc w:val="both"/>
        <w:rPr>
          <w:rFonts w:asciiTheme="minorHAnsi" w:hAnsiTheme="minorHAnsi" w:cstheme="minorHAnsi"/>
          <w:sz w:val="21"/>
          <w:szCs w:val="21"/>
        </w:rPr>
      </w:pPr>
    </w:p>
    <w:p w:rsidR="00720BDE" w:rsidRPr="00DE5484" w:rsidRDefault="00720BDE" w:rsidP="00622F51">
      <w:pPr>
        <w:ind w:left="1297" w:hanging="589"/>
        <w:jc w:val="both"/>
        <w:rPr>
          <w:rFonts w:asciiTheme="minorHAnsi" w:hAnsiTheme="minorHAnsi" w:cstheme="minorHAnsi"/>
          <w:sz w:val="21"/>
          <w:szCs w:val="21"/>
        </w:rPr>
      </w:pPr>
      <w:r w:rsidRPr="00DE5484">
        <w:rPr>
          <w:rFonts w:asciiTheme="minorHAnsi" w:hAnsiTheme="minorHAnsi" w:cstheme="minorHAnsi"/>
          <w:sz w:val="21"/>
          <w:szCs w:val="21"/>
        </w:rPr>
        <w:t>a)</w:t>
      </w:r>
      <w:r w:rsidRPr="00DE5484">
        <w:rPr>
          <w:rFonts w:asciiTheme="minorHAnsi" w:hAnsiTheme="minorHAnsi" w:cstheme="minorHAnsi"/>
          <w:sz w:val="21"/>
          <w:szCs w:val="21"/>
        </w:rPr>
        <w:tab/>
        <w:t xml:space="preserve">Si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suspende los trabajos sin la autorización </w:t>
      </w:r>
      <w:r w:rsidR="0055433A">
        <w:rPr>
          <w:rFonts w:asciiTheme="minorHAnsi" w:hAnsiTheme="minorHAnsi" w:cstheme="minorHAnsi"/>
          <w:sz w:val="21"/>
          <w:szCs w:val="21"/>
        </w:rPr>
        <w:t xml:space="preserve">de 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en circunstancias que el programa vigente no prevé suspensión;</w:t>
      </w:r>
    </w:p>
    <w:p w:rsidR="00720BDE" w:rsidRPr="00DE5484" w:rsidRDefault="00720BDE" w:rsidP="00622F51">
      <w:pPr>
        <w:ind w:left="1297" w:hanging="589"/>
        <w:jc w:val="both"/>
        <w:rPr>
          <w:rFonts w:asciiTheme="minorHAnsi" w:hAnsiTheme="minorHAnsi" w:cstheme="minorHAnsi"/>
          <w:sz w:val="21"/>
          <w:szCs w:val="21"/>
        </w:rPr>
      </w:pPr>
      <w:r w:rsidRPr="00DE5484">
        <w:rPr>
          <w:rFonts w:asciiTheme="minorHAnsi" w:hAnsiTheme="minorHAnsi" w:cstheme="minorHAnsi"/>
          <w:sz w:val="21"/>
          <w:szCs w:val="21"/>
        </w:rPr>
        <w:t>b)</w:t>
      </w:r>
      <w:r w:rsidRPr="00DE5484">
        <w:rPr>
          <w:rFonts w:asciiTheme="minorHAnsi" w:hAnsiTheme="minorHAnsi" w:cstheme="minorHAnsi"/>
          <w:sz w:val="21"/>
          <w:szCs w:val="21"/>
        </w:rPr>
        <w:tab/>
        <w:t xml:space="preserve">Si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es declarad</w:t>
      </w:r>
      <w:r w:rsidR="001C6667" w:rsidRPr="00DE5484">
        <w:rPr>
          <w:rFonts w:asciiTheme="minorHAnsi" w:hAnsiTheme="minorHAnsi" w:cstheme="minorHAnsi"/>
          <w:sz w:val="21"/>
          <w:szCs w:val="21"/>
        </w:rPr>
        <w:t>a</w:t>
      </w:r>
      <w:r w:rsidRPr="00DE5484">
        <w:rPr>
          <w:rFonts w:asciiTheme="minorHAnsi" w:hAnsiTheme="minorHAnsi" w:cstheme="minorHAnsi"/>
          <w:sz w:val="21"/>
          <w:szCs w:val="21"/>
        </w:rPr>
        <w:t xml:space="preserve"> en quiebra;</w:t>
      </w:r>
    </w:p>
    <w:p w:rsidR="00720BDE" w:rsidRPr="00DE5484" w:rsidRDefault="00720BDE" w:rsidP="00622F51">
      <w:pPr>
        <w:ind w:left="1297" w:hanging="589"/>
        <w:jc w:val="both"/>
        <w:rPr>
          <w:rFonts w:asciiTheme="minorHAnsi" w:hAnsiTheme="minorHAnsi" w:cstheme="minorHAnsi"/>
          <w:sz w:val="21"/>
          <w:szCs w:val="21"/>
        </w:rPr>
      </w:pPr>
      <w:r w:rsidRPr="00DE5484">
        <w:rPr>
          <w:rFonts w:asciiTheme="minorHAnsi" w:hAnsiTheme="minorHAnsi" w:cstheme="minorHAnsi"/>
          <w:sz w:val="21"/>
          <w:szCs w:val="21"/>
        </w:rPr>
        <w:t>c)</w:t>
      </w:r>
      <w:r w:rsidRPr="00DE5484">
        <w:rPr>
          <w:rFonts w:asciiTheme="minorHAnsi" w:hAnsiTheme="minorHAnsi" w:cstheme="minorHAnsi"/>
          <w:sz w:val="21"/>
          <w:szCs w:val="21"/>
        </w:rPr>
        <w:tab/>
        <w:t xml:space="preserve">Si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no mantiene una garantía exigida; y </w:t>
      </w:r>
    </w:p>
    <w:p w:rsidR="00720BDE" w:rsidRDefault="00720BDE" w:rsidP="00622F51">
      <w:pPr>
        <w:ind w:left="1297" w:hanging="589"/>
        <w:jc w:val="both"/>
        <w:rPr>
          <w:rFonts w:asciiTheme="minorHAnsi" w:hAnsiTheme="minorHAnsi" w:cstheme="minorHAnsi"/>
          <w:sz w:val="21"/>
          <w:szCs w:val="21"/>
        </w:rPr>
      </w:pPr>
      <w:r w:rsidRPr="00DE5484">
        <w:rPr>
          <w:rFonts w:asciiTheme="minorHAnsi" w:hAnsiTheme="minorHAnsi" w:cstheme="minorHAnsi"/>
          <w:sz w:val="21"/>
          <w:szCs w:val="21"/>
        </w:rPr>
        <w:t>d)</w:t>
      </w:r>
      <w:r w:rsidRPr="00DE5484">
        <w:rPr>
          <w:rFonts w:asciiTheme="minorHAnsi" w:hAnsiTheme="minorHAnsi" w:cstheme="minorHAnsi"/>
          <w:sz w:val="21"/>
          <w:szCs w:val="21"/>
        </w:rPr>
        <w:tab/>
        <w:t>cuando el total del valor del monto acumulado por multa alcance el porcentaje máximo indicado en el Artículo 85 de la LACAP.</w:t>
      </w:r>
    </w:p>
    <w:p w:rsidR="001B5605" w:rsidRPr="00DE5484" w:rsidRDefault="001B5605" w:rsidP="00622F51">
      <w:pPr>
        <w:ind w:left="1297" w:hanging="589"/>
        <w:jc w:val="both"/>
        <w:rPr>
          <w:rFonts w:asciiTheme="minorHAnsi" w:hAnsiTheme="minorHAnsi" w:cstheme="minorHAnsi"/>
          <w:sz w:val="21"/>
          <w:szCs w:val="21"/>
        </w:rPr>
      </w:pPr>
    </w:p>
    <w:p w:rsidR="00766E78" w:rsidRPr="00DE5484" w:rsidRDefault="00766E78" w:rsidP="00766E78">
      <w:pPr>
        <w:spacing w:line="276" w:lineRule="auto"/>
        <w:ind w:left="703" w:hanging="703"/>
        <w:jc w:val="both"/>
        <w:rPr>
          <w:rFonts w:asciiTheme="minorHAnsi" w:hAnsiTheme="minorHAnsi" w:cstheme="minorHAnsi"/>
          <w:sz w:val="21"/>
          <w:szCs w:val="21"/>
        </w:rPr>
      </w:pPr>
      <w:r w:rsidRPr="00DE5484">
        <w:rPr>
          <w:rFonts w:asciiTheme="minorHAnsi" w:hAnsiTheme="minorHAnsi" w:cstheme="minorHAnsi"/>
          <w:sz w:val="21"/>
          <w:szCs w:val="21"/>
        </w:rPr>
        <w:t xml:space="preserve">46.3  </w:t>
      </w:r>
      <w:r w:rsidR="005C3693">
        <w:rPr>
          <w:rFonts w:asciiTheme="minorHAnsi" w:hAnsiTheme="minorHAnsi" w:cstheme="minorHAnsi"/>
          <w:sz w:val="21"/>
          <w:szCs w:val="21"/>
        </w:rPr>
        <w:t xml:space="preserve">  </w:t>
      </w:r>
      <w:r w:rsidRPr="00DE5484">
        <w:rPr>
          <w:rFonts w:asciiTheme="minorHAnsi" w:hAnsiTheme="minorHAnsi" w:cstheme="minorHAnsi"/>
          <w:sz w:val="21"/>
          <w:szCs w:val="21"/>
        </w:rPr>
        <w:t>Si el contrato fuere caducado, LA CONTRATISTA deberá suspender de inmediato los trabajos, disponer de las medidas de seguridad necesarias en la Zona de las Obras y retirarse del lugar tan pronto como sea razonablemente posible.</w:t>
      </w:r>
    </w:p>
    <w:p w:rsidR="00720BDE" w:rsidRPr="00DE5484" w:rsidRDefault="00720BDE" w:rsidP="00622F51">
      <w:pPr>
        <w:ind w:left="1297" w:hanging="589"/>
        <w:jc w:val="both"/>
        <w:rPr>
          <w:rFonts w:asciiTheme="minorHAnsi" w:hAnsiTheme="minorHAnsi" w:cstheme="minorHAnsi"/>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PAGOS POSTERIORES A LA CADUCIDAD</w:t>
      </w:r>
    </w:p>
    <w:p w:rsidR="00720BDE" w:rsidRPr="00DE5484" w:rsidRDefault="00720BDE" w:rsidP="00622F51">
      <w:pPr>
        <w:ind w:left="710" w:hanging="720"/>
        <w:jc w:val="both"/>
        <w:rPr>
          <w:rFonts w:asciiTheme="minorHAnsi" w:hAnsiTheme="minorHAnsi" w:cstheme="minorHAnsi"/>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Si se caduca el contrato por incumplimiento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w:t>
      </w:r>
      <w:r w:rsidR="0055433A">
        <w:rPr>
          <w:rFonts w:asciiTheme="minorHAnsi" w:hAnsiTheme="minorHAnsi" w:cstheme="minorHAnsi"/>
          <w:sz w:val="21"/>
          <w:szCs w:val="21"/>
        </w:rPr>
        <w:t xml:space="preserve">la </w:t>
      </w:r>
      <w:r w:rsidR="00490914">
        <w:rPr>
          <w:rFonts w:asciiTheme="minorHAnsi" w:hAnsiTheme="minorHAnsi" w:cstheme="minorHAnsi"/>
          <w:sz w:val="21"/>
          <w:szCs w:val="21"/>
        </w:rPr>
        <w:t>Supervisora</w:t>
      </w:r>
      <w:r w:rsidRPr="00DE5484">
        <w:rPr>
          <w:rFonts w:asciiTheme="minorHAnsi" w:hAnsiTheme="minorHAnsi" w:cstheme="minorHAnsi"/>
          <w:sz w:val="21"/>
          <w:szCs w:val="21"/>
        </w:rPr>
        <w:t xml:space="preserve"> deberá emitir un certificado, en el que conste el valor de los trabajos realizados por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menos los pagos recibidos por él hasta la fecha de la suspensión de los trabajos. Si de la operación realizada resultare una diferencia a favor de EL CONTRATANTE, tal diferencia constituirá una deuda a favor de este último. </w:t>
      </w:r>
    </w:p>
    <w:p w:rsidR="00720BDE" w:rsidRPr="00DE5484" w:rsidRDefault="00720BDE" w:rsidP="00622F51">
      <w:pPr>
        <w:jc w:val="both"/>
        <w:rPr>
          <w:rFonts w:asciiTheme="minorHAnsi" w:hAnsiTheme="minorHAnsi" w:cstheme="minorHAnsi"/>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BIENES MATERIALES</w:t>
      </w:r>
    </w:p>
    <w:p w:rsidR="00720BDE" w:rsidRPr="00DE5484" w:rsidRDefault="00720BDE" w:rsidP="00622F51">
      <w:pPr>
        <w:ind w:left="727" w:hanging="705"/>
        <w:jc w:val="both"/>
        <w:rPr>
          <w:rFonts w:asciiTheme="minorHAnsi" w:hAnsiTheme="minorHAnsi" w:cstheme="minorHAnsi"/>
          <w:sz w:val="21"/>
          <w:szCs w:val="21"/>
        </w:rPr>
      </w:pPr>
    </w:p>
    <w:p w:rsidR="00BF7584"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Todos los materiales que se encuentren en el sitio de las obras, las obras provisionales y las obras ejecutadas, se considerarán de propiedad de EL CONTRATANTE si el contrato se caduca por incumplimiento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w:t>
      </w:r>
    </w:p>
    <w:p w:rsidR="00720BDE" w:rsidRPr="00DE5484" w:rsidRDefault="00720BDE" w:rsidP="00622F51">
      <w:pPr>
        <w:ind w:left="727" w:hanging="705"/>
        <w:jc w:val="both"/>
        <w:rPr>
          <w:rFonts w:asciiTheme="minorHAnsi" w:hAnsiTheme="minorHAnsi" w:cstheme="minorHAnsi"/>
          <w:sz w:val="21"/>
          <w:szCs w:val="21"/>
        </w:rPr>
      </w:pPr>
    </w:p>
    <w:p w:rsidR="00720BDE" w:rsidRPr="00DE5484" w:rsidRDefault="00720BDE" w:rsidP="00622F51">
      <w:pPr>
        <w:pStyle w:val="Ttulo1"/>
        <w:numPr>
          <w:ilvl w:val="0"/>
          <w:numId w:val="4"/>
        </w:numPr>
        <w:spacing w:after="120"/>
        <w:ind w:left="727" w:right="1134"/>
        <w:jc w:val="both"/>
        <w:rPr>
          <w:rFonts w:asciiTheme="minorHAnsi" w:hAnsiTheme="minorHAnsi" w:cstheme="minorHAnsi"/>
          <w:sz w:val="21"/>
          <w:szCs w:val="21"/>
        </w:rPr>
      </w:pPr>
      <w:r w:rsidRPr="00DE5484">
        <w:rPr>
          <w:rFonts w:asciiTheme="minorHAnsi" w:hAnsiTheme="minorHAnsi" w:cstheme="minorHAnsi"/>
          <w:sz w:val="21"/>
          <w:szCs w:val="21"/>
          <w:u w:val="single"/>
          <w:lang w:val="es-SV"/>
        </w:rPr>
        <w:t>CONDICIONES ESPECIALES</w:t>
      </w: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MEDICIONES DE CANTIDADES DE OBRA</w:t>
      </w:r>
    </w:p>
    <w:p w:rsidR="00720BDE" w:rsidRPr="00DE5484" w:rsidRDefault="00720BDE" w:rsidP="00622F51">
      <w:pPr>
        <w:tabs>
          <w:tab w:val="left" w:pos="-1440"/>
          <w:tab w:val="left" w:pos="-720"/>
          <w:tab w:val="left" w:pos="0"/>
          <w:tab w:val="left" w:pos="720"/>
          <w:tab w:val="left" w:pos="1440"/>
          <w:tab w:val="left" w:pos="2160"/>
          <w:tab w:val="left" w:pos="3303"/>
        </w:tabs>
        <w:spacing w:after="120"/>
        <w:jc w:val="both"/>
        <w:rPr>
          <w:rFonts w:asciiTheme="minorHAnsi" w:hAnsiTheme="minorHAnsi" w:cstheme="minorHAnsi"/>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Para revisar las estimaciones de obra presentadas a cobro por </w:t>
      </w:r>
      <w:r w:rsidR="00270C79" w:rsidRPr="00DE5484">
        <w:rPr>
          <w:rFonts w:asciiTheme="minorHAnsi" w:hAnsiTheme="minorHAnsi" w:cstheme="minorHAnsi"/>
          <w:sz w:val="21"/>
          <w:szCs w:val="21"/>
        </w:rPr>
        <w:t>LA CONTRATISTA</w:t>
      </w:r>
      <w:r w:rsidR="00CA4A9E">
        <w:rPr>
          <w:rFonts w:asciiTheme="minorHAnsi" w:hAnsiTheme="minorHAnsi" w:cstheme="minorHAnsi"/>
          <w:sz w:val="21"/>
          <w:szCs w:val="21"/>
        </w:rPr>
        <w:t>, ésta</w:t>
      </w:r>
      <w:r w:rsidRPr="00DE5484">
        <w:rPr>
          <w:rFonts w:asciiTheme="minorHAnsi" w:hAnsiTheme="minorHAnsi" w:cstheme="minorHAnsi"/>
          <w:sz w:val="21"/>
          <w:szCs w:val="21"/>
        </w:rPr>
        <w:t xml:space="preserve">    notificará </w:t>
      </w:r>
      <w:r w:rsidR="005D506A">
        <w:rPr>
          <w:rFonts w:asciiTheme="minorHAnsi" w:hAnsiTheme="minorHAnsi" w:cstheme="minorHAnsi"/>
          <w:sz w:val="21"/>
          <w:szCs w:val="21"/>
        </w:rPr>
        <w:t>a la Supervisora</w:t>
      </w:r>
      <w:r w:rsidRPr="00DE5484">
        <w:rPr>
          <w:rFonts w:asciiTheme="minorHAnsi" w:hAnsiTheme="minorHAnsi" w:cstheme="minorHAnsi"/>
          <w:sz w:val="21"/>
          <w:szCs w:val="21"/>
        </w:rPr>
        <w:t xml:space="preserve"> con tres días calendario de anticipación y preparará todo lo necesario para que se realice sin obstáculos dicha labor con la exactitud requerida. </w:t>
      </w:r>
    </w:p>
    <w:p w:rsidR="00720BDE" w:rsidRPr="00DE5484" w:rsidRDefault="00720BDE" w:rsidP="00622F51">
      <w:pPr>
        <w:tabs>
          <w:tab w:val="left" w:pos="-1440"/>
          <w:tab w:val="left" w:pos="-720"/>
          <w:tab w:val="left" w:pos="0"/>
        </w:tabs>
        <w:ind w:left="709"/>
        <w:jc w:val="both"/>
        <w:rPr>
          <w:rFonts w:asciiTheme="minorHAnsi" w:hAnsiTheme="minorHAnsi" w:cstheme="minorHAnsi"/>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Las obras deberán medirse de acuerdo a las especificaciones técnicas, no se pagarán volúmenes o cantidades adicionales que no hayan sido aprobadas de acuerdo a lo indicado en este instrumento.</w:t>
      </w:r>
    </w:p>
    <w:p w:rsidR="00720BDE" w:rsidRPr="00DE5484" w:rsidRDefault="00720BDE" w:rsidP="00622F51">
      <w:pPr>
        <w:tabs>
          <w:tab w:val="left" w:pos="-1440"/>
          <w:tab w:val="left" w:pos="-720"/>
          <w:tab w:val="left" w:pos="0"/>
          <w:tab w:val="left" w:pos="720"/>
          <w:tab w:val="left" w:pos="1440"/>
          <w:tab w:val="left" w:pos="2160"/>
          <w:tab w:val="left" w:pos="3303"/>
        </w:tabs>
        <w:ind w:left="11" w:hanging="720"/>
        <w:jc w:val="both"/>
        <w:rPr>
          <w:rFonts w:asciiTheme="minorHAnsi" w:hAnsiTheme="minorHAnsi" w:cstheme="minorHAnsi"/>
          <w:b/>
          <w:spacing w:val="20"/>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VALOR FINAL DE LAS OBRAS</w:t>
      </w:r>
    </w:p>
    <w:p w:rsidR="00720BDE" w:rsidRPr="00DE5484" w:rsidRDefault="00720BDE" w:rsidP="00622F51">
      <w:pPr>
        <w:tabs>
          <w:tab w:val="left" w:pos="-1440"/>
          <w:tab w:val="left" w:pos="-720"/>
          <w:tab w:val="left" w:pos="0"/>
          <w:tab w:val="left" w:pos="720"/>
          <w:tab w:val="left" w:pos="1440"/>
          <w:tab w:val="left" w:pos="2160"/>
          <w:tab w:val="left" w:pos="3303"/>
        </w:tabs>
        <w:ind w:left="11" w:hanging="720"/>
        <w:jc w:val="both"/>
        <w:rPr>
          <w:rFonts w:asciiTheme="minorHAnsi" w:hAnsiTheme="minorHAnsi" w:cstheme="minorHAnsi"/>
          <w:spacing w:val="20"/>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lastRenderedPageBreak/>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p>
    <w:p w:rsidR="00720BDE" w:rsidRPr="00DE5484" w:rsidRDefault="00720BDE" w:rsidP="00622F51">
      <w:pPr>
        <w:tabs>
          <w:tab w:val="left" w:pos="-1440"/>
          <w:tab w:val="left" w:pos="-720"/>
          <w:tab w:val="left" w:pos="2160"/>
          <w:tab w:val="left" w:pos="3303"/>
        </w:tabs>
        <w:ind w:left="720" w:hanging="720"/>
        <w:jc w:val="both"/>
        <w:rPr>
          <w:rFonts w:asciiTheme="minorHAnsi" w:hAnsiTheme="minorHAnsi" w:cstheme="minorHAnsi"/>
          <w:spacing w:val="20"/>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Queda establecido que los precios unitarios consignados en la oferta de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incluyen la provisión de materiales de primera calidad, equipos, instalaciones auxiliares, herramientas, andamiajes y todos los demás elementos, sin excepción alguna, que sean necesarios para la realización y cumplimiento de la ejecución de la obra.</w:t>
      </w:r>
    </w:p>
    <w:p w:rsidR="00720BDE" w:rsidRPr="00DE5484" w:rsidRDefault="00720BDE" w:rsidP="00622F51">
      <w:pPr>
        <w:tabs>
          <w:tab w:val="left" w:pos="-1440"/>
          <w:tab w:val="left" w:pos="-720"/>
          <w:tab w:val="left" w:pos="0"/>
          <w:tab w:val="left" w:pos="709"/>
          <w:tab w:val="left" w:pos="2160"/>
          <w:tab w:val="left" w:pos="3303"/>
        </w:tabs>
        <w:jc w:val="both"/>
        <w:rPr>
          <w:rFonts w:asciiTheme="minorHAnsi" w:hAnsiTheme="minorHAnsi" w:cstheme="minorHAnsi"/>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p>
    <w:p w:rsidR="00720BDE" w:rsidRPr="00DE5484" w:rsidRDefault="00720BDE" w:rsidP="00622F51">
      <w:pPr>
        <w:jc w:val="both"/>
        <w:rPr>
          <w:rFonts w:asciiTheme="minorHAnsi" w:hAnsiTheme="minorHAnsi" w:cstheme="minorHAnsi"/>
          <w:b/>
          <w:spacing w:val="20"/>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DOCUMENTOS PROPIEDAD DEL MINISTERIO DE AGRICULTURA Y GANADERÍA (MAG)</w:t>
      </w:r>
    </w:p>
    <w:p w:rsidR="00720BDE" w:rsidRPr="00DE5484" w:rsidRDefault="00720BDE" w:rsidP="00622F51">
      <w:pPr>
        <w:jc w:val="both"/>
        <w:rPr>
          <w:rFonts w:asciiTheme="minorHAnsi" w:hAnsiTheme="minorHAnsi" w:cstheme="minorHAnsi"/>
          <w:spacing w:val="20"/>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 xml:space="preserve">Todos los planos, diseños, especificaciones, estudios técnicos, informes y demás documentos preparados por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en el desempeño de las obras pasaran a ser de propiedad del Ministerio de Agricultura y Ganadería (MAG), a quién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los entregará, a más tardar QUINCE (15) DÍAS HÁBILES posteriores al vencimiento del plazo del contrato, junto con un inventario pormenorizado de todos ellos. </w:t>
      </w:r>
    </w:p>
    <w:p w:rsidR="00720BDE" w:rsidRPr="00DE5484" w:rsidRDefault="00720BDE" w:rsidP="00622F51">
      <w:pPr>
        <w:jc w:val="both"/>
        <w:rPr>
          <w:rFonts w:asciiTheme="minorHAnsi" w:hAnsiTheme="minorHAnsi" w:cstheme="minorHAnsi"/>
          <w:spacing w:val="20"/>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FUERZA MAYOR O CASO FORTUITO</w:t>
      </w:r>
    </w:p>
    <w:p w:rsidR="00720BDE" w:rsidRPr="00DE5484" w:rsidRDefault="00720BDE" w:rsidP="00622F51">
      <w:pPr>
        <w:jc w:val="both"/>
        <w:rPr>
          <w:rFonts w:asciiTheme="minorHAnsi" w:hAnsiTheme="minorHAnsi" w:cstheme="minorHAnsi"/>
          <w:spacing w:val="20"/>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p>
    <w:p w:rsidR="00720BDE" w:rsidRPr="00DE5484" w:rsidRDefault="00720BDE" w:rsidP="00622F51">
      <w:pPr>
        <w:jc w:val="both"/>
        <w:rPr>
          <w:rFonts w:asciiTheme="minorHAnsi" w:hAnsiTheme="minorHAnsi" w:cstheme="minorHAnsi"/>
          <w:spacing w:val="20"/>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PROVISIÓN DE PAGOS</w:t>
      </w:r>
    </w:p>
    <w:p w:rsidR="00720BDE" w:rsidRPr="00DE5484" w:rsidRDefault="00720BDE" w:rsidP="00622F51">
      <w:pPr>
        <w:jc w:val="both"/>
        <w:rPr>
          <w:rFonts w:asciiTheme="minorHAnsi" w:hAnsiTheme="minorHAnsi" w:cstheme="minorHAnsi"/>
          <w:spacing w:val="20"/>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Para cubrir el cien por ciento (100%) del valor de este Contrato, se dispone de los recursos provenientes de</w:t>
      </w:r>
      <w:r w:rsidR="007D4C1B">
        <w:rPr>
          <w:rFonts w:asciiTheme="minorHAnsi" w:hAnsiTheme="minorHAnsi" w:cstheme="minorHAnsi"/>
          <w:sz w:val="21"/>
          <w:szCs w:val="21"/>
        </w:rPr>
        <w:t>l</w:t>
      </w:r>
      <w:r w:rsidRPr="00DE5484">
        <w:rPr>
          <w:rFonts w:asciiTheme="minorHAnsi" w:hAnsiTheme="minorHAnsi" w:cstheme="minorHAnsi"/>
          <w:sz w:val="21"/>
          <w:szCs w:val="21"/>
        </w:rPr>
        <w:t xml:space="preserve"> </w:t>
      </w:r>
      <w:r w:rsidR="00AE27AE" w:rsidRPr="00DE5484">
        <w:rPr>
          <w:rFonts w:asciiTheme="minorHAnsi" w:hAnsiTheme="minorHAnsi" w:cstheme="minorHAnsi"/>
          <w:sz w:val="21"/>
          <w:szCs w:val="21"/>
        </w:rPr>
        <w:t>Contrato de préstamo del Banco Centroamericano de Integración Económica (BCIE) número 2077 “PROGRAMA PLAN DE AGRICULTURA FAMILIAR Y EMPRENDEDURISMO RURAL PARA LA SEGURIDAD ALIMENTARIA Y NUTRICIONAL (PAF) y FONDOS DE CONTRAPARTIDA DEL FONDO GENERAL</w:t>
      </w:r>
      <w:r w:rsidR="00AB496F" w:rsidRPr="00DE5484">
        <w:rPr>
          <w:rFonts w:asciiTheme="minorHAnsi" w:hAnsiTheme="minorHAnsi" w:cstheme="minorHAnsi"/>
          <w:sz w:val="21"/>
          <w:szCs w:val="21"/>
        </w:rPr>
        <w:t xml:space="preserve"> GOES</w:t>
      </w:r>
      <w:r w:rsidR="00A14729" w:rsidRPr="00DE5484">
        <w:rPr>
          <w:rFonts w:asciiTheme="minorHAnsi" w:hAnsiTheme="minorHAnsi" w:cstheme="minorHAnsi"/>
          <w:sz w:val="21"/>
          <w:szCs w:val="21"/>
        </w:rPr>
        <w:t xml:space="preserve"> para el pago correspondiente al Trece por ciento del Impuesto a la Transferencia de Bienes Muebles y a la Prestación de Servicios (IVA)</w:t>
      </w:r>
      <w:r w:rsidR="00AE27AE" w:rsidRPr="00DE5484">
        <w:rPr>
          <w:rFonts w:asciiTheme="minorHAnsi" w:hAnsiTheme="minorHAnsi" w:cstheme="minorHAnsi"/>
          <w:sz w:val="21"/>
          <w:szCs w:val="21"/>
        </w:rPr>
        <w:t xml:space="preserve">. </w:t>
      </w:r>
      <w:r w:rsidRPr="00DE5484">
        <w:rPr>
          <w:rFonts w:asciiTheme="minorHAnsi" w:hAnsiTheme="minorHAnsi" w:cstheme="minorHAnsi"/>
          <w:sz w:val="21"/>
          <w:szCs w:val="21"/>
        </w:rPr>
        <w:t xml:space="preserve">Así mismo EL CONTRATANTE y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declaran que las obligaciones establecidas en el presente contrato no conceden a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ningún derecho, para reclamarle a EL CONTRATANTE prestaciones laborales de ningún tipo.</w:t>
      </w:r>
    </w:p>
    <w:p w:rsidR="00720BDE" w:rsidRPr="00DE5484" w:rsidRDefault="00720BDE" w:rsidP="00622F51">
      <w:pPr>
        <w:jc w:val="both"/>
        <w:rPr>
          <w:rFonts w:asciiTheme="minorHAnsi" w:hAnsiTheme="minorHAnsi" w:cstheme="minorHAnsi"/>
          <w:b/>
          <w:spacing w:val="20"/>
          <w:sz w:val="21"/>
          <w:szCs w:val="21"/>
        </w:rPr>
      </w:pPr>
    </w:p>
    <w:p w:rsidR="00720BDE" w:rsidRPr="00DE5484" w:rsidRDefault="00720BDE" w:rsidP="004B59A7">
      <w:pPr>
        <w:pStyle w:val="Prrafodelista"/>
        <w:numPr>
          <w:ilvl w:val="0"/>
          <w:numId w:val="21"/>
        </w:numPr>
        <w:ind w:left="709" w:hanging="709"/>
        <w:jc w:val="both"/>
        <w:rPr>
          <w:rFonts w:asciiTheme="minorHAnsi" w:hAnsiTheme="minorHAnsi" w:cstheme="minorHAnsi"/>
          <w:b/>
          <w:i w:val="0"/>
          <w:sz w:val="21"/>
          <w:szCs w:val="21"/>
        </w:rPr>
      </w:pPr>
      <w:r w:rsidRPr="00DE5484">
        <w:rPr>
          <w:rFonts w:asciiTheme="minorHAnsi" w:hAnsiTheme="minorHAnsi" w:cstheme="minorHAnsi"/>
          <w:b/>
          <w:i w:val="0"/>
          <w:sz w:val="21"/>
          <w:szCs w:val="21"/>
        </w:rPr>
        <w:t>CANTIDADES DE OBRA Y PRESUPUESTO TOTAL DE CONTRATACIÓN.</w:t>
      </w:r>
    </w:p>
    <w:p w:rsidR="00720BDE" w:rsidRPr="00DE5484" w:rsidRDefault="00720BDE" w:rsidP="00622F51">
      <w:pPr>
        <w:pStyle w:val="Prrafodelista"/>
        <w:ind w:left="709"/>
        <w:jc w:val="both"/>
        <w:rPr>
          <w:rFonts w:asciiTheme="minorHAnsi" w:hAnsiTheme="minorHAnsi" w:cstheme="minorHAnsi"/>
          <w:b/>
          <w:i w:val="0"/>
          <w:sz w:val="21"/>
          <w:szCs w:val="21"/>
        </w:rPr>
      </w:pPr>
    </w:p>
    <w:p w:rsidR="00720BDE" w:rsidRPr="00DE5484" w:rsidRDefault="00720BDE" w:rsidP="004B59A7">
      <w:pPr>
        <w:numPr>
          <w:ilvl w:val="1"/>
          <w:numId w:val="21"/>
        </w:numPr>
        <w:tabs>
          <w:tab w:val="left" w:pos="-1440"/>
          <w:tab w:val="left" w:pos="-720"/>
          <w:tab w:val="left" w:pos="0"/>
        </w:tabs>
        <w:ind w:left="709" w:hanging="709"/>
        <w:jc w:val="both"/>
        <w:rPr>
          <w:rFonts w:asciiTheme="minorHAnsi" w:hAnsiTheme="minorHAnsi" w:cstheme="minorHAnsi"/>
          <w:sz w:val="21"/>
          <w:szCs w:val="21"/>
        </w:rPr>
      </w:pPr>
      <w:r w:rsidRPr="00DE5484">
        <w:rPr>
          <w:rFonts w:asciiTheme="minorHAnsi" w:hAnsiTheme="minorHAnsi" w:cstheme="minorHAnsi"/>
          <w:sz w:val="21"/>
          <w:szCs w:val="21"/>
        </w:rPr>
        <w:t>E</w:t>
      </w:r>
      <w:r w:rsidR="0034110C" w:rsidRPr="00DE5484">
        <w:rPr>
          <w:rFonts w:asciiTheme="minorHAnsi" w:hAnsiTheme="minorHAnsi" w:cstheme="minorHAnsi"/>
          <w:sz w:val="21"/>
          <w:szCs w:val="21"/>
        </w:rPr>
        <w:t>l monto total de este contrato</w:t>
      </w:r>
      <w:r w:rsidR="000A6638" w:rsidRPr="00DE5484">
        <w:rPr>
          <w:rFonts w:asciiTheme="minorHAnsi" w:hAnsiTheme="minorHAnsi" w:cstheme="minorHAnsi"/>
          <w:sz w:val="21"/>
          <w:szCs w:val="21"/>
        </w:rPr>
        <w:t>, el monto del anticipo</w:t>
      </w:r>
      <w:r w:rsidR="0034110C" w:rsidRPr="00DE5484">
        <w:rPr>
          <w:rFonts w:asciiTheme="minorHAnsi" w:hAnsiTheme="minorHAnsi" w:cstheme="minorHAnsi"/>
          <w:sz w:val="21"/>
          <w:szCs w:val="21"/>
        </w:rPr>
        <w:t xml:space="preserve"> </w:t>
      </w:r>
      <w:r w:rsidRPr="00DE5484">
        <w:rPr>
          <w:rFonts w:asciiTheme="minorHAnsi" w:hAnsiTheme="minorHAnsi" w:cstheme="minorHAnsi"/>
          <w:sz w:val="21"/>
          <w:szCs w:val="21"/>
        </w:rPr>
        <w:t xml:space="preserve">y de los pagos de las estimaciones que EL CONTRATANTE pagará a </w:t>
      </w:r>
      <w:r w:rsidR="00270C79" w:rsidRPr="00DE5484">
        <w:rPr>
          <w:rFonts w:asciiTheme="minorHAnsi" w:hAnsiTheme="minorHAnsi" w:cstheme="minorHAnsi"/>
          <w:sz w:val="21"/>
          <w:szCs w:val="21"/>
        </w:rPr>
        <w:t>LA CONTRATISTA</w:t>
      </w:r>
      <w:r w:rsidRPr="00DE5484">
        <w:rPr>
          <w:rFonts w:asciiTheme="minorHAnsi" w:hAnsiTheme="minorHAnsi" w:cstheme="minorHAnsi"/>
          <w:sz w:val="21"/>
          <w:szCs w:val="21"/>
        </w:rPr>
        <w:t xml:space="preserve">, por la ejecución de las obras, será calculado y </w:t>
      </w:r>
      <w:r w:rsidRPr="00DE5484">
        <w:rPr>
          <w:rFonts w:asciiTheme="minorHAnsi" w:hAnsiTheme="minorHAnsi" w:cstheme="minorHAnsi"/>
          <w:sz w:val="21"/>
          <w:szCs w:val="21"/>
        </w:rPr>
        <w:lastRenderedPageBreak/>
        <w:t xml:space="preserve">corresponderá estrictamente a los montos que se detallan a nivel de partida de obra incluida en la lista de cantidades especificadas en la presente cláusula siendo estas las siguientes: </w:t>
      </w:r>
    </w:p>
    <w:p w:rsidR="000841D8" w:rsidRPr="00DE5484" w:rsidRDefault="000841D8" w:rsidP="000841D8">
      <w:pPr>
        <w:tabs>
          <w:tab w:val="left" w:pos="-1440"/>
          <w:tab w:val="left" w:pos="-720"/>
          <w:tab w:val="left" w:pos="0"/>
        </w:tabs>
        <w:ind w:left="709"/>
        <w:jc w:val="both"/>
        <w:rPr>
          <w:rFonts w:asciiTheme="minorHAnsi" w:hAnsiTheme="minorHAnsi" w:cstheme="minorHAnsi"/>
          <w:sz w:val="21"/>
          <w:szCs w:val="21"/>
        </w:rPr>
      </w:pPr>
    </w:p>
    <w:tbl>
      <w:tblPr>
        <w:tblW w:w="0" w:type="auto"/>
        <w:tblInd w:w="-12" w:type="dxa"/>
        <w:tblLayout w:type="fixed"/>
        <w:tblCellMar>
          <w:left w:w="40" w:type="dxa"/>
          <w:right w:w="70" w:type="dxa"/>
        </w:tblCellMar>
        <w:tblLook w:val="0000" w:firstRow="0" w:lastRow="0" w:firstColumn="0" w:lastColumn="0" w:noHBand="0" w:noVBand="0"/>
      </w:tblPr>
      <w:tblGrid>
        <w:gridCol w:w="735"/>
        <w:gridCol w:w="4020"/>
        <w:gridCol w:w="975"/>
        <w:gridCol w:w="840"/>
        <w:gridCol w:w="1140"/>
        <w:gridCol w:w="1425"/>
      </w:tblGrid>
      <w:tr w:rsidR="00616A46" w:rsidTr="004A7EFB">
        <w:trPr>
          <w:trHeight w:val="284"/>
          <w:tblHeader/>
        </w:trPr>
        <w:tc>
          <w:tcPr>
            <w:tcW w:w="735"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b/>
                <w:bCs/>
                <w:sz w:val="18"/>
                <w:szCs w:val="18"/>
              </w:rPr>
              <w:t>ITEM</w:t>
            </w:r>
          </w:p>
        </w:tc>
        <w:tc>
          <w:tcPr>
            <w:tcW w:w="4020"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b/>
                <w:bCs/>
                <w:sz w:val="18"/>
                <w:szCs w:val="18"/>
              </w:rPr>
              <w:t>DESCRIPCIÓN</w:t>
            </w:r>
          </w:p>
        </w:tc>
        <w:tc>
          <w:tcPr>
            <w:tcW w:w="975"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b/>
                <w:bCs/>
                <w:sz w:val="16"/>
                <w:szCs w:val="16"/>
              </w:rPr>
              <w:t>CANTIDAD</w:t>
            </w:r>
          </w:p>
        </w:tc>
        <w:tc>
          <w:tcPr>
            <w:tcW w:w="840"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b/>
                <w:bCs/>
                <w:sz w:val="18"/>
                <w:szCs w:val="18"/>
              </w:rPr>
              <w:t>UNIDAD</w:t>
            </w:r>
          </w:p>
        </w:tc>
        <w:tc>
          <w:tcPr>
            <w:tcW w:w="1140"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b/>
                <w:bCs/>
                <w:sz w:val="16"/>
                <w:szCs w:val="16"/>
              </w:rPr>
              <w:t>PRECIO UNITARIO US$</w:t>
            </w: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b/>
                <w:bCs/>
                <w:sz w:val="18"/>
                <w:szCs w:val="18"/>
              </w:rPr>
              <w:t>TOTAL</w:t>
            </w:r>
          </w:p>
          <w:p w:rsidR="00616A46" w:rsidRDefault="00616A46" w:rsidP="004A7EFB">
            <w:pPr>
              <w:spacing w:line="276" w:lineRule="auto"/>
              <w:ind w:left="57" w:right="57"/>
              <w:jc w:val="center"/>
            </w:pPr>
            <w:r>
              <w:rPr>
                <w:rFonts w:ascii="Calibri" w:hAnsi="Calibri" w:cs="Calibri"/>
                <w:b/>
                <w:bCs/>
                <w:sz w:val="18"/>
                <w:szCs w:val="18"/>
              </w:rPr>
              <w:t>US$</w:t>
            </w:r>
          </w:p>
        </w:tc>
      </w:tr>
      <w:tr w:rsidR="00616A46" w:rsidTr="004A7EFB">
        <w:trPr>
          <w:trHeight w:val="284"/>
        </w:trPr>
        <w:tc>
          <w:tcPr>
            <w:tcW w:w="735" w:type="dxa"/>
            <w:tcBorders>
              <w:top w:val="single" w:sz="4" w:space="0" w:color="00000A"/>
              <w:left w:val="single" w:sz="4" w:space="0" w:color="00000A"/>
              <w:bottom w:val="single" w:sz="4" w:space="0" w:color="00000A"/>
            </w:tcBorders>
            <w:shd w:val="clear" w:color="auto" w:fill="B0E0E6"/>
            <w:vAlign w:val="center"/>
          </w:tcPr>
          <w:p w:rsidR="00616A46" w:rsidRDefault="00616A46" w:rsidP="004A7EFB">
            <w:pPr>
              <w:spacing w:line="276" w:lineRule="auto"/>
              <w:ind w:left="57" w:right="57"/>
            </w:pPr>
            <w:r>
              <w:rPr>
                <w:rFonts w:ascii="Calibri" w:hAnsi="Calibri" w:cs="Calibri"/>
                <w:b/>
                <w:bCs/>
                <w:color w:val="00000A"/>
                <w:sz w:val="18"/>
                <w:szCs w:val="18"/>
              </w:rPr>
              <w:t>1</w:t>
            </w:r>
          </w:p>
        </w:tc>
        <w:tc>
          <w:tcPr>
            <w:tcW w:w="4020" w:type="dxa"/>
            <w:tcBorders>
              <w:top w:val="single" w:sz="4" w:space="0" w:color="00000A"/>
              <w:left w:val="single" w:sz="4" w:space="0" w:color="00000A"/>
              <w:bottom w:val="single" w:sz="4" w:space="0" w:color="00000A"/>
            </w:tcBorders>
            <w:shd w:val="clear" w:color="auto" w:fill="B0E0E6"/>
            <w:vAlign w:val="center"/>
          </w:tcPr>
          <w:p w:rsidR="00616A46" w:rsidRDefault="00616A46" w:rsidP="004A7EFB">
            <w:pPr>
              <w:spacing w:line="276" w:lineRule="auto"/>
              <w:ind w:left="57" w:right="57"/>
            </w:pPr>
            <w:r>
              <w:rPr>
                <w:rFonts w:ascii="Calibri" w:hAnsi="Calibri" w:cs="Calibri"/>
                <w:b/>
                <w:bCs/>
                <w:color w:val="00000A"/>
                <w:sz w:val="18"/>
                <w:szCs w:val="18"/>
              </w:rPr>
              <w:t>ESTACIÓN DE BOMBEO POZO #2</w:t>
            </w:r>
            <w:r>
              <w:rPr>
                <w:rFonts w:ascii="Calibri" w:hAnsi="Calibri" w:cs="Calibri"/>
                <w:b/>
                <w:bCs/>
                <w:sz w:val="18"/>
                <w:szCs w:val="18"/>
              </w:rPr>
              <w:t xml:space="preserve"> </w:t>
            </w:r>
          </w:p>
        </w:tc>
        <w:tc>
          <w:tcPr>
            <w:tcW w:w="975" w:type="dxa"/>
            <w:tcBorders>
              <w:top w:val="single" w:sz="4" w:space="0" w:color="00000A"/>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center"/>
              <w:rPr>
                <w:rFonts w:ascii="Calibri" w:hAnsi="Calibri" w:cs="Calibri"/>
                <w:sz w:val="18"/>
                <w:szCs w:val="18"/>
              </w:rPr>
            </w:pPr>
          </w:p>
        </w:tc>
        <w:tc>
          <w:tcPr>
            <w:tcW w:w="840" w:type="dxa"/>
            <w:tcBorders>
              <w:top w:val="single" w:sz="4" w:space="0" w:color="00000A"/>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both"/>
              <w:rPr>
                <w:rFonts w:ascii="Calibri" w:hAnsi="Calibri" w:cs="Calibri"/>
                <w:sz w:val="18"/>
                <w:szCs w:val="18"/>
              </w:rPr>
            </w:pPr>
          </w:p>
        </w:tc>
        <w:tc>
          <w:tcPr>
            <w:tcW w:w="1140" w:type="dxa"/>
            <w:tcBorders>
              <w:top w:val="single" w:sz="4" w:space="0" w:color="00000A"/>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both"/>
              <w:rPr>
                <w:rFonts w:ascii="Calibri" w:hAnsi="Calibri" w:cs="Calibri"/>
                <w:sz w:val="18"/>
                <w:szCs w:val="18"/>
              </w:rPr>
            </w:pPr>
          </w:p>
        </w:tc>
        <w:tc>
          <w:tcPr>
            <w:tcW w:w="1425" w:type="dxa"/>
            <w:tcBorders>
              <w:top w:val="single" w:sz="4" w:space="0" w:color="00000A"/>
              <w:left w:val="single" w:sz="4" w:space="0" w:color="00000A"/>
              <w:bottom w:val="single" w:sz="4" w:space="0" w:color="00000A"/>
              <w:right w:val="single" w:sz="4" w:space="0" w:color="00000A"/>
            </w:tcBorders>
            <w:shd w:val="clear" w:color="auto" w:fill="B0E0E6"/>
          </w:tcPr>
          <w:p w:rsidR="00616A46" w:rsidRDefault="00616A46" w:rsidP="004A7EFB">
            <w:pPr>
              <w:snapToGrid w:val="0"/>
              <w:spacing w:line="276" w:lineRule="auto"/>
              <w:ind w:left="57" w:right="57"/>
              <w:jc w:val="both"/>
              <w:rPr>
                <w:rFonts w:ascii="Calibri" w:hAnsi="Calibri" w:cs="Calibri"/>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pPr>
            <w:r>
              <w:rPr>
                <w:rFonts w:ascii="Calibri" w:hAnsi="Calibri" w:cs="Calibri"/>
                <w:b/>
                <w:bCs/>
                <w:color w:val="00000A"/>
                <w:sz w:val="18"/>
                <w:szCs w:val="18"/>
              </w:rPr>
              <w:t>1.1</w:t>
            </w:r>
          </w:p>
        </w:tc>
        <w:tc>
          <w:tcPr>
            <w:tcW w:w="4020"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pPr>
            <w:r>
              <w:rPr>
                <w:rFonts w:ascii="Calibri" w:hAnsi="Calibri" w:cs="Calibri"/>
                <w:b/>
                <w:bCs/>
                <w:color w:val="00000A"/>
                <w:sz w:val="18"/>
                <w:szCs w:val="18"/>
              </w:rPr>
              <w:t>LIMPIEZA DE POZO Y PRUEBA DE CAPACIDAD</w:t>
            </w:r>
            <w:r>
              <w:rPr>
                <w:rFonts w:ascii="Calibri" w:hAnsi="Calibri" w:cs="Calibri"/>
                <w:b/>
                <w:bCs/>
                <w:sz w:val="18"/>
                <w:szCs w:val="18"/>
              </w:rPr>
              <w:t xml:space="preserve"> </w:t>
            </w:r>
          </w:p>
        </w:tc>
        <w:tc>
          <w:tcPr>
            <w:tcW w:w="975" w:type="dxa"/>
            <w:tcBorders>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center"/>
              <w:rPr>
                <w:rFonts w:ascii="Calibri" w:hAnsi="Calibri" w:cs="Calibri"/>
                <w:sz w:val="18"/>
                <w:szCs w:val="18"/>
              </w:rPr>
            </w:pPr>
          </w:p>
        </w:tc>
        <w:tc>
          <w:tcPr>
            <w:tcW w:w="840" w:type="dxa"/>
            <w:tcBorders>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both"/>
              <w:rPr>
                <w:rFonts w:ascii="Calibri" w:hAnsi="Calibri" w:cs="Calibri"/>
                <w:sz w:val="18"/>
                <w:szCs w:val="18"/>
              </w:rPr>
            </w:pPr>
          </w:p>
        </w:tc>
        <w:tc>
          <w:tcPr>
            <w:tcW w:w="1140" w:type="dxa"/>
            <w:tcBorders>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both"/>
              <w:rPr>
                <w:rFonts w:ascii="Calibri" w:hAnsi="Calibri" w:cs="Calibri"/>
                <w:sz w:val="18"/>
                <w:szCs w:val="18"/>
              </w:rPr>
            </w:pPr>
          </w:p>
        </w:tc>
        <w:tc>
          <w:tcPr>
            <w:tcW w:w="1425" w:type="dxa"/>
            <w:tcBorders>
              <w:left w:val="single" w:sz="4" w:space="0" w:color="00000A"/>
              <w:bottom w:val="single" w:sz="4" w:space="0" w:color="00000A"/>
              <w:right w:val="single" w:sz="4" w:space="0" w:color="00000A"/>
            </w:tcBorders>
            <w:shd w:val="clear" w:color="auto" w:fill="B0E0E6"/>
          </w:tcPr>
          <w:p w:rsidR="00616A46" w:rsidRDefault="00616A46" w:rsidP="004A7EFB">
            <w:pPr>
              <w:snapToGrid w:val="0"/>
              <w:spacing w:line="276" w:lineRule="auto"/>
              <w:ind w:left="57" w:right="57"/>
              <w:jc w:val="both"/>
              <w:rPr>
                <w:rFonts w:ascii="Calibri" w:hAnsi="Calibri" w:cs="Calibri"/>
                <w:sz w:val="18"/>
                <w:szCs w:val="18"/>
              </w:rPr>
            </w:pPr>
          </w:p>
        </w:tc>
      </w:tr>
      <w:tr w:rsidR="00616A46" w:rsidTr="004A7EFB">
        <w:trPr>
          <w:trHeight w:val="419"/>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color w:val="00000A"/>
                <w:sz w:val="18"/>
                <w:szCs w:val="18"/>
              </w:rPr>
              <w:t>1.1.1</w:t>
            </w:r>
            <w:r>
              <w:rPr>
                <w:rFonts w:ascii="Calibri" w:hAnsi="Calibri" w:cs="Calibri"/>
                <w:sz w:val="18"/>
                <w:szCs w:val="18"/>
              </w:rPr>
              <w:t xml:space="preserve"> </w:t>
            </w:r>
          </w:p>
        </w:tc>
        <w:tc>
          <w:tcPr>
            <w:tcW w:w="4020" w:type="dxa"/>
            <w:tcBorders>
              <w:left w:val="single" w:sz="4" w:space="0" w:color="00000A"/>
              <w:bottom w:val="single" w:sz="4" w:space="0" w:color="00000A"/>
            </w:tcBorders>
            <w:shd w:val="clear" w:color="auto" w:fill="auto"/>
            <w:vAlign w:val="center"/>
          </w:tcPr>
          <w:p w:rsidR="00616A46" w:rsidRPr="00AE3E73" w:rsidRDefault="00616A46" w:rsidP="004A7EFB">
            <w:pPr>
              <w:pStyle w:val="Textoindependiente"/>
              <w:spacing w:after="140" w:line="276" w:lineRule="auto"/>
              <w:ind w:left="57" w:right="57"/>
              <w:jc w:val="both"/>
              <w:rPr>
                <w:lang w:val="es-SV"/>
              </w:rPr>
            </w:pPr>
            <w:r>
              <w:rPr>
                <w:rFonts w:cs="Calibri"/>
                <w:sz w:val="18"/>
                <w:szCs w:val="18"/>
                <w:lang w:val="es-SV"/>
              </w:rPr>
              <w:t xml:space="preserve">Instalación y maniobras desde 0 </w:t>
            </w:r>
            <w:proofErr w:type="spellStart"/>
            <w:r>
              <w:rPr>
                <w:rFonts w:cs="Calibri"/>
                <w:sz w:val="18"/>
                <w:szCs w:val="18"/>
                <w:lang w:val="es-SV"/>
              </w:rPr>
              <w:t>mts</w:t>
            </w:r>
            <w:proofErr w:type="spellEnd"/>
            <w:r>
              <w:rPr>
                <w:rFonts w:cs="Calibri"/>
                <w:sz w:val="18"/>
                <w:szCs w:val="18"/>
                <w:lang w:val="es-SV"/>
              </w:rPr>
              <w:t xml:space="preserve"> hasta 200 </w:t>
            </w:r>
            <w:proofErr w:type="spellStart"/>
            <w:r>
              <w:rPr>
                <w:rFonts w:cs="Calibri"/>
                <w:sz w:val="18"/>
                <w:szCs w:val="18"/>
                <w:lang w:val="es-SV"/>
              </w:rPr>
              <w:t>Mts</w:t>
            </w:r>
            <w:proofErr w:type="spellEnd"/>
            <w:r>
              <w:rPr>
                <w:rFonts w:cs="Calibri"/>
                <w:sz w:val="18"/>
                <w:szCs w:val="18"/>
                <w:lang w:val="es-SV"/>
              </w:rPr>
              <w:t xml:space="preserve">. de </w:t>
            </w:r>
            <w:proofErr w:type="spellStart"/>
            <w:r>
              <w:rPr>
                <w:rFonts w:cs="Calibri"/>
                <w:sz w:val="18"/>
                <w:szCs w:val="18"/>
                <w:lang w:val="es-SV"/>
              </w:rPr>
              <w:t>Airlift</w:t>
            </w:r>
            <w:proofErr w:type="spellEnd"/>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1</w:t>
            </w:r>
            <w:r>
              <w:rPr>
                <w:rFonts w:ascii="Calibri" w:hAnsi="Calibri" w:cs="Calibri"/>
                <w:sz w:val="18"/>
                <w:szCs w:val="18"/>
              </w:rPr>
              <w:t xml:space="preserve"> </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roofErr w:type="spellStart"/>
            <w:r>
              <w:rPr>
                <w:rFonts w:ascii="Calibri" w:hAnsi="Calibri" w:cs="Calibri"/>
                <w:color w:val="00000A"/>
                <w:sz w:val="18"/>
                <w:szCs w:val="18"/>
              </w:rPr>
              <w:t>s.g</w:t>
            </w:r>
            <w:proofErr w:type="spellEnd"/>
            <w:r>
              <w:rPr>
                <w:rFonts w:ascii="Calibri" w:hAnsi="Calibri" w:cs="Calibri"/>
                <w:color w:val="00000A"/>
                <w:sz w:val="18"/>
                <w:szCs w:val="18"/>
              </w:rPr>
              <w:t>.</w:t>
            </w:r>
            <w:r>
              <w:rPr>
                <w:rFonts w:ascii="Calibri" w:hAnsi="Calibri" w:cs="Calibri"/>
                <w:sz w:val="18"/>
                <w:szCs w:val="18"/>
              </w:rPr>
              <w:t xml:space="preserve"> </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$3,000.00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$3,000.00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color w:val="00000A"/>
                <w:sz w:val="18"/>
                <w:szCs w:val="18"/>
              </w:rPr>
              <w:t>1.1.2</w:t>
            </w:r>
            <w:r>
              <w:rPr>
                <w:rFonts w:ascii="Calibri" w:hAnsi="Calibri" w:cs="Calibri"/>
                <w:sz w:val="18"/>
                <w:szCs w:val="18"/>
              </w:rPr>
              <w:t xml:space="preserve"> </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 xml:space="preserve">Operación de </w:t>
            </w:r>
            <w:proofErr w:type="spellStart"/>
            <w:r>
              <w:rPr>
                <w:rFonts w:ascii="Calibri" w:hAnsi="Calibri" w:cs="Calibri"/>
                <w:color w:val="00000A"/>
                <w:sz w:val="18"/>
                <w:szCs w:val="18"/>
              </w:rPr>
              <w:t>Airlift</w:t>
            </w:r>
            <w:proofErr w:type="spellEnd"/>
            <w:r>
              <w:rPr>
                <w:rFonts w:ascii="Calibri" w:hAnsi="Calibri" w:cs="Calibri"/>
                <w:color w:val="00000A"/>
                <w:sz w:val="18"/>
                <w:szCs w:val="18"/>
              </w:rPr>
              <w:t xml:space="preserve"> (horas efectivas del compresor)</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15</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roofErr w:type="spellStart"/>
            <w:r>
              <w:rPr>
                <w:rFonts w:ascii="Calibri" w:hAnsi="Calibri" w:cs="Calibri"/>
                <w:color w:val="00000A"/>
                <w:sz w:val="18"/>
                <w:szCs w:val="18"/>
              </w:rPr>
              <w:t>hrs</w:t>
            </w:r>
            <w:proofErr w:type="spellEnd"/>
            <w:r>
              <w:rPr>
                <w:rFonts w:ascii="Calibri" w:hAnsi="Calibri" w:cs="Calibri"/>
                <w:sz w:val="18"/>
                <w:szCs w:val="18"/>
              </w:rPr>
              <w:t xml:space="preserve">  </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$1,875.00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color w:val="00000A"/>
                <w:sz w:val="18"/>
                <w:szCs w:val="18"/>
              </w:rPr>
              <w:t>1.1.3</w:t>
            </w:r>
            <w:r>
              <w:rPr>
                <w:rFonts w:ascii="Calibri" w:hAnsi="Calibri" w:cs="Calibri"/>
                <w:sz w:val="18"/>
                <w:szCs w:val="18"/>
              </w:rPr>
              <w:t xml:space="preserve"> </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Instalación de bomba y equipo de capacidad 800 GPM a 1,200 GPM</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c/u</w:t>
            </w:r>
            <w:r>
              <w:rPr>
                <w:rFonts w:ascii="Calibri" w:hAnsi="Calibri" w:cs="Calibri"/>
                <w:sz w:val="18"/>
                <w:szCs w:val="18"/>
              </w:rPr>
              <w:t xml:space="preserve"> </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$3,000.00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$3,000.00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color w:val="00000A"/>
                <w:sz w:val="18"/>
                <w:szCs w:val="18"/>
              </w:rPr>
              <w:t>1.1.4</w:t>
            </w:r>
            <w:r>
              <w:rPr>
                <w:rFonts w:ascii="Calibri" w:hAnsi="Calibri" w:cs="Calibri"/>
                <w:sz w:val="18"/>
                <w:szCs w:val="18"/>
              </w:rPr>
              <w:t xml:space="preserve"> </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Ejecución de prueba de capacidad del pozo a 24 horas</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24</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roofErr w:type="spellStart"/>
            <w:r>
              <w:rPr>
                <w:rFonts w:ascii="Calibri" w:hAnsi="Calibri" w:cs="Calibri"/>
                <w:color w:val="00000A"/>
                <w:sz w:val="18"/>
                <w:szCs w:val="18"/>
              </w:rPr>
              <w:t>hrs</w:t>
            </w:r>
            <w:proofErr w:type="spellEnd"/>
            <w:r>
              <w:rPr>
                <w:rFonts w:ascii="Calibri" w:hAnsi="Calibri" w:cs="Calibri"/>
                <w:sz w:val="18"/>
                <w:szCs w:val="18"/>
              </w:rPr>
              <w:t xml:space="preserve"> </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$300.00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$7,200.00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color w:val="00000A"/>
                <w:sz w:val="18"/>
                <w:szCs w:val="18"/>
              </w:rPr>
              <w:t>1.1.5</w:t>
            </w:r>
            <w:r>
              <w:rPr>
                <w:rFonts w:ascii="Calibri" w:hAnsi="Calibri" w:cs="Calibri"/>
                <w:sz w:val="18"/>
                <w:szCs w:val="18"/>
              </w:rPr>
              <w:t xml:space="preserve"> </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Recuperación</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roofErr w:type="spellStart"/>
            <w:r>
              <w:rPr>
                <w:rFonts w:ascii="Calibri" w:hAnsi="Calibri" w:cs="Calibri"/>
                <w:color w:val="00000A"/>
                <w:sz w:val="18"/>
                <w:szCs w:val="18"/>
              </w:rPr>
              <w:t>hrs</w:t>
            </w:r>
            <w:proofErr w:type="spellEnd"/>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$1,000.00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$1,000.00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color w:val="00000A"/>
                <w:sz w:val="18"/>
                <w:szCs w:val="18"/>
              </w:rPr>
              <w:t>1.1.6</w:t>
            </w:r>
            <w:r>
              <w:rPr>
                <w:rFonts w:ascii="Calibri" w:hAnsi="Calibri" w:cs="Calibri"/>
                <w:sz w:val="18"/>
                <w:szCs w:val="18"/>
              </w:rPr>
              <w:t xml:space="preserve"> </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Toma de Muestra de agua para realizarle análisis físico químico y bacteriológico. Se deben realizar el análisis completo.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eastAsia="Calibri" w:hAnsi="Calibri" w:cs="Calibri"/>
                <w:sz w:val="18"/>
                <w:szCs w:val="18"/>
              </w:rPr>
              <w:t xml:space="preserve"> </w:t>
            </w:r>
            <w:r>
              <w:rPr>
                <w:rFonts w:ascii="Calibri" w:hAnsi="Calibri" w:cs="Calibri"/>
                <w:color w:val="00000A"/>
                <w:sz w:val="18"/>
                <w:szCs w:val="18"/>
              </w:rPr>
              <w:t>c/u</w:t>
            </w:r>
            <w:r>
              <w:rPr>
                <w:rFonts w:ascii="Calibri" w:hAnsi="Calibri" w:cs="Calibri"/>
                <w:sz w:val="18"/>
                <w:szCs w:val="18"/>
              </w:rPr>
              <w:t xml:space="preserve"> </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$8,500.00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$8,500.00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color w:val="00000A"/>
                <w:sz w:val="18"/>
                <w:szCs w:val="18"/>
              </w:rPr>
              <w:t>1.1.7</w:t>
            </w:r>
            <w:r>
              <w:rPr>
                <w:rFonts w:ascii="Calibri" w:hAnsi="Calibri" w:cs="Calibri"/>
                <w:sz w:val="18"/>
                <w:szCs w:val="18"/>
              </w:rPr>
              <w:t xml:space="preserve"> </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Desinfección del Pozo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c/u</w:t>
            </w:r>
            <w:r>
              <w:rPr>
                <w:rFonts w:ascii="Calibri" w:hAnsi="Calibri" w:cs="Calibri"/>
                <w:sz w:val="18"/>
                <w:szCs w:val="18"/>
              </w:rPr>
              <w:t xml:space="preserve"> </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$1,500.00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color w:val="00000A"/>
                <w:sz w:val="18"/>
                <w:szCs w:val="18"/>
              </w:rPr>
              <w:t>1.1.8</w:t>
            </w:r>
            <w:r>
              <w:rPr>
                <w:rFonts w:ascii="Calibri" w:hAnsi="Calibri" w:cs="Calibri"/>
                <w:sz w:val="18"/>
                <w:szCs w:val="18"/>
              </w:rPr>
              <w:t xml:space="preserve"> </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Documentación del pozo (informe sobre análisis hidráulico de los datos de aforo y rendimiento seguro del pozo.)</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c/u</w:t>
            </w:r>
            <w:r>
              <w:rPr>
                <w:rFonts w:ascii="Calibri" w:hAnsi="Calibri" w:cs="Calibri"/>
                <w:sz w:val="18"/>
                <w:szCs w:val="18"/>
              </w:rPr>
              <w:t xml:space="preserve"> </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$2,500.00</w:t>
            </w:r>
          </w:p>
          <w:p w:rsidR="00616A46" w:rsidRDefault="00616A46" w:rsidP="004A7EFB">
            <w:pPr>
              <w:spacing w:line="276" w:lineRule="auto"/>
              <w:ind w:left="57" w:right="57"/>
              <w:jc w:val="both"/>
              <w:rPr>
                <w:rFonts w:ascii="Calibri" w:hAnsi="Calibri" w:cs="Calibri"/>
                <w:sz w:val="18"/>
                <w:szCs w:val="18"/>
              </w:rP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$2,500.00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pPr>
            <w:r>
              <w:rPr>
                <w:rFonts w:ascii="Calibri" w:hAnsi="Calibri" w:cs="Calibri"/>
                <w:sz w:val="18"/>
                <w:szCs w:val="18"/>
              </w:rPr>
              <w:t>1.1.9</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Instalaciones Provisionales (incluye rotulo del proyecto)</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A"/>
                <w:sz w:val="18"/>
                <w:szCs w:val="18"/>
              </w:rPr>
              <w:t>S.G.</w:t>
            </w:r>
          </w:p>
        </w:tc>
        <w:tc>
          <w:tcPr>
            <w:tcW w:w="11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sz w:val="18"/>
                <w:szCs w:val="18"/>
              </w:rPr>
              <w:t>$1,800.00</w:t>
            </w:r>
          </w:p>
        </w:tc>
        <w:tc>
          <w:tcPr>
            <w:tcW w:w="1425" w:type="dxa"/>
            <w:tcBorders>
              <w:left w:val="single" w:sz="4" w:space="0" w:color="00000A"/>
              <w:bottom w:val="single" w:sz="4" w:space="0" w:color="00000A"/>
              <w:right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$1,800.00</w:t>
            </w:r>
            <w:r>
              <w:rPr>
                <w:rFonts w:ascii="Calibri" w:hAnsi="Calibri" w:cs="Calibri"/>
                <w:sz w:val="18"/>
                <w:szCs w:val="18"/>
              </w:rPr>
              <w:t xml:space="preserve"> </w:t>
            </w:r>
          </w:p>
        </w:tc>
      </w:tr>
      <w:tr w:rsidR="00616A46" w:rsidTr="004A7EFB">
        <w:trPr>
          <w:trHeight w:val="273"/>
        </w:trPr>
        <w:tc>
          <w:tcPr>
            <w:tcW w:w="735"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1.2</w:t>
            </w:r>
          </w:p>
        </w:tc>
        <w:tc>
          <w:tcPr>
            <w:tcW w:w="4020"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OBRA EXTERIOR  EN  ESTACIÓN DE BOMBEO</w:t>
            </w:r>
          </w:p>
        </w:tc>
        <w:tc>
          <w:tcPr>
            <w:tcW w:w="975" w:type="dxa"/>
            <w:tcBorders>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center"/>
              <w:rPr>
                <w:rFonts w:ascii="Calibri" w:hAnsi="Calibri" w:cs="Calibri"/>
                <w:sz w:val="18"/>
                <w:szCs w:val="18"/>
              </w:rPr>
            </w:pPr>
          </w:p>
        </w:tc>
        <w:tc>
          <w:tcPr>
            <w:tcW w:w="840" w:type="dxa"/>
            <w:tcBorders>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center"/>
              <w:rPr>
                <w:rFonts w:ascii="Calibri" w:hAnsi="Calibri" w:cs="Calibri"/>
                <w:sz w:val="18"/>
                <w:szCs w:val="18"/>
              </w:rPr>
            </w:pPr>
          </w:p>
        </w:tc>
        <w:tc>
          <w:tcPr>
            <w:tcW w:w="1140" w:type="dxa"/>
            <w:tcBorders>
              <w:left w:val="single" w:sz="4" w:space="0" w:color="00000A"/>
              <w:bottom w:val="single" w:sz="4" w:space="0" w:color="00000A"/>
            </w:tcBorders>
            <w:shd w:val="clear" w:color="auto" w:fill="B0E0E6"/>
          </w:tcPr>
          <w:p w:rsidR="00616A46" w:rsidRDefault="00616A46" w:rsidP="004A7EFB">
            <w:pPr>
              <w:snapToGrid w:val="0"/>
              <w:spacing w:line="276" w:lineRule="auto"/>
              <w:ind w:left="57" w:right="57"/>
              <w:jc w:val="center"/>
              <w:rPr>
                <w:rFonts w:ascii="Calibri" w:hAnsi="Calibri" w:cs="Calibri"/>
                <w:sz w:val="18"/>
                <w:szCs w:val="18"/>
              </w:rPr>
            </w:pPr>
          </w:p>
        </w:tc>
        <w:tc>
          <w:tcPr>
            <w:tcW w:w="1425" w:type="dxa"/>
            <w:tcBorders>
              <w:left w:val="single" w:sz="4" w:space="0" w:color="00000A"/>
              <w:bottom w:val="single" w:sz="4" w:space="0" w:color="00000A"/>
              <w:right w:val="single" w:sz="4" w:space="0" w:color="00000A"/>
            </w:tcBorders>
            <w:shd w:val="clear" w:color="auto" w:fill="B0E0E6"/>
          </w:tcPr>
          <w:p w:rsidR="00616A46" w:rsidRDefault="00616A46" w:rsidP="004A7EFB">
            <w:pPr>
              <w:snapToGrid w:val="0"/>
              <w:spacing w:line="276" w:lineRule="auto"/>
              <w:ind w:left="57" w:right="57"/>
              <w:jc w:val="center"/>
              <w:rPr>
                <w:rFonts w:ascii="Calibri" w:hAnsi="Calibri" w:cs="Calibri"/>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1.2.1</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 xml:space="preserve">Sum. </w:t>
            </w:r>
            <w:proofErr w:type="spellStart"/>
            <w:proofErr w:type="gramStart"/>
            <w:r>
              <w:rPr>
                <w:rFonts w:ascii="Calibri" w:hAnsi="Calibri" w:cs="Calibri"/>
                <w:color w:val="00000A"/>
                <w:sz w:val="18"/>
                <w:szCs w:val="18"/>
              </w:rPr>
              <w:t>e</w:t>
            </w:r>
            <w:proofErr w:type="spellEnd"/>
            <w:proofErr w:type="gramEnd"/>
            <w:r>
              <w:rPr>
                <w:rFonts w:ascii="Calibri" w:hAnsi="Calibri" w:cs="Calibri"/>
                <w:color w:val="00000A"/>
                <w:sz w:val="18"/>
                <w:szCs w:val="18"/>
              </w:rPr>
              <w:t xml:space="preserve"> Inst. Tapial de Concreto Prefabricado loseta lisa Columnas de 15x15 de altura de 3 m </w:t>
            </w:r>
          </w:p>
        </w:tc>
        <w:tc>
          <w:tcPr>
            <w:tcW w:w="975"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A"/>
                <w:sz w:val="18"/>
                <w:szCs w:val="18"/>
              </w:rPr>
              <w:t>164.52</w:t>
            </w:r>
          </w:p>
        </w:tc>
        <w:tc>
          <w:tcPr>
            <w:tcW w:w="8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A"/>
                <w:sz w:val="18"/>
                <w:szCs w:val="18"/>
              </w:rPr>
              <w:t>m²</w:t>
            </w:r>
          </w:p>
        </w:tc>
        <w:tc>
          <w:tcPr>
            <w:tcW w:w="11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$26.00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$4,277.52</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1.2.2</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 xml:space="preserve">Portón metálico de tubo de </w:t>
            </w:r>
            <w:proofErr w:type="spellStart"/>
            <w:r>
              <w:rPr>
                <w:rFonts w:ascii="Calibri" w:hAnsi="Calibri" w:cs="Calibri"/>
                <w:color w:val="00000A"/>
                <w:sz w:val="18"/>
                <w:szCs w:val="18"/>
              </w:rPr>
              <w:t>Ho.Go</w:t>
            </w:r>
            <w:proofErr w:type="spellEnd"/>
            <w:r>
              <w:rPr>
                <w:rFonts w:ascii="Calibri" w:hAnsi="Calibri" w:cs="Calibri"/>
                <w:color w:val="00000A"/>
                <w:sz w:val="18"/>
                <w:szCs w:val="18"/>
              </w:rPr>
              <w:t>. Ø1" y malla ciclón 9x72", montado en columnas existentes, ancho = 5.00m</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eastAsia="Calibri" w:hAnsi="Calibri" w:cs="Calibri"/>
                <w:sz w:val="18"/>
                <w:szCs w:val="18"/>
              </w:rPr>
              <w:t xml:space="preserve"> </w:t>
            </w:r>
            <w:r>
              <w:rPr>
                <w:rFonts w:ascii="Calibri" w:hAnsi="Calibri" w:cs="Calibri"/>
                <w:color w:val="00000A"/>
                <w:sz w:val="18"/>
                <w:szCs w:val="18"/>
              </w:rPr>
              <w:t>1</w:t>
            </w:r>
          </w:p>
        </w:tc>
        <w:tc>
          <w:tcPr>
            <w:tcW w:w="8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A"/>
                <w:sz w:val="18"/>
                <w:szCs w:val="18"/>
              </w:rPr>
              <w:t>c/u</w:t>
            </w:r>
          </w:p>
        </w:tc>
        <w:tc>
          <w:tcPr>
            <w:tcW w:w="11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$1,100.00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$1,100.00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1.2.3</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 xml:space="preserve">Sum. </w:t>
            </w:r>
            <w:proofErr w:type="spellStart"/>
            <w:proofErr w:type="gramStart"/>
            <w:r>
              <w:rPr>
                <w:rFonts w:ascii="Calibri" w:hAnsi="Calibri" w:cs="Calibri"/>
                <w:color w:val="00000A"/>
                <w:sz w:val="18"/>
                <w:szCs w:val="18"/>
              </w:rPr>
              <w:t>e</w:t>
            </w:r>
            <w:proofErr w:type="spellEnd"/>
            <w:proofErr w:type="gramEnd"/>
            <w:r>
              <w:rPr>
                <w:rFonts w:ascii="Calibri" w:hAnsi="Calibri" w:cs="Calibri"/>
                <w:color w:val="00000A"/>
                <w:sz w:val="18"/>
                <w:szCs w:val="18"/>
              </w:rPr>
              <w:t xml:space="preserve"> Inst. Bomba tipo turbina de eje vertical de 75 HP, corriente 240/480, CDT= 166.58 ft</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eastAsia="Calibri" w:hAnsi="Calibri" w:cs="Calibri"/>
                <w:sz w:val="18"/>
                <w:szCs w:val="18"/>
              </w:rPr>
              <w:t xml:space="preserve"> </w:t>
            </w:r>
            <w:r>
              <w:rPr>
                <w:rFonts w:ascii="Calibri" w:hAnsi="Calibri" w:cs="Calibri"/>
                <w:color w:val="00000A"/>
                <w:sz w:val="18"/>
                <w:szCs w:val="18"/>
              </w:rPr>
              <w:t>1</w:t>
            </w:r>
          </w:p>
        </w:tc>
        <w:tc>
          <w:tcPr>
            <w:tcW w:w="8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proofErr w:type="spellStart"/>
            <w:r>
              <w:rPr>
                <w:rFonts w:ascii="Calibri" w:hAnsi="Calibri" w:cs="Calibri"/>
                <w:color w:val="00000A"/>
                <w:sz w:val="18"/>
                <w:szCs w:val="18"/>
              </w:rPr>
              <w:t>s.g</w:t>
            </w:r>
            <w:proofErr w:type="spellEnd"/>
            <w:r>
              <w:rPr>
                <w:rFonts w:ascii="Calibri" w:hAnsi="Calibri" w:cs="Calibri"/>
                <w:color w:val="00000A"/>
                <w:sz w:val="18"/>
                <w:szCs w:val="18"/>
              </w:rPr>
              <w:t>.</w:t>
            </w:r>
          </w:p>
        </w:tc>
        <w:tc>
          <w:tcPr>
            <w:tcW w:w="11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$48,000.00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$48,000.00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1.2.4</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 xml:space="preserve">Árbol de descarga de bomba de turbina de eje vertical en pozo (deberá incluir todas las partes, componentes, válvulas, tubería de columna de acero al carbón, y </w:t>
            </w:r>
            <w:proofErr w:type="spellStart"/>
            <w:r>
              <w:rPr>
                <w:rFonts w:ascii="Calibri" w:hAnsi="Calibri" w:cs="Calibri"/>
                <w:color w:val="00000A"/>
                <w:sz w:val="18"/>
                <w:szCs w:val="18"/>
              </w:rPr>
              <w:t>caudalimetro</w:t>
            </w:r>
            <w:proofErr w:type="spellEnd"/>
            <w:r>
              <w:rPr>
                <w:rFonts w:ascii="Calibri" w:hAnsi="Calibri" w:cs="Calibri"/>
                <w:color w:val="00000A"/>
                <w:sz w:val="18"/>
                <w:szCs w:val="18"/>
              </w:rPr>
              <w:t>; de acuerdo al detalle incluido en la Hoja de plano No. OE-01 DETALLE DE ÁRBOL DE DESCARGA EN POZO CON EQUIPO DE BOMBEO TIPO TURBINA VERTICAL Y CONEXIÓN DE FUERZA Y CONTROL)</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A"/>
                <w:sz w:val="18"/>
                <w:szCs w:val="18"/>
              </w:rPr>
              <w:t>1</w:t>
            </w:r>
          </w:p>
        </w:tc>
        <w:tc>
          <w:tcPr>
            <w:tcW w:w="8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proofErr w:type="spellStart"/>
            <w:r>
              <w:rPr>
                <w:rFonts w:ascii="Calibri" w:hAnsi="Calibri" w:cs="Calibri"/>
                <w:color w:val="00000A"/>
                <w:sz w:val="18"/>
                <w:szCs w:val="18"/>
              </w:rPr>
              <w:t>s.g</w:t>
            </w:r>
            <w:proofErr w:type="spellEnd"/>
            <w:r>
              <w:rPr>
                <w:rFonts w:ascii="Calibri" w:hAnsi="Calibri" w:cs="Calibri"/>
                <w:color w:val="00000A"/>
                <w:sz w:val="18"/>
                <w:szCs w:val="18"/>
              </w:rPr>
              <w:t>.</w:t>
            </w:r>
          </w:p>
        </w:tc>
        <w:tc>
          <w:tcPr>
            <w:tcW w:w="1140" w:type="dxa"/>
            <w:tcBorders>
              <w:left w:val="single" w:sz="4" w:space="0" w:color="00000A"/>
              <w:bottom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$4,000.00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tcPr>
          <w:p w:rsidR="00616A46" w:rsidRDefault="00616A46" w:rsidP="004A7EFB">
            <w:pPr>
              <w:spacing w:line="276" w:lineRule="auto"/>
              <w:ind w:left="57" w:right="57"/>
              <w:jc w:val="center"/>
            </w:pPr>
            <w:r>
              <w:rPr>
                <w:rFonts w:ascii="Calibri" w:hAnsi="Calibri" w:cs="Calibri"/>
                <w:color w:val="000000"/>
                <w:sz w:val="18"/>
                <w:szCs w:val="18"/>
              </w:rPr>
              <w:t>$4,000.00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1.2.5</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Excavación de 0-1.50 m., en material blando</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22.5</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m3</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0"/>
                <w:sz w:val="18"/>
                <w:szCs w:val="18"/>
              </w:rPr>
              <w:t>$9.00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0"/>
                <w:sz w:val="18"/>
                <w:szCs w:val="18"/>
              </w:rPr>
              <w:t>$202.50</w:t>
            </w:r>
            <w:r>
              <w:rPr>
                <w:rFonts w:ascii="Calibri" w:hAnsi="Calibri" w:cs="Calibri"/>
                <w:sz w:val="18"/>
                <w:szCs w:val="18"/>
              </w:rPr>
              <w:t xml:space="preserve"> </w:t>
            </w:r>
          </w:p>
        </w:tc>
      </w:tr>
      <w:tr w:rsidR="00616A46" w:rsidTr="004A7EFB">
        <w:trPr>
          <w:trHeight w:val="284"/>
        </w:trPr>
        <w:tc>
          <w:tcPr>
            <w:tcW w:w="735"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1.2.6</w:t>
            </w:r>
          </w:p>
        </w:tc>
        <w:tc>
          <w:tcPr>
            <w:tcW w:w="4020"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Relleno compactado con suelo cemento 20:1 según recomendación del estudio de Suelos</w:t>
            </w:r>
            <w:r>
              <w:rPr>
                <w:rFonts w:ascii="Calibri" w:hAnsi="Calibri" w:cs="Calibri"/>
                <w:sz w:val="18"/>
                <w:szCs w:val="18"/>
              </w:rPr>
              <w:t xml:space="preserve"> </w:t>
            </w:r>
          </w:p>
        </w:tc>
        <w:tc>
          <w:tcPr>
            <w:tcW w:w="975"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13.5</w:t>
            </w:r>
          </w:p>
        </w:tc>
        <w:tc>
          <w:tcPr>
            <w:tcW w:w="840"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m3</w:t>
            </w:r>
          </w:p>
        </w:tc>
        <w:tc>
          <w:tcPr>
            <w:tcW w:w="1140"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$37.00</w:t>
            </w:r>
            <w:r>
              <w:rPr>
                <w:rFonts w:ascii="Calibri" w:hAnsi="Calibri" w:cs="Calibri"/>
                <w:sz w:val="18"/>
                <w:szCs w:val="18"/>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$499.50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1.2.7</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Mampostería de piedra para muro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4.2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m³</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$70.00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$294.00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1.2.8</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Losas de paso e=0.20 m; LS #4 @ 0.20 A.S.; LI #5 @ 0.125 m A.S. </w:t>
            </w:r>
            <w:proofErr w:type="spellStart"/>
            <w:r>
              <w:rPr>
                <w:rFonts w:ascii="Calibri" w:hAnsi="Calibri" w:cs="Calibri"/>
                <w:sz w:val="18"/>
                <w:szCs w:val="18"/>
              </w:rPr>
              <w:t>f'c</w:t>
            </w:r>
            <w:proofErr w:type="spellEnd"/>
            <w:r>
              <w:rPr>
                <w:rFonts w:ascii="Calibri" w:hAnsi="Calibri" w:cs="Calibri"/>
                <w:sz w:val="18"/>
                <w:szCs w:val="18"/>
              </w:rPr>
              <w:t xml:space="preserve">=280 kg/cm2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10</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$95.00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$950.00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1.2.9</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Repello y afinado de paredes en caja de descarga de mampostería de piedra existente</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42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$10.00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$44.20</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lastRenderedPageBreak/>
              <w:t>1.2.10</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A"/>
                <w:sz w:val="18"/>
                <w:szCs w:val="18"/>
              </w:rPr>
              <w:t>Repello y afinado de cuadrados ancho 30 cm</w:t>
            </w:r>
            <w:r>
              <w:rPr>
                <w:rFonts w:ascii="Calibri" w:hAnsi="Calibri" w:cs="Calibri"/>
                <w:sz w:val="18"/>
                <w:szCs w:val="18"/>
              </w:rPr>
              <w:t xml:space="preserve">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11.38</w:t>
            </w:r>
            <w:r>
              <w:rPr>
                <w:rFonts w:ascii="Calibri" w:hAnsi="Calibri" w:cs="Calibri"/>
                <w:sz w:val="18"/>
                <w:szCs w:val="18"/>
              </w:rPr>
              <w:t xml:space="preserve"> </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color w:val="00000A"/>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$9.00</w:t>
            </w:r>
            <w:r>
              <w:rPr>
                <w:rFonts w:ascii="Calibri" w:hAnsi="Calibri" w:cs="Calibri"/>
                <w:sz w:val="18"/>
                <w:szCs w:val="18"/>
              </w:rPr>
              <w:t xml:space="preserve"> </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color w:val="000000"/>
                <w:sz w:val="18"/>
                <w:szCs w:val="18"/>
              </w:rPr>
              <w:t>$102.42</w:t>
            </w:r>
            <w:r>
              <w:rPr>
                <w:rFonts w:ascii="Calibri" w:hAnsi="Calibri" w:cs="Calibri"/>
                <w:sz w:val="18"/>
                <w:szCs w:val="18"/>
              </w:rPr>
              <w:t xml:space="preserve"> </w:t>
            </w:r>
          </w:p>
        </w:tc>
      </w:tr>
      <w:tr w:rsidR="00616A46" w:rsidTr="004A7EFB">
        <w:trPr>
          <w:trHeight w:val="284"/>
        </w:trPr>
        <w:tc>
          <w:tcPr>
            <w:tcW w:w="735"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1.3</w:t>
            </w:r>
            <w:r>
              <w:rPr>
                <w:rFonts w:ascii="Calibri" w:hAnsi="Calibri" w:cs="Calibri"/>
                <w:b/>
                <w:bCs/>
                <w:sz w:val="18"/>
                <w:szCs w:val="18"/>
              </w:rPr>
              <w:tab/>
            </w:r>
          </w:p>
        </w:tc>
        <w:tc>
          <w:tcPr>
            <w:tcW w:w="4020"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COMPUERTA DE CONTROL TIPO 1 (2 Unidades)</w:t>
            </w:r>
          </w:p>
        </w:tc>
        <w:tc>
          <w:tcPr>
            <w:tcW w:w="975"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8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11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1425" w:type="dxa"/>
            <w:tcBorders>
              <w:left w:val="single" w:sz="4" w:space="0" w:color="00000A"/>
              <w:bottom w:val="single" w:sz="4" w:space="0" w:color="00000A"/>
              <w:right w:val="single" w:sz="4" w:space="0" w:color="00000A"/>
            </w:tcBorders>
            <w:shd w:val="clear" w:color="auto" w:fill="B0E0E6"/>
            <w:vAlign w:val="center"/>
          </w:tcPr>
          <w:p w:rsidR="00616A46" w:rsidRDefault="00616A46" w:rsidP="004A7EFB">
            <w:pPr>
              <w:snapToGrid w:val="0"/>
              <w:spacing w:line="276" w:lineRule="auto"/>
              <w:ind w:left="57" w:right="57"/>
              <w:jc w:val="both"/>
              <w:rPr>
                <w:rFonts w:ascii="Calibri" w:hAnsi="Calibri" w:cs="Calibri"/>
                <w:b/>
                <w:bCs/>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1.3.1 </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Demolición de canal existente (cemento tipo acera)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2.4</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$39.00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$93.60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1.3.2</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Excavación de 0-1.50 m., en material blando</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2.53</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m3</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$24.00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$60.72</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1.3.3</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Relleno compactado con suelo cemento 20:1 </w:t>
            </w:r>
            <w:proofErr w:type="spellStart"/>
            <w:r>
              <w:rPr>
                <w:rFonts w:ascii="Calibri" w:hAnsi="Calibri" w:cs="Calibri"/>
                <w:sz w:val="18"/>
                <w:szCs w:val="18"/>
              </w:rPr>
              <w:t>regún</w:t>
            </w:r>
            <w:proofErr w:type="spellEnd"/>
            <w:r>
              <w:rPr>
                <w:rFonts w:ascii="Calibri" w:hAnsi="Calibri" w:cs="Calibri"/>
                <w:sz w:val="18"/>
                <w:szCs w:val="18"/>
              </w:rPr>
              <w:t xml:space="preserve"> recomendación del estudio de Suelos</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0.92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m3</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$17.00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$15.64</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1.3.4</w:t>
            </w:r>
          </w:p>
        </w:tc>
        <w:tc>
          <w:tcPr>
            <w:tcW w:w="4020" w:type="dxa"/>
            <w:tcBorders>
              <w:left w:val="single" w:sz="4" w:space="0" w:color="00000A"/>
              <w:bottom w:val="single" w:sz="4" w:space="0" w:color="00000A"/>
            </w:tcBorders>
            <w:shd w:val="clear" w:color="auto" w:fill="auto"/>
            <w:vAlign w:val="center"/>
          </w:tcPr>
          <w:p w:rsidR="00616A46" w:rsidRPr="00AE3E73" w:rsidRDefault="00616A46" w:rsidP="004A7EFB">
            <w:pPr>
              <w:spacing w:line="276" w:lineRule="auto"/>
              <w:ind w:left="57" w:right="57"/>
              <w:jc w:val="both"/>
              <w:rPr>
                <w:lang w:val="en-US"/>
              </w:rPr>
            </w:pPr>
            <w:r>
              <w:rPr>
                <w:rFonts w:ascii="Calibri" w:hAnsi="Calibri" w:cs="Calibri"/>
                <w:sz w:val="18"/>
                <w:szCs w:val="18"/>
              </w:rPr>
              <w:t xml:space="preserve">Anclaje de </w:t>
            </w:r>
            <w:r>
              <w:rPr>
                <w:rFonts w:ascii="Calibri" w:hAnsi="Calibri" w:cs="Calibri"/>
                <w:color w:val="8A2BE2"/>
                <w:sz w:val="18"/>
                <w:szCs w:val="18"/>
              </w:rPr>
              <w:t xml:space="preserve">concreto </w:t>
            </w:r>
            <w:r>
              <w:rPr>
                <w:rFonts w:ascii="Calibri" w:hAnsi="Calibri" w:cs="Calibri"/>
                <w:sz w:val="18"/>
                <w:szCs w:val="18"/>
              </w:rPr>
              <w:t xml:space="preserve">para izamiento de compuerta e=0.20m, ref. </w:t>
            </w:r>
            <w:r w:rsidRPr="00AE3E73">
              <w:rPr>
                <w:rFonts w:ascii="Calibri" w:hAnsi="Calibri" w:cs="Calibri"/>
                <w:sz w:val="18"/>
                <w:szCs w:val="18"/>
                <w:lang w:val="en-US"/>
              </w:rPr>
              <w:t xml:space="preserve">#3 @0.15m A.S. </w:t>
            </w:r>
            <w:proofErr w:type="spellStart"/>
            <w:r w:rsidRPr="00AE3E73">
              <w:rPr>
                <w:rFonts w:ascii="Calibri" w:hAnsi="Calibri" w:cs="Calibri"/>
                <w:sz w:val="18"/>
                <w:szCs w:val="18"/>
                <w:lang w:val="en-US"/>
              </w:rPr>
              <w:t>f'c</w:t>
            </w:r>
            <w:proofErr w:type="spellEnd"/>
            <w:r w:rsidRPr="00AE3E73">
              <w:rPr>
                <w:rFonts w:ascii="Calibri" w:hAnsi="Calibri" w:cs="Calibri"/>
                <w:sz w:val="18"/>
                <w:szCs w:val="18"/>
                <w:lang w:val="en-US"/>
              </w:rPr>
              <w:t>=210 kg/cm²</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4.7</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$752.00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right="57"/>
              <w:jc w:val="both"/>
            </w:pPr>
            <w:r>
              <w:rPr>
                <w:rFonts w:ascii="Calibri" w:hAnsi="Calibri" w:cs="Calibri"/>
                <w:sz w:val="18"/>
                <w:szCs w:val="18"/>
              </w:rPr>
              <w:t>1.3.5</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Losa </w:t>
            </w:r>
            <w:proofErr w:type="spellStart"/>
            <w:r>
              <w:rPr>
                <w:rFonts w:ascii="Calibri" w:hAnsi="Calibri" w:cs="Calibri"/>
                <w:sz w:val="18"/>
                <w:szCs w:val="18"/>
              </w:rPr>
              <w:t>esp</w:t>
            </w:r>
            <w:proofErr w:type="spellEnd"/>
            <w:r>
              <w:rPr>
                <w:rFonts w:ascii="Calibri" w:hAnsi="Calibri" w:cs="Calibri"/>
                <w:sz w:val="18"/>
                <w:szCs w:val="18"/>
              </w:rPr>
              <w:t xml:space="preserve">=0.10m con </w:t>
            </w:r>
            <w:proofErr w:type="spellStart"/>
            <w:r>
              <w:rPr>
                <w:rFonts w:ascii="Calibri" w:hAnsi="Calibri" w:cs="Calibri"/>
                <w:sz w:val="18"/>
                <w:szCs w:val="18"/>
              </w:rPr>
              <w:t>ref</w:t>
            </w:r>
            <w:proofErr w:type="spellEnd"/>
            <w:r>
              <w:rPr>
                <w:rFonts w:ascii="Calibri" w:hAnsi="Calibri" w:cs="Calibri"/>
                <w:sz w:val="18"/>
                <w:szCs w:val="18"/>
              </w:rPr>
              <w:t xml:space="preserve"> #3@0.15 A.S. 1 Lecho de refuerzo </w:t>
            </w:r>
            <w:proofErr w:type="spellStart"/>
            <w:r>
              <w:rPr>
                <w:rFonts w:ascii="Calibri" w:hAnsi="Calibri" w:cs="Calibri"/>
                <w:sz w:val="18"/>
                <w:szCs w:val="18"/>
              </w:rPr>
              <w:t>Conc</w:t>
            </w:r>
            <w:proofErr w:type="spellEnd"/>
            <w:r>
              <w:rPr>
                <w:rFonts w:ascii="Calibri" w:hAnsi="Calibri" w:cs="Calibri"/>
                <w:sz w:val="18"/>
                <w:szCs w:val="18"/>
              </w:rPr>
              <w:t xml:space="preserve"> 210  acero Grado 40 (losa de paso para manipulación de compuerta)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0.95</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$125.00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$118.75</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1.3.6</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Compuerta para control de riego, lamina t=1/4" marco ángulo 2"x2"x1/4, vástago levadizo y estructura de soporte en anclaje</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$900.00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$1,800.00</w:t>
            </w:r>
          </w:p>
        </w:tc>
      </w:tr>
      <w:tr w:rsidR="00616A46" w:rsidTr="004A7EFB">
        <w:trPr>
          <w:trHeight w:val="284"/>
        </w:trPr>
        <w:tc>
          <w:tcPr>
            <w:tcW w:w="735"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1.4</w:t>
            </w:r>
          </w:p>
        </w:tc>
        <w:tc>
          <w:tcPr>
            <w:tcW w:w="4020"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REHABILITACIÓN DE CASETA DE BOMBEO</w:t>
            </w:r>
          </w:p>
        </w:tc>
        <w:tc>
          <w:tcPr>
            <w:tcW w:w="975"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8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11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1425" w:type="dxa"/>
            <w:tcBorders>
              <w:left w:val="single" w:sz="4" w:space="0" w:color="00000A"/>
              <w:bottom w:val="single" w:sz="4" w:space="0" w:color="00000A"/>
              <w:right w:val="single" w:sz="4" w:space="0" w:color="00000A"/>
            </w:tcBorders>
            <w:shd w:val="clear" w:color="auto" w:fill="B0E0E6"/>
            <w:vAlign w:val="center"/>
          </w:tcPr>
          <w:p w:rsidR="00616A46" w:rsidRDefault="00616A46" w:rsidP="004A7EFB">
            <w:pPr>
              <w:snapToGrid w:val="0"/>
              <w:spacing w:line="276" w:lineRule="auto"/>
              <w:ind w:left="57" w:right="57"/>
              <w:jc w:val="both"/>
              <w:rPr>
                <w:rFonts w:ascii="Calibri" w:hAnsi="Calibri" w:cs="Calibri"/>
                <w:b/>
                <w:bCs/>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1.4.1</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Demolición de pared de bloque de concreto de 10x20x40</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7.61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m2</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$63.00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$479.43</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1.4.2</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Excavación de 0-1.50 m., en material blando</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1.74</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m3</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$14.00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$24.36</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1.4.3</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Relleno compactado con suelo cemento 20:1 según recomendación del estudio de Suelos</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0.58</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m3</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$37.00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$21.46</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Concretos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1.4.4</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Nervio aislado de 0.15x0.15 m; </w:t>
            </w:r>
            <w:proofErr w:type="spellStart"/>
            <w:r>
              <w:rPr>
                <w:rFonts w:ascii="Calibri" w:hAnsi="Calibri" w:cs="Calibri"/>
                <w:sz w:val="18"/>
                <w:szCs w:val="18"/>
              </w:rPr>
              <w:t>ref</w:t>
            </w:r>
            <w:proofErr w:type="spellEnd"/>
            <w:r>
              <w:rPr>
                <w:rFonts w:ascii="Calibri" w:hAnsi="Calibri" w:cs="Calibri"/>
                <w:sz w:val="18"/>
                <w:szCs w:val="18"/>
              </w:rPr>
              <w:t xml:space="preserve"> 4#3+Est#2@0.15 m; </w:t>
            </w:r>
            <w:proofErr w:type="spellStart"/>
            <w:r>
              <w:rPr>
                <w:rFonts w:ascii="Calibri" w:hAnsi="Calibri" w:cs="Calibri"/>
                <w:sz w:val="18"/>
                <w:szCs w:val="18"/>
              </w:rPr>
              <w:t>f'c</w:t>
            </w:r>
            <w:proofErr w:type="spellEnd"/>
            <w:r>
              <w:rPr>
                <w:rFonts w:ascii="Calibri" w:hAnsi="Calibri" w:cs="Calibri"/>
                <w:sz w:val="18"/>
                <w:szCs w:val="18"/>
              </w:rPr>
              <w:t xml:space="preserve">=210Kg/cm2; </w:t>
            </w:r>
            <w:proofErr w:type="spellStart"/>
            <w:r>
              <w:rPr>
                <w:rFonts w:ascii="Calibri" w:hAnsi="Calibri" w:cs="Calibri"/>
                <w:sz w:val="18"/>
                <w:szCs w:val="18"/>
              </w:rPr>
              <w:t>inc</w:t>
            </w:r>
            <w:proofErr w:type="spellEnd"/>
            <w:r>
              <w:rPr>
                <w:rFonts w:ascii="Calibri" w:hAnsi="Calibri" w:cs="Calibri"/>
                <w:sz w:val="18"/>
                <w:szCs w:val="18"/>
              </w:rPr>
              <w:t xml:space="preserve"> encofrado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$540.00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1.4.5</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VC-1 de 0.10x0.20m; </w:t>
            </w:r>
            <w:proofErr w:type="spellStart"/>
            <w:r>
              <w:rPr>
                <w:rFonts w:ascii="Calibri" w:hAnsi="Calibri" w:cs="Calibri"/>
                <w:sz w:val="18"/>
                <w:szCs w:val="18"/>
              </w:rPr>
              <w:t>ref</w:t>
            </w:r>
            <w:proofErr w:type="spellEnd"/>
            <w:r>
              <w:rPr>
                <w:rFonts w:ascii="Calibri" w:hAnsi="Calibri" w:cs="Calibri"/>
                <w:sz w:val="18"/>
                <w:szCs w:val="18"/>
              </w:rPr>
              <w:t xml:space="preserve"> 4#3+Est#2@0.15m; </w:t>
            </w:r>
            <w:proofErr w:type="spellStart"/>
            <w:r>
              <w:rPr>
                <w:rFonts w:ascii="Calibri" w:hAnsi="Calibri" w:cs="Calibri"/>
                <w:sz w:val="18"/>
                <w:szCs w:val="18"/>
              </w:rPr>
              <w:t>f'c</w:t>
            </w:r>
            <w:proofErr w:type="spellEnd"/>
            <w:r>
              <w:rPr>
                <w:rFonts w:ascii="Calibri" w:hAnsi="Calibri" w:cs="Calibri"/>
                <w:sz w:val="18"/>
                <w:szCs w:val="18"/>
              </w:rPr>
              <w:t xml:space="preserve">=210Kg/cm2; </w:t>
            </w:r>
            <w:proofErr w:type="spellStart"/>
            <w:r>
              <w:rPr>
                <w:rFonts w:ascii="Calibri" w:hAnsi="Calibri" w:cs="Calibri"/>
                <w:sz w:val="18"/>
                <w:szCs w:val="18"/>
              </w:rPr>
              <w:t>inc</w:t>
            </w:r>
            <w:proofErr w:type="spellEnd"/>
            <w:r>
              <w:rPr>
                <w:rFonts w:ascii="Calibri" w:hAnsi="Calibri" w:cs="Calibri"/>
                <w:sz w:val="18"/>
                <w:szCs w:val="18"/>
              </w:rPr>
              <w:t xml:space="preserve"> encofrado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9.2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$50.00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$460.00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1.4.6</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Losa </w:t>
            </w:r>
            <w:proofErr w:type="spellStart"/>
            <w:r>
              <w:rPr>
                <w:rFonts w:ascii="Calibri" w:hAnsi="Calibri" w:cs="Calibri"/>
                <w:sz w:val="18"/>
                <w:szCs w:val="18"/>
              </w:rPr>
              <w:t>esp</w:t>
            </w:r>
            <w:proofErr w:type="spellEnd"/>
            <w:r>
              <w:rPr>
                <w:rFonts w:ascii="Calibri" w:hAnsi="Calibri" w:cs="Calibri"/>
                <w:sz w:val="18"/>
                <w:szCs w:val="18"/>
              </w:rPr>
              <w:t xml:space="preserve">=0.12m con </w:t>
            </w:r>
            <w:proofErr w:type="spellStart"/>
            <w:r>
              <w:rPr>
                <w:rFonts w:ascii="Calibri" w:hAnsi="Calibri" w:cs="Calibri"/>
                <w:sz w:val="18"/>
                <w:szCs w:val="18"/>
              </w:rPr>
              <w:t>ref</w:t>
            </w:r>
            <w:proofErr w:type="spellEnd"/>
            <w:r>
              <w:rPr>
                <w:rFonts w:ascii="Calibri" w:hAnsi="Calibri" w:cs="Calibri"/>
                <w:sz w:val="18"/>
                <w:szCs w:val="18"/>
              </w:rPr>
              <w:t xml:space="preserve"> #3@0.15 A.S. 1 Lecho de refuerzo </w:t>
            </w:r>
            <w:proofErr w:type="spellStart"/>
            <w:r>
              <w:rPr>
                <w:rFonts w:ascii="Calibri" w:hAnsi="Calibri" w:cs="Calibri"/>
                <w:sz w:val="18"/>
                <w:szCs w:val="18"/>
              </w:rPr>
              <w:t>Conc</w:t>
            </w:r>
            <w:proofErr w:type="spellEnd"/>
            <w:r>
              <w:rPr>
                <w:rFonts w:ascii="Calibri" w:hAnsi="Calibri" w:cs="Calibri"/>
                <w:sz w:val="18"/>
                <w:szCs w:val="18"/>
              </w:rPr>
              <w:t xml:space="preserve"> 210  acero Grado 40</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5.72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$89.00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$509.08</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Puertas y Ventanas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1.4.7</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Puerta Metálica P-1 ( 2.10x1.0) doble forro de lámina 3/64"</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$185.00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$407.00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 xml:space="preserve">Cubierta de Techo </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1.4.8</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Impermeabilización de superficie concreto (</w:t>
            </w:r>
            <w:proofErr w:type="spellStart"/>
            <w:r>
              <w:rPr>
                <w:rFonts w:ascii="Calibri" w:hAnsi="Calibri" w:cs="Calibri"/>
                <w:sz w:val="18"/>
                <w:szCs w:val="18"/>
              </w:rPr>
              <w:t>Incl</w:t>
            </w:r>
            <w:proofErr w:type="spellEnd"/>
            <w:r>
              <w:rPr>
                <w:rFonts w:ascii="Calibri" w:hAnsi="Calibri" w:cs="Calibri"/>
                <w:sz w:val="18"/>
                <w:szCs w:val="18"/>
              </w:rPr>
              <w:t xml:space="preserve"> impermeabilizante </w:t>
            </w:r>
            <w:proofErr w:type="spellStart"/>
            <w:r>
              <w:rPr>
                <w:rFonts w:ascii="Calibri" w:hAnsi="Calibri" w:cs="Calibri"/>
                <w:sz w:val="18"/>
                <w:szCs w:val="18"/>
              </w:rPr>
              <w:t>adi</w:t>
            </w:r>
            <w:proofErr w:type="spellEnd"/>
            <w:r>
              <w:rPr>
                <w:rFonts w:ascii="Calibri" w:hAnsi="Calibri" w:cs="Calibri"/>
                <w:sz w:val="18"/>
                <w:szCs w:val="18"/>
              </w:rPr>
              <w:t xml:space="preserve"> refuerzo y </w:t>
            </w:r>
            <w:proofErr w:type="spellStart"/>
            <w:r>
              <w:rPr>
                <w:rFonts w:ascii="Calibri" w:hAnsi="Calibri" w:cs="Calibri"/>
                <w:sz w:val="18"/>
                <w:szCs w:val="18"/>
              </w:rPr>
              <w:t>adi</w:t>
            </w:r>
            <w:proofErr w:type="spellEnd"/>
            <w:r>
              <w:rPr>
                <w:rFonts w:ascii="Calibri" w:hAnsi="Calibri" w:cs="Calibri"/>
                <w:sz w:val="18"/>
                <w:szCs w:val="18"/>
              </w:rPr>
              <w:t xml:space="preserve"> arena) </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5.72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$24.00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$137.28</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Acabados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1.4.9</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Pintura en paredes, 2 manos</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43.12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$86.24</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Pisos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1.4.10</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Piso de cemento ( 30x30) con 3 mm de capa de desgaste</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4.8</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$17.00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$81.60</w:t>
            </w:r>
          </w:p>
          <w:p w:rsidR="00616A46" w:rsidRDefault="00616A46" w:rsidP="004A7EFB">
            <w:pPr>
              <w:spacing w:line="276" w:lineRule="auto"/>
              <w:ind w:left="57" w:right="57"/>
              <w:jc w:val="center"/>
              <w:rPr>
                <w:rFonts w:ascii="Calibri" w:hAnsi="Calibri" w:cs="Calibri"/>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1.4.11</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Zócalo de cemento ( 7.50x30)</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7.8</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$62.40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1.4.12</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Piso </w:t>
            </w:r>
            <w:proofErr w:type="spellStart"/>
            <w:r>
              <w:rPr>
                <w:rFonts w:ascii="Calibri" w:hAnsi="Calibri" w:cs="Calibri"/>
                <w:sz w:val="18"/>
                <w:szCs w:val="18"/>
              </w:rPr>
              <w:t>encementado</w:t>
            </w:r>
            <w:proofErr w:type="spellEnd"/>
            <w:r>
              <w:rPr>
                <w:rFonts w:ascii="Calibri" w:hAnsi="Calibri" w:cs="Calibri"/>
                <w:sz w:val="18"/>
                <w:szCs w:val="18"/>
              </w:rPr>
              <w:t xml:space="preserve"> tipo acero sobre piedra cuarta con superficie terminada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5.8</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m²</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$145.00</w:t>
            </w:r>
          </w:p>
        </w:tc>
      </w:tr>
      <w:tr w:rsidR="00616A46" w:rsidTr="004A7EFB">
        <w:trPr>
          <w:trHeight w:val="284"/>
        </w:trPr>
        <w:tc>
          <w:tcPr>
            <w:tcW w:w="735"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1.5</w:t>
            </w:r>
          </w:p>
        </w:tc>
        <w:tc>
          <w:tcPr>
            <w:tcW w:w="4020"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OBRA ELÉCTRICA EN CASETA DE BOMBEO</w:t>
            </w:r>
          </w:p>
        </w:tc>
        <w:tc>
          <w:tcPr>
            <w:tcW w:w="975"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425" w:type="dxa"/>
            <w:tcBorders>
              <w:left w:val="single" w:sz="4" w:space="0" w:color="00000A"/>
              <w:bottom w:val="single" w:sz="4" w:space="0" w:color="00000A"/>
              <w:right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b/>
                <w:bCs/>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1.5.1</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Tablero monofásico de 8 circuitos, 120/240 V.</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$155.00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$155.00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lastRenderedPageBreak/>
              <w:t>1.5.2</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Suministro/Inst. Arrancador Tipo Auto-transformador de 3 bobinas p/ motor trifásico de 75HP,  460V y de control 230V de c. incluye capacitores</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$2,000.00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$2,000.00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1.5.3</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Suministro e Instalación de tablero principal tipo GT5 con barra de cobre 500 A, 480V/trifásico  + PE con sus ramales y </w:t>
            </w:r>
            <w:proofErr w:type="spellStart"/>
            <w:r>
              <w:rPr>
                <w:rFonts w:ascii="Calibri" w:hAnsi="Calibri" w:cs="Calibri"/>
                <w:sz w:val="18"/>
                <w:szCs w:val="18"/>
              </w:rPr>
              <w:t>main</w:t>
            </w:r>
            <w:proofErr w:type="spellEnd"/>
            <w:r>
              <w:rPr>
                <w:rFonts w:ascii="Calibri" w:hAnsi="Calibri" w:cs="Calibri"/>
                <w:sz w:val="18"/>
                <w:szCs w:val="18"/>
              </w:rPr>
              <w:t>.</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$3,200.00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$3,200.00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1.5.4</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Luminaria Incandescente de 100 watts</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$24.00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$48.00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1.5.5</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Placa para interruptor doble</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$24.00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$48.00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1.5.6</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Tomacorriente doble polarizado tipo dado placa anodizada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$41.00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$82.00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1.5.7</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Sum/Inst. de transformador seco de 3 KVA 480/240 V. 240/120 V. incluye </w:t>
            </w:r>
            <w:proofErr w:type="spellStart"/>
            <w:r>
              <w:rPr>
                <w:rFonts w:ascii="Calibri" w:hAnsi="Calibri" w:cs="Calibri"/>
                <w:sz w:val="18"/>
                <w:szCs w:val="18"/>
              </w:rPr>
              <w:t>circuit</w:t>
            </w:r>
            <w:proofErr w:type="spellEnd"/>
            <w:r>
              <w:rPr>
                <w:rFonts w:ascii="Calibri" w:hAnsi="Calibri" w:cs="Calibri"/>
                <w:sz w:val="18"/>
                <w:szCs w:val="18"/>
              </w:rPr>
              <w:t xml:space="preserve"> </w:t>
            </w:r>
            <w:proofErr w:type="spellStart"/>
            <w:r>
              <w:rPr>
                <w:rFonts w:ascii="Calibri" w:hAnsi="Calibri" w:cs="Calibri"/>
                <w:sz w:val="18"/>
                <w:szCs w:val="18"/>
              </w:rPr>
              <w:t>breaker</w:t>
            </w:r>
            <w:proofErr w:type="spellEnd"/>
            <w:r>
              <w:rPr>
                <w:rFonts w:ascii="Calibri" w:hAnsi="Calibri" w:cs="Calibri"/>
                <w:sz w:val="18"/>
                <w:szCs w:val="18"/>
              </w:rPr>
              <w:t xml:space="preserve"> de 20A 2P</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$5,350.00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$5,350.00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1.5.8</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Red de polarización de 4 barras </w:t>
            </w:r>
            <w:proofErr w:type="spellStart"/>
            <w:r>
              <w:rPr>
                <w:rFonts w:ascii="Calibri" w:hAnsi="Calibri" w:cs="Calibri"/>
                <w:sz w:val="18"/>
                <w:szCs w:val="18"/>
              </w:rPr>
              <w:t>coperweld</w:t>
            </w:r>
            <w:proofErr w:type="spellEnd"/>
            <w:r>
              <w:rPr>
                <w:rFonts w:ascii="Calibri" w:hAnsi="Calibri" w:cs="Calibri"/>
                <w:sz w:val="18"/>
                <w:szCs w:val="18"/>
              </w:rPr>
              <w:t xml:space="preserve"> de 5/8" x 10´ en cuadro 2.44 m c/ soldadura exotérmica (Alambre de cobre #4)</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$750.00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$750.00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1.5.9</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Canalización 2 THHN #1/0 + 1 THHN #2 en Tubería T </w:t>
            </w:r>
            <w:proofErr w:type="spellStart"/>
            <w:r>
              <w:rPr>
                <w:rFonts w:ascii="Calibri" w:hAnsi="Calibri" w:cs="Calibri"/>
                <w:sz w:val="18"/>
                <w:szCs w:val="18"/>
              </w:rPr>
              <w:t>tuberia</w:t>
            </w:r>
            <w:proofErr w:type="spellEnd"/>
            <w:r>
              <w:rPr>
                <w:rFonts w:ascii="Calibri" w:hAnsi="Calibri" w:cs="Calibri"/>
                <w:sz w:val="18"/>
                <w:szCs w:val="18"/>
              </w:rPr>
              <w:t xml:space="preserve"> MT de 2" (desde TG a Arrancador)</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$41.00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$82.00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1.5.10</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SUM.E INST. POSTE METÁLICO DE 4" Y BASE CONCR.</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$370.00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$370.00</w:t>
            </w:r>
          </w:p>
        </w:tc>
      </w:tr>
      <w:tr w:rsidR="00616A46" w:rsidTr="004A7EFB">
        <w:trPr>
          <w:trHeight w:val="284"/>
        </w:trPr>
        <w:tc>
          <w:tcPr>
            <w:tcW w:w="735"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1.6</w:t>
            </w:r>
          </w:p>
        </w:tc>
        <w:tc>
          <w:tcPr>
            <w:tcW w:w="4020" w:type="dxa"/>
            <w:tcBorders>
              <w:left w:val="single" w:sz="4" w:space="0" w:color="00000A"/>
              <w:bottom w:val="single" w:sz="4" w:space="0" w:color="00000A"/>
            </w:tcBorders>
            <w:shd w:val="clear" w:color="auto" w:fill="B0E0E6"/>
            <w:vAlign w:val="center"/>
          </w:tcPr>
          <w:p w:rsidR="00616A46" w:rsidRDefault="00616A46" w:rsidP="004A7EFB">
            <w:pPr>
              <w:spacing w:line="276" w:lineRule="auto"/>
              <w:ind w:left="57" w:right="57"/>
              <w:jc w:val="both"/>
            </w:pPr>
            <w:r>
              <w:rPr>
                <w:rFonts w:ascii="Calibri" w:hAnsi="Calibri" w:cs="Calibri"/>
                <w:b/>
                <w:bCs/>
                <w:sz w:val="18"/>
                <w:szCs w:val="18"/>
              </w:rPr>
              <w:t>LÍNEA ELÉCTRICA PRIMARIA Y SUBESTACIÓN</w:t>
            </w:r>
          </w:p>
        </w:tc>
        <w:tc>
          <w:tcPr>
            <w:tcW w:w="975"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425" w:type="dxa"/>
            <w:tcBorders>
              <w:left w:val="single" w:sz="4" w:space="0" w:color="00000A"/>
              <w:bottom w:val="single" w:sz="4" w:space="0" w:color="00000A"/>
              <w:right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b/>
                <w:bCs/>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 xml:space="preserve">Trazo Lineal y </w:t>
            </w:r>
            <w:proofErr w:type="spellStart"/>
            <w:r>
              <w:rPr>
                <w:rFonts w:ascii="Calibri" w:hAnsi="Calibri" w:cs="Calibri"/>
                <w:b/>
                <w:bCs/>
                <w:sz w:val="18"/>
                <w:szCs w:val="18"/>
              </w:rPr>
              <w:t>Brechado</w:t>
            </w:r>
            <w:proofErr w:type="spellEnd"/>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sz w:val="18"/>
                <w:szCs w:val="18"/>
                <w:highlight w:val="yellow"/>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sz w:val="18"/>
                <w:szCs w:val="18"/>
                <w:highlight w:val="yellow"/>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Brecha para tendido eléctrico.</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0.03</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Km</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$600.00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$18.00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Terracería</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1.6.2</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Excavación de ancla para poste (material duro)</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1.6.3</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excavación para poste de concreto de 40 pies, material duro</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$47.00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$47.00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Suministro e Instalación de Conductores  (MT-BT-Neutro)</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1.6.4</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Suministro e instalación de un hilo conductor ACSR # 2</w:t>
            </w:r>
            <w:proofErr w:type="gramStart"/>
            <w:r>
              <w:rPr>
                <w:rFonts w:ascii="Calibri" w:hAnsi="Calibri" w:cs="Calibri"/>
                <w:sz w:val="18"/>
                <w:szCs w:val="18"/>
              </w:rPr>
              <w:t>,Fase</w:t>
            </w:r>
            <w:proofErr w:type="gramEnd"/>
            <w:r>
              <w:rPr>
                <w:rFonts w:ascii="Calibri" w:hAnsi="Calibri" w:cs="Calibri"/>
                <w:sz w:val="18"/>
                <w:szCs w:val="18"/>
              </w:rPr>
              <w:t xml:space="preserve"> primaria.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90</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$180.00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1.6.5</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Suministro e instalación de un hilo conductor ACSR # 2,Neutro</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30</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$60.00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Suministro e Instalación de Estructuras Primarias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1.6.6</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Remate Horizontal 3 Fases ( 13 RH3 ) c/abrazadera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$250.00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$250.00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1.6.7</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Instalación de cortacircuitos. 3 fases (13 CC3 )c/perno</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$360.00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$360.00</w:t>
            </w:r>
          </w:p>
        </w:tc>
      </w:tr>
      <w:tr w:rsidR="00616A46" w:rsidTr="004A7EFB">
        <w:trPr>
          <w:trHeight w:val="284"/>
        </w:trPr>
        <w:tc>
          <w:tcPr>
            <w:tcW w:w="735" w:type="dxa"/>
            <w:tcBorders>
              <w:left w:val="single" w:sz="4" w:space="0" w:color="00000A"/>
              <w:bottom w:val="single" w:sz="4" w:space="0" w:color="00000A"/>
            </w:tcBorders>
            <w:shd w:val="clear" w:color="auto" w:fill="auto"/>
            <w:vAlign w:val="bottom"/>
          </w:tcPr>
          <w:p w:rsidR="00616A46" w:rsidRDefault="00616A46" w:rsidP="004A7EFB">
            <w:pPr>
              <w:spacing w:line="276" w:lineRule="auto"/>
              <w:ind w:left="57" w:right="57"/>
              <w:jc w:val="both"/>
            </w:pPr>
            <w:r>
              <w:rPr>
                <w:rFonts w:ascii="Calibri" w:hAnsi="Calibri" w:cs="Calibri"/>
                <w:sz w:val="18"/>
                <w:szCs w:val="18"/>
              </w:rPr>
              <w:t>1.6.8</w:t>
            </w:r>
          </w:p>
        </w:tc>
        <w:tc>
          <w:tcPr>
            <w:tcW w:w="4020" w:type="dxa"/>
            <w:tcBorders>
              <w:left w:val="single" w:sz="4" w:space="0" w:color="00000A"/>
              <w:bottom w:val="single" w:sz="4" w:space="0" w:color="00000A"/>
            </w:tcBorders>
            <w:shd w:val="clear" w:color="auto" w:fill="auto"/>
            <w:vAlign w:val="bottom"/>
          </w:tcPr>
          <w:p w:rsidR="00616A46" w:rsidRDefault="00616A46" w:rsidP="004A7EFB">
            <w:pPr>
              <w:spacing w:line="276" w:lineRule="auto"/>
              <w:ind w:left="57" w:right="57"/>
              <w:jc w:val="both"/>
            </w:pPr>
            <w:r>
              <w:rPr>
                <w:rFonts w:ascii="Calibri" w:hAnsi="Calibri" w:cs="Calibri"/>
                <w:sz w:val="18"/>
                <w:szCs w:val="18"/>
              </w:rPr>
              <w:t>Pararrayos de línea de distribución. 3 fases (13 PL3 )c/abrazadera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$415.00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$415.00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Suministro e Instalación de Transformador</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1.6.9</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Instalación de banco de tres transformadores neutro común (13 T3C) c/abrazadera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$700.00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$700.00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1.6.10</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Sum/</w:t>
            </w:r>
            <w:proofErr w:type="spellStart"/>
            <w:r>
              <w:rPr>
                <w:rFonts w:ascii="Calibri" w:hAnsi="Calibri" w:cs="Calibri"/>
                <w:sz w:val="18"/>
                <w:szCs w:val="18"/>
              </w:rPr>
              <w:t>inst.</w:t>
            </w:r>
            <w:proofErr w:type="spellEnd"/>
            <w:r>
              <w:rPr>
                <w:rFonts w:ascii="Calibri" w:hAnsi="Calibri" w:cs="Calibri"/>
                <w:sz w:val="18"/>
                <w:szCs w:val="18"/>
              </w:rPr>
              <w:t xml:space="preserve"> de transformador monofásico de 37.5 KVA.7.6/13.2 KV,240/480  V</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$2,280.00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$6,840.00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1.6.11</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 xml:space="preserve">Suministro e Instalación de red de polarización de 4 </w:t>
            </w:r>
            <w:r>
              <w:rPr>
                <w:rFonts w:ascii="Calibri" w:hAnsi="Calibri" w:cs="Calibri"/>
                <w:sz w:val="18"/>
                <w:szCs w:val="18"/>
              </w:rPr>
              <w:lastRenderedPageBreak/>
              <w:t>barras (complemento para T1C -A/P)</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lastRenderedPageBreak/>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$800.00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Suministro e Instalación de Estructuras Neutro</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highlight w:val="yellow"/>
              </w:rPr>
            </w:pPr>
          </w:p>
          <w:p w:rsidR="00616A46" w:rsidRDefault="00616A46" w:rsidP="004A7EFB">
            <w:pPr>
              <w:spacing w:line="276" w:lineRule="auto"/>
              <w:ind w:left="57" w:right="57"/>
              <w:jc w:val="center"/>
              <w:rPr>
                <w:rFonts w:ascii="Calibri" w:hAnsi="Calibri" w:cs="Calibri"/>
                <w:b/>
                <w:bCs/>
                <w:sz w:val="18"/>
                <w:szCs w:val="18"/>
                <w:highlight w:val="yellow"/>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highlight w:val="yellow"/>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1.6.12</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Remate para neutro ( RN ) c/ abrazadera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$24.00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$24.00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1.6.13</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Derivación para neutro ( CN ) c/ abrazadera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Retenidas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rPr>
                <w:rFonts w:ascii="Calibri" w:hAnsi="Calibri" w:cs="Calibri"/>
                <w:b/>
                <w:bCs/>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1.6.14</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Ancla primaria doble ( PD ) c/ abrazadera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$225.00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$450.00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Suministro e Instalación de Postes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1.6.15</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SUM/INST DE POSTE DE CONCRETO CENTRIFUGADO AUTOSOPORTADO DE 40' C-2000</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$1,425.00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$1,425.00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Tramite con la Distribuidora</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1.6.16</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Entronque y acometida media tensión 3 Fases a 4.1 Kv, 13.2 Kv y 23 Kv mediana y gran demanda.</w:t>
            </w:r>
          </w:p>
        </w:tc>
        <w:tc>
          <w:tcPr>
            <w:tcW w:w="97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roofErr w:type="spellStart"/>
            <w:r>
              <w:rPr>
                <w:rFonts w:ascii="Calibri" w:hAnsi="Calibri" w:cs="Calibri"/>
                <w:sz w:val="18"/>
                <w:szCs w:val="18"/>
              </w:rPr>
              <w:t>s.g</w:t>
            </w:r>
            <w:proofErr w:type="spellEnd"/>
            <w:r>
              <w:rPr>
                <w:rFonts w:ascii="Calibri" w:hAnsi="Calibri" w:cs="Calibri"/>
                <w:sz w:val="18"/>
                <w:szCs w:val="18"/>
              </w:rPr>
              <w:t>.</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$15,750.00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$15,750.00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1.6.17</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Levantamiento de Datos y Elaboración de presupuesto</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roofErr w:type="spellStart"/>
            <w:r>
              <w:rPr>
                <w:rFonts w:ascii="Calibri" w:hAnsi="Calibri" w:cs="Calibri"/>
                <w:sz w:val="18"/>
                <w:szCs w:val="18"/>
              </w:rPr>
              <w:t>s.g</w:t>
            </w:r>
            <w:proofErr w:type="spellEnd"/>
            <w:r>
              <w:rPr>
                <w:rFonts w:ascii="Calibri" w:hAnsi="Calibri" w:cs="Calibri"/>
                <w:sz w:val="18"/>
                <w:szCs w:val="18"/>
              </w:rPr>
              <w:t>.</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$660.00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$660.00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1.6.18</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Revisión de Planos "Como Construido</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roofErr w:type="spellStart"/>
            <w:r>
              <w:rPr>
                <w:rFonts w:ascii="Calibri" w:hAnsi="Calibri" w:cs="Calibri"/>
                <w:sz w:val="18"/>
                <w:szCs w:val="18"/>
              </w:rPr>
              <w:t>s.g</w:t>
            </w:r>
            <w:proofErr w:type="spellEnd"/>
            <w:r>
              <w:rPr>
                <w:rFonts w:ascii="Calibri" w:hAnsi="Calibri" w:cs="Calibri"/>
                <w:sz w:val="18"/>
                <w:szCs w:val="18"/>
              </w:rPr>
              <w:t>.</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$360.00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$360.00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1.6.19</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Costo por instalación de medición eléctrica</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roofErr w:type="spellStart"/>
            <w:r>
              <w:rPr>
                <w:rFonts w:ascii="Calibri" w:hAnsi="Calibri" w:cs="Calibri"/>
                <w:sz w:val="18"/>
                <w:szCs w:val="18"/>
              </w:rPr>
              <w:t>s.g</w:t>
            </w:r>
            <w:proofErr w:type="spellEnd"/>
            <w:r>
              <w:rPr>
                <w:rFonts w:ascii="Calibri" w:hAnsi="Calibri" w:cs="Calibri"/>
                <w:sz w:val="18"/>
                <w:szCs w:val="18"/>
              </w:rPr>
              <w:t>.</w:t>
            </w: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$1,100.00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r>
              <w:rPr>
                <w:rFonts w:ascii="Calibri" w:hAnsi="Calibri" w:cs="Calibri"/>
                <w:sz w:val="18"/>
                <w:szCs w:val="18"/>
              </w:rPr>
              <w:t>$1,100.00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b/>
                <w:bCs/>
                <w:sz w:val="18"/>
                <w:szCs w:val="18"/>
              </w:rPr>
            </w:pP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b/>
                <w:bCs/>
                <w:sz w:val="18"/>
                <w:szCs w:val="18"/>
              </w:rPr>
              <w:t>Transporte y Acarreo de postes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rPr>
                <w:rFonts w:ascii="Calibri" w:hAnsi="Calibri" w:cs="Calibri"/>
                <w:b/>
                <w:bCs/>
                <w:sz w:val="18"/>
                <w:szCs w:val="18"/>
              </w:rPr>
            </w:pPr>
          </w:p>
        </w:tc>
        <w:tc>
          <w:tcPr>
            <w:tcW w:w="114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center"/>
            </w:pP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pacing w:line="276" w:lineRule="auto"/>
              <w:ind w:left="57" w:right="57"/>
              <w:jc w:val="cente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1.6.20</w:t>
            </w:r>
          </w:p>
        </w:tc>
        <w:tc>
          <w:tcPr>
            <w:tcW w:w="4020" w:type="dxa"/>
            <w:tcBorders>
              <w:left w:val="single" w:sz="4" w:space="0" w:color="00000A"/>
              <w:bottom w:val="single" w:sz="4" w:space="0" w:color="00000A"/>
            </w:tcBorders>
            <w:shd w:val="clear" w:color="auto" w:fill="auto"/>
            <w:vAlign w:val="center"/>
          </w:tcPr>
          <w:p w:rsidR="00616A46" w:rsidRDefault="00616A46" w:rsidP="004A7EFB">
            <w:pPr>
              <w:spacing w:line="276" w:lineRule="auto"/>
              <w:ind w:left="57" w:right="57"/>
              <w:jc w:val="both"/>
            </w:pPr>
            <w:r>
              <w:rPr>
                <w:rFonts w:ascii="Calibri" w:hAnsi="Calibri" w:cs="Calibri"/>
                <w:sz w:val="18"/>
                <w:szCs w:val="18"/>
              </w:rPr>
              <w:t>Acarreo de postes de 40 pies dentro de la obra</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$260.00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$260.00</w:t>
            </w:r>
          </w:p>
        </w:tc>
      </w:tr>
      <w:tr w:rsidR="00616A46" w:rsidTr="004A7EFB">
        <w:trPr>
          <w:trHeight w:val="284"/>
        </w:trPr>
        <w:tc>
          <w:tcPr>
            <w:tcW w:w="735"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both"/>
            </w:pPr>
            <w:r>
              <w:rPr>
                <w:rFonts w:ascii="Calibri" w:hAnsi="Calibri" w:cs="Calibri"/>
                <w:sz w:val="18"/>
                <w:szCs w:val="18"/>
              </w:rPr>
              <w:t>1.7</w:t>
            </w:r>
            <w:r>
              <w:rPr>
                <w:rFonts w:ascii="Calibri" w:hAnsi="Calibri" w:cs="Calibri"/>
                <w:sz w:val="18"/>
                <w:szCs w:val="18"/>
              </w:rPr>
              <w:tab/>
            </w:r>
          </w:p>
        </w:tc>
        <w:tc>
          <w:tcPr>
            <w:tcW w:w="402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both"/>
            </w:pPr>
            <w:r>
              <w:rPr>
                <w:rFonts w:ascii="Calibri" w:hAnsi="Calibri" w:cs="Calibri"/>
                <w:b/>
                <w:bCs/>
                <w:sz w:val="18"/>
                <w:szCs w:val="18"/>
              </w:rPr>
              <w:t>OBRA ELÉCTRICA EXTERIOR (ESTACIÓN DE BOMBEO)</w:t>
            </w:r>
          </w:p>
        </w:tc>
        <w:tc>
          <w:tcPr>
            <w:tcW w:w="975"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sz w:val="18"/>
                <w:szCs w:val="18"/>
              </w:rPr>
            </w:pPr>
          </w:p>
        </w:tc>
        <w:tc>
          <w:tcPr>
            <w:tcW w:w="8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sz w:val="18"/>
                <w:szCs w:val="18"/>
              </w:rPr>
            </w:pPr>
          </w:p>
        </w:tc>
        <w:tc>
          <w:tcPr>
            <w:tcW w:w="1140" w:type="dxa"/>
            <w:tcBorders>
              <w:left w:val="single" w:sz="4" w:space="0" w:color="00000A"/>
              <w:bottom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sz w:val="18"/>
                <w:szCs w:val="18"/>
              </w:rPr>
            </w:pPr>
          </w:p>
        </w:tc>
        <w:tc>
          <w:tcPr>
            <w:tcW w:w="1425" w:type="dxa"/>
            <w:tcBorders>
              <w:left w:val="single" w:sz="4" w:space="0" w:color="00000A"/>
              <w:bottom w:val="single" w:sz="4" w:space="0" w:color="00000A"/>
              <w:right w:val="single" w:sz="4" w:space="0" w:color="00000A"/>
            </w:tcBorders>
            <w:shd w:val="clear" w:color="auto" w:fill="B0E0E6"/>
            <w:vAlign w:val="center"/>
          </w:tcPr>
          <w:p w:rsidR="00616A46" w:rsidRDefault="00616A46" w:rsidP="004A7EFB">
            <w:pPr>
              <w:snapToGrid w:val="0"/>
              <w:spacing w:line="276" w:lineRule="auto"/>
              <w:ind w:left="57" w:right="57"/>
              <w:jc w:val="center"/>
              <w:rPr>
                <w:rFonts w:ascii="Calibri" w:hAnsi="Calibri" w:cs="Calibri"/>
                <w:sz w:val="18"/>
                <w:szCs w:val="18"/>
              </w:rPr>
            </w:pP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1.7.1</w:t>
            </w:r>
          </w:p>
        </w:tc>
        <w:tc>
          <w:tcPr>
            <w:tcW w:w="402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Canalización 2 THHN #1/0 + 1 THHN #2 en Tubería PVC de Alto Impacto  y tubería MT de 2" (desde TG a Transformadores)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4.5</w:t>
            </w: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$40.00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$180.00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1.7.2</w:t>
            </w:r>
          </w:p>
        </w:tc>
        <w:tc>
          <w:tcPr>
            <w:tcW w:w="402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Canalización 2 THHN #1/0 + 1 THHN #2 en Tubería PVC de Alto Impacto  y tubería MT de 2" (desde Arrancador a Equipo de Bombeo)</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5.8</w:t>
            </w: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$71.00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$411.80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1.7.3</w:t>
            </w:r>
          </w:p>
        </w:tc>
        <w:tc>
          <w:tcPr>
            <w:tcW w:w="402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 xml:space="preserve">Suministro e Instalación de tubería </w:t>
            </w:r>
            <w:proofErr w:type="spellStart"/>
            <w:r>
              <w:rPr>
                <w:rFonts w:ascii="Calibri" w:hAnsi="Calibri" w:cs="Calibri"/>
                <w:sz w:val="18"/>
                <w:szCs w:val="18"/>
              </w:rPr>
              <w:t>Conduit</w:t>
            </w:r>
            <w:proofErr w:type="spellEnd"/>
            <w:r>
              <w:rPr>
                <w:rFonts w:ascii="Calibri" w:hAnsi="Calibri" w:cs="Calibri"/>
                <w:sz w:val="18"/>
                <w:szCs w:val="18"/>
              </w:rPr>
              <w:t xml:space="preserve"> roscada de Ø 1"  </w:t>
            </w:r>
            <w:proofErr w:type="spellStart"/>
            <w:r>
              <w:rPr>
                <w:rFonts w:ascii="Calibri" w:hAnsi="Calibri" w:cs="Calibri"/>
                <w:sz w:val="18"/>
                <w:szCs w:val="18"/>
              </w:rPr>
              <w:t>inc</w:t>
            </w:r>
            <w:proofErr w:type="spellEnd"/>
            <w:r>
              <w:rPr>
                <w:rFonts w:ascii="Calibri" w:hAnsi="Calibri" w:cs="Calibri"/>
                <w:sz w:val="18"/>
                <w:szCs w:val="18"/>
              </w:rPr>
              <w:t xml:space="preserve"> accesorio (desde ST-A  hacia  Tubería de PVC  Ø 1" 250 PSI (hacia luminaria de mercurio)</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4.5</w:t>
            </w: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$26.00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$117.00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1.7.4</w:t>
            </w:r>
          </w:p>
        </w:tc>
        <w:tc>
          <w:tcPr>
            <w:tcW w:w="402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Suministro e instalación de coraza flexible para intemperie de Ø2" (incluye accesorios)</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m</w:t>
            </w:r>
          </w:p>
        </w:tc>
        <w:tc>
          <w:tcPr>
            <w:tcW w:w="11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$150.00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$150.00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1.7.5</w:t>
            </w:r>
          </w:p>
        </w:tc>
        <w:tc>
          <w:tcPr>
            <w:tcW w:w="402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 xml:space="preserve">Alimentador principal secundario con 2 -THH-2/0 (fases a y b) + 1 THHN-1/0 (Neutro) en </w:t>
            </w:r>
            <w:proofErr w:type="spellStart"/>
            <w:r>
              <w:rPr>
                <w:rFonts w:ascii="Calibri" w:hAnsi="Calibri" w:cs="Calibri"/>
                <w:sz w:val="18"/>
                <w:szCs w:val="18"/>
              </w:rPr>
              <w:t>conduit</w:t>
            </w:r>
            <w:proofErr w:type="spellEnd"/>
            <w:r>
              <w:rPr>
                <w:rFonts w:ascii="Calibri" w:hAnsi="Calibri" w:cs="Calibri"/>
                <w:sz w:val="18"/>
                <w:szCs w:val="18"/>
              </w:rPr>
              <w:t xml:space="preserve"> de 2"</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$400.00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$400.00</w:t>
            </w:r>
          </w:p>
        </w:tc>
      </w:tr>
      <w:tr w:rsidR="00616A46" w:rsidTr="004A7EFB">
        <w:trPr>
          <w:trHeight w:val="284"/>
        </w:trPr>
        <w:tc>
          <w:tcPr>
            <w:tcW w:w="73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1.7.6</w:t>
            </w:r>
          </w:p>
        </w:tc>
        <w:tc>
          <w:tcPr>
            <w:tcW w:w="402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sz w:val="18"/>
                <w:szCs w:val="18"/>
              </w:rPr>
              <w:t>Suministro e instalación de lámpara de mercurio de 175 watts; 240 V.</w:t>
            </w:r>
          </w:p>
        </w:tc>
        <w:tc>
          <w:tcPr>
            <w:tcW w:w="975"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1</w:t>
            </w:r>
          </w:p>
        </w:tc>
        <w:tc>
          <w:tcPr>
            <w:tcW w:w="8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c/u</w:t>
            </w:r>
          </w:p>
        </w:tc>
        <w:tc>
          <w:tcPr>
            <w:tcW w:w="1140" w:type="dxa"/>
            <w:tcBorders>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$400.00</w:t>
            </w:r>
          </w:p>
        </w:tc>
        <w:tc>
          <w:tcPr>
            <w:tcW w:w="1425" w:type="dxa"/>
            <w:tcBorders>
              <w:left w:val="single" w:sz="4" w:space="0" w:color="00000A"/>
              <w:bottom w:val="single" w:sz="4" w:space="0" w:color="00000A"/>
              <w:right w:val="single" w:sz="4" w:space="0" w:color="00000A"/>
            </w:tcBorders>
            <w:shd w:val="clear" w:color="auto" w:fill="auto"/>
            <w:vAlign w:val="center"/>
          </w:tcPr>
          <w:p w:rsidR="00616A46" w:rsidRDefault="00616A46" w:rsidP="004A7EFB">
            <w:pPr>
              <w:snapToGrid w:val="0"/>
              <w:spacing w:line="276" w:lineRule="auto"/>
              <w:ind w:left="57" w:right="57"/>
              <w:jc w:val="center"/>
            </w:pPr>
            <w:r>
              <w:rPr>
                <w:rFonts w:ascii="Calibri" w:hAnsi="Calibri" w:cs="Calibri"/>
                <w:sz w:val="18"/>
                <w:szCs w:val="18"/>
              </w:rPr>
              <w:t>$400.00</w:t>
            </w:r>
          </w:p>
        </w:tc>
      </w:tr>
      <w:tr w:rsidR="00616A46" w:rsidTr="004A7EFB">
        <w:trPr>
          <w:trHeight w:val="284"/>
        </w:trPr>
        <w:tc>
          <w:tcPr>
            <w:tcW w:w="735" w:type="dxa"/>
            <w:tcBorders>
              <w:top w:val="single" w:sz="4" w:space="0" w:color="00000A"/>
              <w:left w:val="single" w:sz="4" w:space="0" w:color="00000A"/>
              <w:bottom w:val="single" w:sz="4" w:space="0" w:color="00000A"/>
            </w:tcBorders>
            <w:shd w:val="clear" w:color="auto" w:fill="auto"/>
            <w:vAlign w:val="bottom"/>
          </w:tcPr>
          <w:p w:rsidR="00616A46" w:rsidRDefault="00616A46" w:rsidP="004A7EFB">
            <w:pPr>
              <w:snapToGrid w:val="0"/>
              <w:spacing w:line="276" w:lineRule="auto"/>
              <w:ind w:left="57" w:right="57"/>
              <w:jc w:val="both"/>
              <w:rPr>
                <w:rFonts w:ascii="Calibri" w:hAnsi="Calibri" w:cs="Calibri"/>
                <w:sz w:val="18"/>
                <w:szCs w:val="18"/>
              </w:rPr>
            </w:pPr>
          </w:p>
        </w:tc>
        <w:tc>
          <w:tcPr>
            <w:tcW w:w="6975" w:type="dxa"/>
            <w:gridSpan w:val="4"/>
            <w:tcBorders>
              <w:top w:val="single" w:sz="4" w:space="0" w:color="00000A"/>
              <w:left w:val="single" w:sz="4" w:space="0" w:color="00000A"/>
              <w:bottom w:val="single" w:sz="4" w:space="0" w:color="00000A"/>
            </w:tcBorders>
            <w:shd w:val="clear" w:color="auto" w:fill="auto"/>
            <w:vAlign w:val="bottom"/>
          </w:tcPr>
          <w:p w:rsidR="00616A46" w:rsidRDefault="00616A46" w:rsidP="004A7EFB">
            <w:pPr>
              <w:spacing w:line="276" w:lineRule="auto"/>
              <w:ind w:left="57" w:right="57"/>
              <w:jc w:val="both"/>
            </w:pPr>
            <w:r>
              <w:rPr>
                <w:rFonts w:ascii="Calibri" w:hAnsi="Calibri" w:cs="Calibri"/>
                <w:b/>
                <w:bCs/>
                <w:sz w:val="18"/>
                <w:szCs w:val="18"/>
              </w:rPr>
              <w:t xml:space="preserve">COSTO DIRECTO </w:t>
            </w: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16A46" w:rsidRDefault="00616A46" w:rsidP="004A7EFB">
            <w:pPr>
              <w:snapToGrid w:val="0"/>
              <w:spacing w:line="276" w:lineRule="auto"/>
              <w:ind w:left="57" w:right="57"/>
              <w:jc w:val="both"/>
            </w:pPr>
            <w:r>
              <w:rPr>
                <w:rFonts w:ascii="Calibri" w:hAnsi="Calibri" w:cs="Calibri"/>
                <w:sz w:val="18"/>
                <w:szCs w:val="18"/>
              </w:rPr>
              <w:t>$139,192.50</w:t>
            </w:r>
          </w:p>
        </w:tc>
      </w:tr>
      <w:tr w:rsidR="00616A46" w:rsidTr="004A7EFB">
        <w:trPr>
          <w:trHeight w:val="284"/>
        </w:trPr>
        <w:tc>
          <w:tcPr>
            <w:tcW w:w="735" w:type="dxa"/>
            <w:tcBorders>
              <w:top w:val="single" w:sz="4" w:space="0" w:color="00000A"/>
              <w:left w:val="single" w:sz="4" w:space="0" w:color="00000A"/>
              <w:bottom w:val="single" w:sz="4" w:space="0" w:color="00000A"/>
            </w:tcBorders>
            <w:shd w:val="clear" w:color="auto" w:fill="auto"/>
            <w:vAlign w:val="bottom"/>
          </w:tcPr>
          <w:p w:rsidR="00616A46" w:rsidRDefault="00616A46" w:rsidP="004A7EFB">
            <w:pPr>
              <w:snapToGrid w:val="0"/>
              <w:spacing w:line="276" w:lineRule="auto"/>
              <w:ind w:left="57" w:right="57"/>
              <w:jc w:val="both"/>
              <w:rPr>
                <w:rFonts w:ascii="Calibri" w:hAnsi="Calibri" w:cs="Calibri"/>
                <w:sz w:val="18"/>
                <w:szCs w:val="18"/>
              </w:rPr>
            </w:pPr>
          </w:p>
        </w:tc>
        <w:tc>
          <w:tcPr>
            <w:tcW w:w="6975" w:type="dxa"/>
            <w:gridSpan w:val="4"/>
            <w:tcBorders>
              <w:top w:val="single" w:sz="4" w:space="0" w:color="00000A"/>
              <w:left w:val="single" w:sz="4" w:space="0" w:color="00000A"/>
              <w:bottom w:val="single" w:sz="4" w:space="0" w:color="00000A"/>
            </w:tcBorders>
            <w:shd w:val="clear" w:color="auto" w:fill="auto"/>
            <w:vAlign w:val="bottom"/>
          </w:tcPr>
          <w:p w:rsidR="00616A46" w:rsidRDefault="00616A46" w:rsidP="007D4C1B">
            <w:pPr>
              <w:spacing w:line="276" w:lineRule="auto"/>
              <w:ind w:left="57" w:right="57"/>
              <w:jc w:val="both"/>
            </w:pPr>
            <w:r>
              <w:rPr>
                <w:rFonts w:ascii="Calibri" w:hAnsi="Calibri" w:cs="Calibri"/>
                <w:b/>
                <w:bCs/>
                <w:sz w:val="18"/>
                <w:szCs w:val="18"/>
              </w:rPr>
              <w:t>COSTO INDIRECTO (33%)</w:t>
            </w: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16A46" w:rsidRDefault="00616A46" w:rsidP="004A7EFB">
            <w:pPr>
              <w:snapToGrid w:val="0"/>
              <w:spacing w:line="276" w:lineRule="auto"/>
              <w:ind w:left="57" w:right="57"/>
              <w:jc w:val="both"/>
            </w:pPr>
            <w:r>
              <w:rPr>
                <w:rFonts w:ascii="Calibri" w:hAnsi="Calibri" w:cs="Calibri"/>
                <w:sz w:val="18"/>
                <w:szCs w:val="18"/>
              </w:rPr>
              <w:t>$45,933.53</w:t>
            </w:r>
          </w:p>
        </w:tc>
      </w:tr>
      <w:tr w:rsidR="00616A46" w:rsidTr="004A7EFB">
        <w:trPr>
          <w:trHeight w:val="284"/>
        </w:trPr>
        <w:tc>
          <w:tcPr>
            <w:tcW w:w="735" w:type="dxa"/>
            <w:tcBorders>
              <w:top w:val="single" w:sz="4" w:space="0" w:color="00000A"/>
              <w:left w:val="single" w:sz="4" w:space="0" w:color="00000A"/>
              <w:bottom w:val="single" w:sz="4" w:space="0" w:color="00000A"/>
            </w:tcBorders>
            <w:shd w:val="clear" w:color="auto" w:fill="auto"/>
            <w:vAlign w:val="bottom"/>
          </w:tcPr>
          <w:p w:rsidR="00616A46" w:rsidRDefault="00616A46" w:rsidP="004A7EFB">
            <w:pPr>
              <w:snapToGrid w:val="0"/>
              <w:spacing w:line="276" w:lineRule="auto"/>
              <w:ind w:left="57" w:right="57"/>
              <w:jc w:val="both"/>
              <w:rPr>
                <w:rFonts w:ascii="Calibri" w:hAnsi="Calibri" w:cs="Calibri"/>
                <w:sz w:val="18"/>
                <w:szCs w:val="18"/>
              </w:rPr>
            </w:pPr>
          </w:p>
        </w:tc>
        <w:tc>
          <w:tcPr>
            <w:tcW w:w="6975" w:type="dxa"/>
            <w:gridSpan w:val="4"/>
            <w:tcBorders>
              <w:top w:val="single" w:sz="4" w:space="0" w:color="00000A"/>
              <w:left w:val="single" w:sz="4" w:space="0" w:color="00000A"/>
              <w:bottom w:val="single" w:sz="4" w:space="0" w:color="00000A"/>
            </w:tcBorders>
            <w:shd w:val="clear" w:color="auto" w:fill="auto"/>
            <w:vAlign w:val="bottom"/>
          </w:tcPr>
          <w:p w:rsidR="00616A46" w:rsidRDefault="00616A46" w:rsidP="004A7EFB">
            <w:pPr>
              <w:spacing w:line="276" w:lineRule="auto"/>
              <w:ind w:left="57" w:right="57"/>
              <w:jc w:val="both"/>
            </w:pPr>
            <w:r>
              <w:rPr>
                <w:rFonts w:ascii="Calibri" w:hAnsi="Calibri" w:cs="Calibri"/>
                <w:b/>
                <w:bCs/>
                <w:sz w:val="18"/>
                <w:szCs w:val="18"/>
              </w:rPr>
              <w:t>MONTO TOTAL SIN IVA INCLUIDO</w:t>
            </w: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16A46" w:rsidRDefault="00616A46" w:rsidP="004A7EFB">
            <w:pPr>
              <w:snapToGrid w:val="0"/>
              <w:spacing w:line="276" w:lineRule="auto"/>
              <w:ind w:left="57" w:right="57"/>
              <w:jc w:val="both"/>
            </w:pPr>
            <w:r>
              <w:rPr>
                <w:rFonts w:ascii="Calibri" w:hAnsi="Calibri" w:cs="Calibri"/>
                <w:sz w:val="18"/>
                <w:szCs w:val="18"/>
              </w:rPr>
              <w:t>$185,126.03</w:t>
            </w:r>
          </w:p>
        </w:tc>
      </w:tr>
      <w:tr w:rsidR="00616A46" w:rsidTr="004A7EFB">
        <w:trPr>
          <w:trHeight w:val="284"/>
        </w:trPr>
        <w:tc>
          <w:tcPr>
            <w:tcW w:w="735" w:type="dxa"/>
            <w:tcBorders>
              <w:top w:val="single" w:sz="4" w:space="0" w:color="00000A"/>
              <w:left w:val="single" w:sz="4" w:space="0" w:color="00000A"/>
              <w:bottom w:val="single" w:sz="4" w:space="0" w:color="00000A"/>
            </w:tcBorders>
            <w:shd w:val="clear" w:color="auto" w:fill="auto"/>
            <w:vAlign w:val="bottom"/>
          </w:tcPr>
          <w:p w:rsidR="00616A46" w:rsidRDefault="00616A46" w:rsidP="004A7EFB">
            <w:pPr>
              <w:snapToGrid w:val="0"/>
              <w:spacing w:line="276" w:lineRule="auto"/>
              <w:ind w:left="57" w:right="57"/>
              <w:jc w:val="both"/>
              <w:rPr>
                <w:rFonts w:ascii="Calibri" w:hAnsi="Calibri" w:cs="Calibri"/>
                <w:sz w:val="18"/>
                <w:szCs w:val="18"/>
              </w:rPr>
            </w:pPr>
          </w:p>
        </w:tc>
        <w:tc>
          <w:tcPr>
            <w:tcW w:w="6975" w:type="dxa"/>
            <w:gridSpan w:val="4"/>
            <w:tcBorders>
              <w:top w:val="single" w:sz="4" w:space="0" w:color="00000A"/>
              <w:left w:val="single" w:sz="4" w:space="0" w:color="00000A"/>
              <w:bottom w:val="single" w:sz="4" w:space="0" w:color="00000A"/>
            </w:tcBorders>
            <w:shd w:val="clear" w:color="auto" w:fill="auto"/>
            <w:vAlign w:val="bottom"/>
          </w:tcPr>
          <w:p w:rsidR="00616A46" w:rsidRDefault="00616A46" w:rsidP="004A7EFB">
            <w:pPr>
              <w:spacing w:line="276" w:lineRule="auto"/>
              <w:ind w:left="57" w:right="57"/>
              <w:jc w:val="both"/>
            </w:pPr>
            <w:proofErr w:type="gramStart"/>
            <w:r>
              <w:rPr>
                <w:rFonts w:ascii="Calibri" w:hAnsi="Calibri" w:cs="Calibri"/>
                <w:b/>
                <w:bCs/>
                <w:sz w:val="18"/>
                <w:szCs w:val="18"/>
              </w:rPr>
              <w:t>IVA</w:t>
            </w:r>
            <w:proofErr w:type="gramEnd"/>
            <w:r>
              <w:rPr>
                <w:rFonts w:ascii="Calibri" w:hAnsi="Calibri" w:cs="Calibri"/>
                <w:b/>
                <w:bCs/>
                <w:sz w:val="18"/>
                <w:szCs w:val="18"/>
              </w:rPr>
              <w:t xml:space="preserve"> (13%)</w:t>
            </w: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bottom"/>
          </w:tcPr>
          <w:p w:rsidR="00616A46" w:rsidRDefault="00616A46" w:rsidP="004A7EFB">
            <w:pPr>
              <w:snapToGrid w:val="0"/>
              <w:spacing w:line="276" w:lineRule="auto"/>
              <w:ind w:left="57" w:right="57"/>
              <w:jc w:val="both"/>
            </w:pPr>
            <w:r>
              <w:rPr>
                <w:rFonts w:ascii="Calibri" w:hAnsi="Calibri" w:cs="Calibri"/>
                <w:sz w:val="18"/>
                <w:szCs w:val="18"/>
              </w:rPr>
              <w:t>$24,066.38</w:t>
            </w:r>
          </w:p>
        </w:tc>
      </w:tr>
      <w:tr w:rsidR="00616A46" w:rsidTr="004A7EFB">
        <w:trPr>
          <w:trHeight w:val="284"/>
        </w:trPr>
        <w:tc>
          <w:tcPr>
            <w:tcW w:w="735" w:type="dxa"/>
            <w:tcBorders>
              <w:top w:val="single" w:sz="4" w:space="0" w:color="00000A"/>
              <w:left w:val="single" w:sz="4" w:space="0" w:color="00000A"/>
              <w:bottom w:val="single" w:sz="4" w:space="0" w:color="00000A"/>
            </w:tcBorders>
            <w:shd w:val="clear" w:color="auto" w:fill="auto"/>
            <w:vAlign w:val="center"/>
          </w:tcPr>
          <w:p w:rsidR="00616A46" w:rsidRDefault="00616A46" w:rsidP="004A7EFB">
            <w:pPr>
              <w:snapToGrid w:val="0"/>
              <w:spacing w:line="276" w:lineRule="auto"/>
              <w:ind w:left="57" w:right="57"/>
              <w:jc w:val="both"/>
              <w:rPr>
                <w:rFonts w:ascii="Calibri" w:hAnsi="Calibri" w:cs="Calibri"/>
                <w:sz w:val="21"/>
                <w:szCs w:val="21"/>
              </w:rPr>
            </w:pPr>
          </w:p>
        </w:tc>
        <w:tc>
          <w:tcPr>
            <w:tcW w:w="6975" w:type="dxa"/>
            <w:gridSpan w:val="4"/>
            <w:tcBorders>
              <w:top w:val="single" w:sz="4" w:space="0" w:color="00000A"/>
              <w:left w:val="single" w:sz="4" w:space="0" w:color="00000A"/>
              <w:bottom w:val="single" w:sz="4" w:space="0" w:color="00000A"/>
            </w:tcBorders>
            <w:shd w:val="clear" w:color="auto" w:fill="auto"/>
            <w:vAlign w:val="center"/>
          </w:tcPr>
          <w:p w:rsidR="00616A46" w:rsidRDefault="007D4C1B" w:rsidP="007D4C1B">
            <w:pPr>
              <w:spacing w:line="276" w:lineRule="auto"/>
              <w:ind w:left="57" w:right="57"/>
              <w:jc w:val="both"/>
            </w:pPr>
            <w:r>
              <w:rPr>
                <w:rFonts w:ascii="Calibri" w:hAnsi="Calibri" w:cs="Calibri"/>
                <w:b/>
                <w:bCs/>
                <w:sz w:val="21"/>
                <w:szCs w:val="21"/>
              </w:rPr>
              <w:t xml:space="preserve">MONTO </w:t>
            </w:r>
            <w:r w:rsidR="00616A46">
              <w:rPr>
                <w:rFonts w:ascii="Calibri" w:hAnsi="Calibri" w:cs="Calibri"/>
                <w:b/>
                <w:bCs/>
                <w:sz w:val="21"/>
                <w:szCs w:val="21"/>
              </w:rPr>
              <w:t>TOTAL</w:t>
            </w: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A46" w:rsidRDefault="00616A46" w:rsidP="004A7EFB">
            <w:pPr>
              <w:snapToGrid w:val="0"/>
              <w:spacing w:line="276" w:lineRule="auto"/>
              <w:ind w:left="57" w:right="57"/>
              <w:jc w:val="both"/>
            </w:pPr>
            <w:r>
              <w:rPr>
                <w:rFonts w:ascii="Calibri" w:hAnsi="Calibri" w:cs="Calibri"/>
                <w:b/>
                <w:bCs/>
                <w:sz w:val="21"/>
                <w:szCs w:val="21"/>
              </w:rPr>
              <w:t>$209,192.41</w:t>
            </w:r>
          </w:p>
        </w:tc>
      </w:tr>
    </w:tbl>
    <w:p w:rsidR="008D3BD7" w:rsidRPr="002632BF" w:rsidRDefault="008D3BD7" w:rsidP="00622F51">
      <w:pPr>
        <w:jc w:val="right"/>
        <w:rPr>
          <w:rFonts w:asciiTheme="minorHAnsi" w:hAnsiTheme="minorHAnsi" w:cstheme="minorHAnsi"/>
          <w:sz w:val="22"/>
          <w:szCs w:val="22"/>
        </w:rPr>
      </w:pPr>
    </w:p>
    <w:p w:rsidR="00EA2791" w:rsidRPr="002632BF" w:rsidRDefault="00EA2791" w:rsidP="00622F51">
      <w:pPr>
        <w:rPr>
          <w:rFonts w:asciiTheme="minorHAnsi" w:hAnsiTheme="minorHAnsi" w:cstheme="minorHAnsi"/>
          <w:sz w:val="22"/>
          <w:szCs w:val="22"/>
        </w:rPr>
      </w:pPr>
    </w:p>
    <w:p w:rsidR="00C57713" w:rsidRPr="00DE5484" w:rsidRDefault="00C57713" w:rsidP="00C57713">
      <w:pPr>
        <w:spacing w:line="276" w:lineRule="auto"/>
        <w:ind w:left="57" w:right="57"/>
        <w:jc w:val="both"/>
        <w:rPr>
          <w:rFonts w:asciiTheme="minorHAnsi" w:hAnsiTheme="minorHAnsi" w:cstheme="minorHAnsi"/>
          <w:b/>
          <w:bCs/>
          <w:sz w:val="21"/>
          <w:szCs w:val="21"/>
        </w:rPr>
      </w:pPr>
      <w:r w:rsidRPr="00DE5484">
        <w:rPr>
          <w:rFonts w:asciiTheme="minorHAnsi" w:hAnsiTheme="minorHAnsi" w:cstheme="minorHAnsi"/>
          <w:b/>
          <w:bCs/>
          <w:sz w:val="21"/>
          <w:szCs w:val="21"/>
        </w:rPr>
        <w:lastRenderedPageBreak/>
        <w:t>55.</w:t>
      </w:r>
      <w:r w:rsidRPr="00DE5484">
        <w:rPr>
          <w:rFonts w:asciiTheme="minorHAnsi" w:hAnsiTheme="minorHAnsi" w:cstheme="minorHAnsi"/>
          <w:b/>
          <w:bCs/>
          <w:sz w:val="21"/>
          <w:szCs w:val="21"/>
        </w:rPr>
        <w:tab/>
        <w:t xml:space="preserve">ADMINISTRACIÓN DEL CONTRATO. </w:t>
      </w:r>
    </w:p>
    <w:p w:rsidR="00C57713" w:rsidRPr="00DE5484" w:rsidRDefault="00C57713" w:rsidP="00C57713">
      <w:pPr>
        <w:spacing w:line="276" w:lineRule="auto"/>
        <w:ind w:left="57" w:right="57"/>
        <w:jc w:val="both"/>
        <w:rPr>
          <w:rFonts w:asciiTheme="minorHAnsi" w:hAnsiTheme="minorHAnsi" w:cstheme="minorHAnsi"/>
          <w:sz w:val="21"/>
          <w:szCs w:val="21"/>
        </w:rPr>
      </w:pPr>
    </w:p>
    <w:p w:rsidR="00C57713" w:rsidRPr="00DE5484" w:rsidRDefault="00C57713" w:rsidP="00C57713">
      <w:pPr>
        <w:spacing w:line="276" w:lineRule="auto"/>
        <w:ind w:right="57"/>
        <w:jc w:val="both"/>
        <w:rPr>
          <w:rFonts w:asciiTheme="minorHAnsi" w:hAnsiTheme="minorHAnsi" w:cstheme="minorHAnsi"/>
          <w:sz w:val="21"/>
          <w:szCs w:val="21"/>
        </w:rPr>
      </w:pPr>
      <w:r w:rsidRPr="00DE5484">
        <w:rPr>
          <w:rFonts w:asciiTheme="minorHAnsi" w:hAnsiTheme="minorHAnsi" w:cstheme="minorHAnsi"/>
          <w:sz w:val="21"/>
          <w:szCs w:val="21"/>
        </w:rPr>
        <w:t>El Titular del MAG, mediante Acuerdo Ejecutivo en el Ramo de Agricultura</w:t>
      </w:r>
      <w:r w:rsidR="00BF27E1">
        <w:rPr>
          <w:rFonts w:asciiTheme="minorHAnsi" w:hAnsiTheme="minorHAnsi" w:cstheme="minorHAnsi"/>
          <w:sz w:val="21"/>
          <w:szCs w:val="21"/>
        </w:rPr>
        <w:t xml:space="preserve"> y Ganadería,</w:t>
      </w:r>
      <w:r w:rsidRPr="00DE5484">
        <w:rPr>
          <w:rFonts w:asciiTheme="minorHAnsi" w:hAnsiTheme="minorHAnsi" w:cstheme="minorHAnsi"/>
          <w:sz w:val="21"/>
          <w:szCs w:val="21"/>
        </w:rPr>
        <w:t xml:space="preserve"> número cuatrocientos cuarenta y siete de fecha diez de agosto de dos mil diecisiete, nombr</w:t>
      </w:r>
      <w:r w:rsidR="00BF27E1">
        <w:rPr>
          <w:rFonts w:asciiTheme="minorHAnsi" w:hAnsiTheme="minorHAnsi" w:cstheme="minorHAnsi"/>
          <w:sz w:val="21"/>
          <w:szCs w:val="21"/>
        </w:rPr>
        <w:t>ó</w:t>
      </w:r>
      <w:r w:rsidRPr="00DE5484">
        <w:rPr>
          <w:rFonts w:asciiTheme="minorHAnsi" w:hAnsiTheme="minorHAnsi" w:cstheme="minorHAnsi"/>
          <w:sz w:val="21"/>
          <w:szCs w:val="21"/>
        </w:rPr>
        <w:t xml:space="preserve"> como Administrador de Contrato, al ingeniero CARLOS ALFREDO GÓMEZ ZELAYA, con cargo de Técnico en Energía Renovable (Destacado en DGFCR) o a quien lo sustituya en el cargo por cualquier circunstancia. Serán funciones del Administrador</w:t>
      </w:r>
      <w:r w:rsidR="00BF27E1">
        <w:rPr>
          <w:rFonts w:asciiTheme="minorHAnsi" w:hAnsiTheme="minorHAnsi" w:cstheme="minorHAnsi"/>
          <w:sz w:val="21"/>
          <w:szCs w:val="21"/>
        </w:rPr>
        <w:t xml:space="preserve"> de contrato</w:t>
      </w:r>
      <w:r w:rsidRPr="00DE5484">
        <w:rPr>
          <w:rFonts w:asciiTheme="minorHAnsi" w:hAnsiTheme="minorHAnsi" w:cstheme="minorHAnsi"/>
          <w:sz w:val="21"/>
          <w:szCs w:val="21"/>
        </w:rPr>
        <w:t xml:space="preserve">: </w:t>
      </w:r>
      <w:r w:rsidRPr="00DE5484">
        <w:rPr>
          <w:rFonts w:asciiTheme="minorHAnsi" w:hAnsiTheme="minorHAnsi" w:cstheme="minorHAnsi"/>
          <w:b/>
          <w:bCs/>
          <w:sz w:val="21"/>
          <w:szCs w:val="21"/>
        </w:rPr>
        <w:t>a)</w:t>
      </w:r>
      <w:r w:rsidR="00F34123">
        <w:rPr>
          <w:rFonts w:asciiTheme="minorHAnsi" w:hAnsiTheme="minorHAnsi" w:cstheme="minorHAnsi"/>
          <w:sz w:val="21"/>
          <w:szCs w:val="21"/>
        </w:rPr>
        <w:t xml:space="preserve"> Ser el representante del MAG</w:t>
      </w:r>
      <w:r w:rsidRPr="00DE5484">
        <w:rPr>
          <w:rFonts w:asciiTheme="minorHAnsi" w:hAnsiTheme="minorHAnsi" w:cstheme="minorHAnsi"/>
          <w:sz w:val="21"/>
          <w:szCs w:val="21"/>
        </w:rPr>
        <w:t xml:space="preserve"> en el desarrollo y ejecución del contrato, emitir la Orden de Inicio correspondiente; </w:t>
      </w:r>
      <w:r w:rsidRPr="00DE5484">
        <w:rPr>
          <w:rFonts w:asciiTheme="minorHAnsi" w:hAnsiTheme="minorHAnsi" w:cstheme="minorHAnsi"/>
          <w:b/>
          <w:bCs/>
          <w:sz w:val="21"/>
          <w:szCs w:val="21"/>
        </w:rPr>
        <w:t>b)</w:t>
      </w:r>
      <w:r w:rsidRPr="00DE5484">
        <w:rPr>
          <w:rFonts w:asciiTheme="minorHAnsi" w:hAnsiTheme="minorHAnsi" w:cstheme="minorHAnsi"/>
          <w:sz w:val="21"/>
          <w:szCs w:val="21"/>
        </w:rPr>
        <w:t xml:space="preserve"> Dar seguimiento a la ejecución de este contrato, y efectuar directamente los reclamos a LA CONTRATISTA en caso de incumplimiento; </w:t>
      </w:r>
      <w:r w:rsidRPr="00DE5484">
        <w:rPr>
          <w:rFonts w:asciiTheme="minorHAnsi" w:hAnsiTheme="minorHAnsi" w:cstheme="minorHAnsi"/>
          <w:b/>
          <w:bCs/>
          <w:sz w:val="21"/>
          <w:szCs w:val="21"/>
        </w:rPr>
        <w:t>c)</w:t>
      </w:r>
      <w:r w:rsidRPr="00DE5484">
        <w:rPr>
          <w:rFonts w:asciiTheme="minorHAnsi" w:hAnsiTheme="minorHAnsi" w:cstheme="minorHAnsi"/>
          <w:sz w:val="21"/>
          <w:szCs w:val="21"/>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el Art. 80 del RELACAP; </w:t>
      </w:r>
      <w:r w:rsidRPr="00DE5484">
        <w:rPr>
          <w:rFonts w:asciiTheme="minorHAnsi" w:hAnsiTheme="minorHAnsi" w:cstheme="minorHAnsi"/>
          <w:b/>
          <w:bCs/>
          <w:sz w:val="21"/>
          <w:szCs w:val="21"/>
        </w:rPr>
        <w:t>d)</w:t>
      </w:r>
      <w:r w:rsidRPr="00DE5484">
        <w:rPr>
          <w:rFonts w:asciiTheme="minorHAnsi" w:hAnsiTheme="minorHAnsi" w:cstheme="minorHAnsi"/>
          <w:sz w:val="21"/>
          <w:szCs w:val="21"/>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sidRPr="00DE5484">
        <w:rPr>
          <w:rFonts w:asciiTheme="minorHAnsi" w:hAnsiTheme="minorHAnsi" w:cstheme="minorHAnsi"/>
          <w:b/>
          <w:bCs/>
          <w:sz w:val="21"/>
          <w:szCs w:val="21"/>
        </w:rPr>
        <w:t>e)</w:t>
      </w:r>
      <w:r w:rsidRPr="00DE5484">
        <w:rPr>
          <w:rFonts w:asciiTheme="minorHAnsi" w:hAnsiTheme="minorHAnsi" w:cstheme="minorHAnsi"/>
          <w:sz w:val="21"/>
          <w:szCs w:val="21"/>
        </w:rPr>
        <w:t xml:space="preserve"> La elaboración de las actas de recepción respectivas de conformidad al Art. 77 del RELACAP; </w:t>
      </w:r>
      <w:r w:rsidRPr="00DE5484">
        <w:rPr>
          <w:rFonts w:asciiTheme="minorHAnsi" w:hAnsiTheme="minorHAnsi" w:cstheme="minorHAnsi"/>
          <w:b/>
          <w:bCs/>
          <w:sz w:val="21"/>
          <w:szCs w:val="21"/>
        </w:rPr>
        <w:t>f)</w:t>
      </w:r>
      <w:r w:rsidRPr="00DE5484">
        <w:rPr>
          <w:rFonts w:asciiTheme="minorHAnsi" w:hAnsiTheme="minorHAnsi" w:cstheme="minorHAnsi"/>
          <w:sz w:val="21"/>
          <w:szCs w:val="21"/>
        </w:rPr>
        <w:t xml:space="preserve"> Remitir a la OACI copia de las actas de recepción y hoja de seguimiento de contrato en un plazo de tres días hábiles posteriores a la recepción;</w:t>
      </w:r>
      <w:r w:rsidRPr="00DE5484">
        <w:rPr>
          <w:rFonts w:asciiTheme="minorHAnsi" w:hAnsiTheme="minorHAnsi" w:cstheme="minorHAnsi"/>
          <w:b/>
          <w:bCs/>
          <w:sz w:val="21"/>
          <w:szCs w:val="21"/>
        </w:rPr>
        <w:t xml:space="preserve"> g)</w:t>
      </w:r>
      <w:r w:rsidRPr="00DE5484">
        <w:rPr>
          <w:rFonts w:asciiTheme="minorHAnsi" w:hAnsiTheme="minorHAnsi" w:cstheme="minorHAnsi"/>
          <w:sz w:val="21"/>
          <w:szCs w:val="21"/>
        </w:rPr>
        <w:t xml:space="preserve"> Evaluar el desempeño de LA CONTRATISTA, mediante el formulario respectivo, en un plazo máximo de ocho días hábiles a la emisión del acta de recepción total o </w:t>
      </w:r>
      <w:r w:rsidR="009E2749">
        <w:rPr>
          <w:rFonts w:asciiTheme="minorHAnsi" w:hAnsiTheme="minorHAnsi" w:cstheme="minorHAnsi"/>
          <w:sz w:val="21"/>
          <w:szCs w:val="21"/>
        </w:rPr>
        <w:t>parcial</w:t>
      </w:r>
      <w:r w:rsidRPr="00DE5484">
        <w:rPr>
          <w:rFonts w:asciiTheme="minorHAnsi" w:hAnsiTheme="minorHAnsi" w:cstheme="minorHAnsi"/>
          <w:sz w:val="21"/>
          <w:szCs w:val="21"/>
        </w:rPr>
        <w:t xml:space="preserve">, evaluación que deberá ser enviada a la OACI en un tiempo máximo de dos días hábiles a la fecha de la evaluación; </w:t>
      </w:r>
      <w:r w:rsidRPr="00DE5484">
        <w:rPr>
          <w:rFonts w:asciiTheme="minorHAnsi" w:hAnsiTheme="minorHAnsi" w:cstheme="minorHAnsi"/>
          <w:b/>
          <w:bCs/>
          <w:sz w:val="21"/>
          <w:szCs w:val="21"/>
        </w:rPr>
        <w:t>h)</w:t>
      </w:r>
      <w:r w:rsidRPr="00DE5484">
        <w:rPr>
          <w:rFonts w:asciiTheme="minorHAnsi" w:hAnsiTheme="minorHAnsi" w:cstheme="minorHAnsi"/>
          <w:sz w:val="21"/>
          <w:szCs w:val="21"/>
        </w:rPr>
        <w:t xml:space="preserve"> Informar a la OACI sobre el vencimiento de las garantías, en un período no mayor de ocho días hábiles posteriores a su vencimiento, a fin de que esta Oficina proceda a su devolución conforme el Art.82- BIS letra “h” de la LACAP; </w:t>
      </w:r>
      <w:r w:rsidRPr="00DE5484">
        <w:rPr>
          <w:rFonts w:asciiTheme="minorHAnsi" w:hAnsiTheme="minorHAnsi" w:cstheme="minorHAnsi"/>
          <w:b/>
          <w:bCs/>
          <w:sz w:val="21"/>
          <w:szCs w:val="21"/>
        </w:rPr>
        <w:t xml:space="preserve">i) </w:t>
      </w:r>
      <w:r w:rsidRPr="00DE5484">
        <w:rPr>
          <w:rFonts w:asciiTheme="minorHAnsi" w:hAnsiTheme="minorHAnsi" w:cstheme="minorHAnsi"/>
          <w:sz w:val="21"/>
          <w:szCs w:val="21"/>
        </w:rPr>
        <w:t>Aprobar el plan de utilización del anticipo, al igual que la fiscalización de utilización del mismo y del cumplimiento de los requisitos enunciados en el Art. 40 del RELACAP;</w:t>
      </w:r>
      <w:r w:rsidRPr="00DE5484">
        <w:rPr>
          <w:rFonts w:asciiTheme="minorHAnsi" w:hAnsiTheme="minorHAnsi" w:cstheme="minorHAnsi"/>
          <w:b/>
          <w:bCs/>
          <w:sz w:val="21"/>
          <w:szCs w:val="21"/>
        </w:rPr>
        <w:t xml:space="preserve"> j) </w:t>
      </w:r>
      <w:r w:rsidRPr="00DE5484">
        <w:rPr>
          <w:rFonts w:asciiTheme="minorHAnsi" w:hAnsiTheme="minorHAnsi" w:cstheme="minorHAnsi"/>
          <w:sz w:val="21"/>
          <w:szCs w:val="21"/>
        </w:rPr>
        <w:t xml:space="preserve">Remitir copia a la OACI de toda gestión que realice en el ejercicio de sus funciones como administrador de contrato de conformidad al Art. 42 Inc.3 del RELACAP; </w:t>
      </w:r>
      <w:r w:rsidRPr="00DE5484">
        <w:rPr>
          <w:rFonts w:asciiTheme="minorHAnsi" w:hAnsiTheme="minorHAnsi" w:cstheme="minorHAnsi"/>
          <w:b/>
          <w:bCs/>
          <w:sz w:val="21"/>
          <w:szCs w:val="21"/>
        </w:rPr>
        <w:t xml:space="preserve">k) </w:t>
      </w:r>
      <w:r w:rsidRPr="00DE5484">
        <w:rPr>
          <w:rFonts w:asciiTheme="minorHAnsi" w:hAnsiTheme="minorHAnsi" w:cstheme="minorHAnsi"/>
          <w:sz w:val="21"/>
          <w:szCs w:val="21"/>
        </w:rPr>
        <w:t xml:space="preserve">Cumplir con cualquier otra función que le corresponda de acuerdo al contrato y demás documentos contractuales o que le sean asignadas por “EL MAG” así como también con las demás funciones establecidas en los Artículos 19, 82-Bis de la Ley de Adquisiciones y Contrataciones de la Administración </w:t>
      </w:r>
      <w:r w:rsidR="008573CF">
        <w:rPr>
          <w:rFonts w:asciiTheme="minorHAnsi" w:hAnsiTheme="minorHAnsi" w:cstheme="minorHAnsi"/>
          <w:sz w:val="21"/>
          <w:szCs w:val="21"/>
        </w:rPr>
        <w:t>Pública</w:t>
      </w:r>
      <w:r w:rsidRPr="00DE5484">
        <w:rPr>
          <w:rFonts w:asciiTheme="minorHAnsi" w:hAnsiTheme="minorHAnsi" w:cstheme="minorHAnsi"/>
          <w:sz w:val="21"/>
          <w:szCs w:val="21"/>
        </w:rPr>
        <w:t>,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p>
    <w:p w:rsidR="00DE5484" w:rsidRPr="00DE5484" w:rsidRDefault="00DE5484" w:rsidP="00DE5484">
      <w:pPr>
        <w:jc w:val="both"/>
        <w:rPr>
          <w:rFonts w:asciiTheme="minorHAnsi" w:hAnsiTheme="minorHAnsi" w:cstheme="minorHAnsi"/>
          <w:b/>
          <w:sz w:val="21"/>
          <w:szCs w:val="21"/>
        </w:rPr>
      </w:pPr>
    </w:p>
    <w:p w:rsidR="00720BDE" w:rsidRPr="00DE5484" w:rsidRDefault="00DE5484" w:rsidP="00DE5484">
      <w:pPr>
        <w:ind w:left="705" w:hanging="705"/>
        <w:jc w:val="both"/>
        <w:rPr>
          <w:rFonts w:asciiTheme="minorHAnsi" w:hAnsiTheme="minorHAnsi" w:cstheme="minorHAnsi"/>
          <w:b/>
          <w:sz w:val="21"/>
          <w:szCs w:val="21"/>
        </w:rPr>
      </w:pPr>
      <w:r w:rsidRPr="00DE5484">
        <w:rPr>
          <w:rFonts w:asciiTheme="minorHAnsi" w:hAnsiTheme="minorHAnsi" w:cstheme="minorHAnsi"/>
          <w:b/>
          <w:sz w:val="21"/>
          <w:szCs w:val="21"/>
        </w:rPr>
        <w:t>56.</w:t>
      </w:r>
      <w:r w:rsidRPr="00DE5484">
        <w:rPr>
          <w:rFonts w:asciiTheme="minorHAnsi" w:hAnsiTheme="minorHAnsi" w:cstheme="minorHAnsi"/>
          <w:b/>
          <w:sz w:val="21"/>
          <w:szCs w:val="21"/>
        </w:rPr>
        <w:tab/>
      </w:r>
      <w:r w:rsidR="00720BDE" w:rsidRPr="00DE5484">
        <w:rPr>
          <w:rFonts w:asciiTheme="minorHAnsi" w:hAnsiTheme="minorHAnsi" w:cstheme="minorHAnsi"/>
          <w:b/>
          <w:sz w:val="21"/>
          <w:szCs w:val="21"/>
        </w:rPr>
        <w:t>CUMPLIMIENTO POR PARTE D</w:t>
      </w:r>
      <w:r w:rsidR="00677729" w:rsidRPr="00DE5484">
        <w:rPr>
          <w:rFonts w:asciiTheme="minorHAnsi" w:hAnsiTheme="minorHAnsi" w:cstheme="minorHAnsi"/>
          <w:b/>
          <w:sz w:val="21"/>
          <w:szCs w:val="21"/>
        </w:rPr>
        <w:t xml:space="preserve">E </w:t>
      </w:r>
      <w:r w:rsidR="00270C79" w:rsidRPr="00DE5484">
        <w:rPr>
          <w:rFonts w:asciiTheme="minorHAnsi" w:hAnsiTheme="minorHAnsi" w:cstheme="minorHAnsi"/>
          <w:b/>
          <w:sz w:val="21"/>
          <w:szCs w:val="21"/>
        </w:rPr>
        <w:t>LA CONTRATISTA</w:t>
      </w:r>
      <w:r w:rsidR="00720BDE" w:rsidRPr="00DE5484">
        <w:rPr>
          <w:rFonts w:asciiTheme="minorHAnsi" w:hAnsiTheme="minorHAnsi" w:cstheme="minorHAnsi"/>
          <w:b/>
          <w:sz w:val="21"/>
          <w:szCs w:val="21"/>
        </w:rPr>
        <w:t xml:space="preserve"> CON LA NORMATIVA QUE PROHÍBE EL TRABAJO INFANTIL Y PROTECCIÓN DE LA PERSONA ADOLESCENTE TRABAJADORA. </w:t>
      </w:r>
    </w:p>
    <w:p w:rsidR="00720BDE" w:rsidRPr="00DE5484" w:rsidRDefault="00720BDE" w:rsidP="00622F51">
      <w:pPr>
        <w:widowControl w:val="0"/>
        <w:jc w:val="both"/>
        <w:rPr>
          <w:rFonts w:asciiTheme="minorHAnsi" w:hAnsiTheme="minorHAnsi" w:cstheme="minorHAnsi"/>
          <w:b/>
          <w:sz w:val="21"/>
          <w:szCs w:val="21"/>
          <w:shd w:val="clear" w:color="auto" w:fill="FFFFFF"/>
          <w:lang w:val="es-ES_tradnl"/>
        </w:rPr>
      </w:pPr>
    </w:p>
    <w:p w:rsidR="00720BDE" w:rsidRDefault="00720BDE" w:rsidP="009C42BD">
      <w:pPr>
        <w:widowControl w:val="0"/>
        <w:ind w:firstLine="57"/>
        <w:jc w:val="both"/>
        <w:rPr>
          <w:rFonts w:asciiTheme="minorHAnsi" w:hAnsiTheme="minorHAnsi" w:cstheme="minorHAnsi"/>
          <w:sz w:val="21"/>
          <w:szCs w:val="21"/>
          <w:shd w:val="clear" w:color="auto" w:fill="FFFFFF"/>
        </w:rPr>
      </w:pPr>
      <w:r w:rsidRPr="00DE5484">
        <w:rPr>
          <w:rFonts w:asciiTheme="minorHAnsi" w:hAnsiTheme="minorHAnsi" w:cstheme="minorHAnsi"/>
          <w:sz w:val="21"/>
          <w:szCs w:val="21"/>
          <w:shd w:val="clear" w:color="auto" w:fill="FFFFFF"/>
        </w:rPr>
        <w:t>Si durante la ejecución del contrato se comprobare por la Dirección General de Inspección de Trabajo del Ministerio de Trabajo y Previsión Social, incumplimiento por parte de</w:t>
      </w:r>
      <w:r w:rsidR="00677729" w:rsidRPr="00DE5484">
        <w:rPr>
          <w:rFonts w:asciiTheme="minorHAnsi" w:hAnsiTheme="minorHAnsi" w:cstheme="minorHAnsi"/>
          <w:sz w:val="21"/>
          <w:szCs w:val="21"/>
          <w:shd w:val="clear" w:color="auto" w:fill="FFFFFF"/>
        </w:rPr>
        <w:t xml:space="preserve"> </w:t>
      </w:r>
      <w:r w:rsidRPr="00DE5484">
        <w:rPr>
          <w:rFonts w:asciiTheme="minorHAnsi" w:hAnsiTheme="minorHAnsi" w:cstheme="minorHAnsi"/>
          <w:sz w:val="21"/>
          <w:szCs w:val="21"/>
          <w:shd w:val="clear" w:color="auto" w:fill="FFFFFF"/>
        </w:rPr>
        <w:t xml:space="preserve">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w:t>
      </w:r>
      <w:r w:rsidRPr="00DE5484">
        <w:rPr>
          <w:rFonts w:asciiTheme="minorHAnsi" w:hAnsiTheme="minorHAnsi" w:cstheme="minorHAnsi"/>
          <w:sz w:val="21"/>
          <w:szCs w:val="21"/>
          <w:shd w:val="clear" w:color="auto" w:fill="FFFFFF"/>
        </w:rPr>
        <w:lastRenderedPageBreak/>
        <w:t>inspección se determina que hubo subsanación por haber cometido una infracción, o por el contrario se remitiere a procedimiento sancionatorio, y en éste último caso deberá finalizar el procedimiento para conocer la resolución final.</w:t>
      </w:r>
    </w:p>
    <w:p w:rsidR="009C42BD" w:rsidRDefault="009C42BD" w:rsidP="00DE5484">
      <w:pPr>
        <w:widowControl w:val="0"/>
        <w:jc w:val="both"/>
        <w:rPr>
          <w:rFonts w:asciiTheme="minorHAnsi" w:hAnsiTheme="minorHAnsi" w:cstheme="minorHAnsi"/>
          <w:sz w:val="21"/>
          <w:szCs w:val="21"/>
          <w:shd w:val="clear" w:color="auto" w:fill="FFFFFF"/>
        </w:rPr>
      </w:pPr>
    </w:p>
    <w:p w:rsidR="009C42BD" w:rsidRPr="009C42BD" w:rsidRDefault="009C42BD" w:rsidP="009C42BD">
      <w:pPr>
        <w:pStyle w:val="Prrafodelista"/>
        <w:widowControl w:val="0"/>
        <w:numPr>
          <w:ilvl w:val="0"/>
          <w:numId w:val="28"/>
        </w:numPr>
        <w:suppressAutoHyphens/>
        <w:spacing w:line="276" w:lineRule="auto"/>
        <w:ind w:right="57"/>
        <w:jc w:val="both"/>
        <w:rPr>
          <w:i w:val="0"/>
        </w:rPr>
      </w:pPr>
      <w:r w:rsidRPr="009C42BD">
        <w:rPr>
          <w:rFonts w:ascii="Calibri" w:hAnsi="Calibri" w:cs="Calibri"/>
          <w:b/>
          <w:bCs/>
          <w:i w:val="0"/>
          <w:sz w:val="21"/>
          <w:szCs w:val="21"/>
        </w:rPr>
        <w:t>NOTIFICACIONES</w:t>
      </w:r>
    </w:p>
    <w:p w:rsidR="009C42BD" w:rsidRDefault="009C42BD" w:rsidP="009C42BD">
      <w:pPr>
        <w:widowControl w:val="0"/>
        <w:spacing w:line="276" w:lineRule="auto"/>
        <w:ind w:left="57" w:right="57"/>
        <w:jc w:val="both"/>
        <w:rPr>
          <w:rFonts w:ascii="Calibri" w:hAnsi="Calibri" w:cs="Calibri"/>
          <w:sz w:val="21"/>
          <w:szCs w:val="21"/>
        </w:rPr>
      </w:pPr>
    </w:p>
    <w:p w:rsidR="009C42BD" w:rsidRDefault="009C42BD" w:rsidP="009C42BD">
      <w:pPr>
        <w:widowControl w:val="0"/>
        <w:spacing w:line="276" w:lineRule="auto"/>
        <w:ind w:left="703" w:hanging="703"/>
        <w:jc w:val="both"/>
      </w:pPr>
      <w:r>
        <w:rPr>
          <w:rFonts w:ascii="Calibri" w:hAnsi="Calibri" w:cs="Calibri"/>
          <w:sz w:val="21"/>
          <w:szCs w:val="21"/>
        </w:rPr>
        <w:t xml:space="preserve">57.1    Todas las notificaciones referentes a la ejecución de este contrato, serán válidas solamente cuando sean realizadas por escrito a </w:t>
      </w:r>
      <w:r>
        <w:rPr>
          <w:rFonts w:ascii="Calibri" w:hAnsi="Calibri" w:cs="Calibri"/>
          <w:bCs/>
          <w:sz w:val="21"/>
          <w:szCs w:val="21"/>
        </w:rPr>
        <w:t>EL MAG</w:t>
      </w:r>
      <w:r>
        <w:rPr>
          <w:rFonts w:ascii="Calibri" w:hAnsi="Calibri" w:cs="Calibri"/>
          <w:sz w:val="21"/>
          <w:szCs w:val="21"/>
        </w:rPr>
        <w:t xml:space="preserve"> a través del Administrador de Contrato, en las oficinas de la Dirección General de Ordenamiento Forestal, Cuencas y Riego, ub</w:t>
      </w:r>
      <w:r w:rsidR="00A91E97">
        <w:rPr>
          <w:rFonts w:ascii="Calibri" w:hAnsi="Calibri" w:cs="Calibri"/>
          <w:sz w:val="21"/>
          <w:szCs w:val="21"/>
        </w:rPr>
        <w:t xml:space="preserve">icadas en Calle y Cantón El </w:t>
      </w:r>
      <w:proofErr w:type="spellStart"/>
      <w:r w:rsidR="00A91E97">
        <w:rPr>
          <w:rFonts w:ascii="Calibri" w:hAnsi="Calibri" w:cs="Calibri"/>
          <w:sz w:val="21"/>
          <w:szCs w:val="21"/>
        </w:rPr>
        <w:t>Mataz</w:t>
      </w:r>
      <w:r>
        <w:rPr>
          <w:rFonts w:ascii="Calibri" w:hAnsi="Calibri" w:cs="Calibri"/>
          <w:sz w:val="21"/>
          <w:szCs w:val="21"/>
        </w:rPr>
        <w:t>ano</w:t>
      </w:r>
      <w:proofErr w:type="spellEnd"/>
      <w:r>
        <w:rPr>
          <w:rFonts w:ascii="Calibri" w:hAnsi="Calibri" w:cs="Calibri"/>
          <w:sz w:val="21"/>
          <w:szCs w:val="21"/>
        </w:rPr>
        <w:t xml:space="preserve">, Jurisdicción de Soyapango, </w:t>
      </w:r>
      <w:r w:rsidR="00A91E97">
        <w:rPr>
          <w:rFonts w:ascii="Calibri" w:hAnsi="Calibri" w:cs="Calibri"/>
          <w:sz w:val="21"/>
          <w:szCs w:val="21"/>
        </w:rPr>
        <w:t>departamento</w:t>
      </w:r>
      <w:r>
        <w:rPr>
          <w:rFonts w:ascii="Calibri" w:hAnsi="Calibri" w:cs="Calibri"/>
          <w:sz w:val="21"/>
          <w:szCs w:val="21"/>
        </w:rPr>
        <w:t xml:space="preserve"> de San Salvador y a </w:t>
      </w:r>
      <w:r>
        <w:rPr>
          <w:rFonts w:ascii="Calibri" w:hAnsi="Calibri" w:cs="Calibri"/>
          <w:b/>
          <w:bCs/>
          <w:sz w:val="21"/>
          <w:szCs w:val="21"/>
        </w:rPr>
        <w:t>LA CONTRATISTA</w:t>
      </w:r>
      <w:r>
        <w:rPr>
          <w:rFonts w:ascii="Calibri" w:hAnsi="Calibri" w:cs="Calibri"/>
          <w:sz w:val="21"/>
          <w:szCs w:val="21"/>
        </w:rPr>
        <w:t xml:space="preserve"> a través </w:t>
      </w:r>
      <w:r w:rsidR="00A91E97">
        <w:rPr>
          <w:rFonts w:ascii="Calibri" w:hAnsi="Calibri" w:cs="Calibri"/>
          <w:sz w:val="21"/>
          <w:szCs w:val="21"/>
        </w:rPr>
        <w:t>del</w:t>
      </w:r>
      <w:r>
        <w:rPr>
          <w:rFonts w:ascii="Calibri" w:hAnsi="Calibri" w:cs="Calibri"/>
          <w:sz w:val="21"/>
          <w:szCs w:val="21"/>
        </w:rPr>
        <w:t xml:space="preserve"> ingeniero Gerardo Joaquín Salazar Ventura en Colonia La Sultana número dos, avenida Rio Amazonas número diecisiete-</w:t>
      </w:r>
      <w:r w:rsidR="00A91E97">
        <w:rPr>
          <w:rFonts w:ascii="Calibri" w:hAnsi="Calibri" w:cs="Calibri"/>
          <w:sz w:val="21"/>
          <w:szCs w:val="21"/>
        </w:rPr>
        <w:t>M</w:t>
      </w:r>
      <w:r>
        <w:rPr>
          <w:rFonts w:ascii="Calibri" w:hAnsi="Calibri" w:cs="Calibri"/>
          <w:sz w:val="21"/>
          <w:szCs w:val="21"/>
        </w:rPr>
        <w:t xml:space="preserve">, Antiguo Cuscatlán, departamento de La Libertad. </w:t>
      </w:r>
    </w:p>
    <w:p w:rsidR="00720BDE" w:rsidRPr="00DE5484" w:rsidRDefault="00720BDE" w:rsidP="00622F51">
      <w:pPr>
        <w:ind w:left="705" w:hanging="705"/>
        <w:jc w:val="both"/>
        <w:rPr>
          <w:rFonts w:asciiTheme="minorHAnsi" w:hAnsiTheme="minorHAnsi" w:cstheme="minorHAnsi"/>
          <w:b/>
          <w:sz w:val="21"/>
          <w:szCs w:val="21"/>
          <w:lang w:val="es-ES_tradnl"/>
        </w:rPr>
      </w:pPr>
    </w:p>
    <w:p w:rsidR="00720BDE" w:rsidRPr="00A91E97" w:rsidRDefault="00720BDE" w:rsidP="00A91E97">
      <w:pPr>
        <w:pStyle w:val="Prrafodelista"/>
        <w:numPr>
          <w:ilvl w:val="0"/>
          <w:numId w:val="28"/>
        </w:numPr>
        <w:jc w:val="both"/>
        <w:rPr>
          <w:rFonts w:asciiTheme="minorHAnsi" w:hAnsiTheme="minorHAnsi" w:cstheme="minorHAnsi"/>
          <w:b/>
          <w:i w:val="0"/>
          <w:sz w:val="21"/>
          <w:szCs w:val="21"/>
        </w:rPr>
      </w:pPr>
      <w:r w:rsidRPr="00A91E97">
        <w:rPr>
          <w:rFonts w:asciiTheme="minorHAnsi" w:hAnsiTheme="minorHAnsi" w:cstheme="minorHAnsi"/>
          <w:b/>
          <w:i w:val="0"/>
          <w:sz w:val="21"/>
          <w:szCs w:val="21"/>
        </w:rPr>
        <w:t>VIGENCIA DEL CONTRATO</w:t>
      </w:r>
    </w:p>
    <w:p w:rsidR="00720BDE" w:rsidRPr="00DE5484" w:rsidRDefault="00720BDE" w:rsidP="00622F51">
      <w:pPr>
        <w:jc w:val="both"/>
        <w:rPr>
          <w:rFonts w:asciiTheme="minorHAnsi" w:hAnsiTheme="minorHAnsi" w:cstheme="minorHAnsi"/>
          <w:b/>
          <w:sz w:val="21"/>
          <w:szCs w:val="21"/>
        </w:rPr>
      </w:pPr>
    </w:p>
    <w:p w:rsidR="00720BDE" w:rsidRPr="00A91E97" w:rsidRDefault="00A91E97" w:rsidP="00A91E97">
      <w:pPr>
        <w:pStyle w:val="Prrafodelista"/>
        <w:numPr>
          <w:ilvl w:val="1"/>
          <w:numId w:val="29"/>
        </w:numPr>
        <w:jc w:val="both"/>
        <w:outlineLvl w:val="0"/>
        <w:rPr>
          <w:rFonts w:asciiTheme="minorHAnsi" w:hAnsiTheme="minorHAnsi" w:cstheme="minorHAnsi"/>
          <w:b/>
          <w:i w:val="0"/>
          <w:sz w:val="21"/>
          <w:szCs w:val="21"/>
        </w:rPr>
      </w:pPr>
      <w:r w:rsidRPr="00A91E97">
        <w:rPr>
          <w:rFonts w:asciiTheme="minorHAnsi" w:hAnsiTheme="minorHAnsi" w:cstheme="minorHAnsi"/>
          <w:i w:val="0"/>
          <w:sz w:val="21"/>
          <w:szCs w:val="21"/>
        </w:rPr>
        <w:t xml:space="preserve"> </w:t>
      </w:r>
      <w:r w:rsidR="00720BDE" w:rsidRPr="00A91E97">
        <w:rPr>
          <w:rFonts w:asciiTheme="minorHAnsi" w:hAnsiTheme="minorHAnsi" w:cstheme="minorHAnsi"/>
          <w:i w:val="0"/>
          <w:sz w:val="21"/>
          <w:szCs w:val="21"/>
        </w:rPr>
        <w:t>Este</w:t>
      </w:r>
      <w:r w:rsidR="00720BDE" w:rsidRPr="00A91E97">
        <w:rPr>
          <w:rFonts w:asciiTheme="minorHAnsi" w:hAnsiTheme="minorHAnsi" w:cstheme="minorHAnsi"/>
          <w:b/>
          <w:i w:val="0"/>
          <w:sz w:val="21"/>
          <w:szCs w:val="21"/>
        </w:rPr>
        <w:t xml:space="preserve"> </w:t>
      </w:r>
      <w:r w:rsidR="00720BDE" w:rsidRPr="00A91E97">
        <w:rPr>
          <w:rFonts w:asciiTheme="minorHAnsi" w:hAnsiTheme="minorHAnsi" w:cstheme="minorHAnsi"/>
          <w:i w:val="0"/>
          <w:sz w:val="21"/>
          <w:szCs w:val="21"/>
        </w:rPr>
        <w:t xml:space="preserve">contrato entrará en vigencia a partir de la fecha </w:t>
      </w:r>
      <w:r w:rsidR="00DE5484" w:rsidRPr="00A91E97">
        <w:rPr>
          <w:rFonts w:asciiTheme="minorHAnsi" w:hAnsiTheme="minorHAnsi" w:cstheme="minorHAnsi"/>
          <w:i w:val="0"/>
          <w:sz w:val="21"/>
          <w:szCs w:val="21"/>
        </w:rPr>
        <w:t>establecida en la orden de inicio.</w:t>
      </w:r>
    </w:p>
    <w:p w:rsidR="00720BDE" w:rsidRPr="00DE5484" w:rsidRDefault="00720BDE" w:rsidP="00622F51">
      <w:pPr>
        <w:jc w:val="both"/>
        <w:outlineLvl w:val="0"/>
        <w:rPr>
          <w:rFonts w:asciiTheme="minorHAnsi" w:hAnsiTheme="minorHAnsi" w:cstheme="minorHAnsi"/>
          <w:b/>
          <w:sz w:val="21"/>
          <w:szCs w:val="21"/>
        </w:rPr>
      </w:pPr>
    </w:p>
    <w:p w:rsidR="00720BDE" w:rsidRPr="00DE5484" w:rsidRDefault="00720BDE" w:rsidP="00622F51">
      <w:pPr>
        <w:jc w:val="both"/>
        <w:outlineLvl w:val="0"/>
        <w:rPr>
          <w:rFonts w:asciiTheme="minorHAnsi" w:hAnsiTheme="minorHAnsi" w:cstheme="minorHAnsi"/>
          <w:sz w:val="21"/>
          <w:szCs w:val="21"/>
        </w:rPr>
      </w:pPr>
      <w:r w:rsidRPr="00DE5484">
        <w:rPr>
          <w:rFonts w:asciiTheme="minorHAnsi" w:hAnsiTheme="minorHAnsi" w:cstheme="minorHAnsi"/>
          <w:b/>
          <w:sz w:val="21"/>
          <w:szCs w:val="21"/>
        </w:rPr>
        <w:t>EN FE DE LO CUAL,</w:t>
      </w:r>
      <w:r w:rsidRPr="00DE5484">
        <w:rPr>
          <w:rFonts w:asciiTheme="minorHAnsi" w:hAnsiTheme="minorHAnsi" w:cstheme="minorHAnsi"/>
          <w:sz w:val="21"/>
          <w:szCs w:val="21"/>
        </w:rPr>
        <w:t xml:space="preserve"> firmamos el presente contrato en la ciudad de Santa Tecla, Departamento de La Libertad, </w:t>
      </w:r>
      <w:r w:rsidR="00DE5484" w:rsidRPr="00DE5484">
        <w:rPr>
          <w:rFonts w:asciiTheme="minorHAnsi" w:hAnsiTheme="minorHAnsi" w:cstheme="minorHAnsi"/>
          <w:sz w:val="21"/>
          <w:szCs w:val="21"/>
        </w:rPr>
        <w:t xml:space="preserve">a los </w:t>
      </w:r>
      <w:r w:rsidR="006D765E">
        <w:rPr>
          <w:rFonts w:asciiTheme="minorHAnsi" w:hAnsiTheme="minorHAnsi" w:cstheme="minorHAnsi"/>
          <w:sz w:val="21"/>
          <w:szCs w:val="21"/>
        </w:rPr>
        <w:t>diecinueve</w:t>
      </w:r>
      <w:r w:rsidR="00DE5484" w:rsidRPr="00DE5484">
        <w:rPr>
          <w:rFonts w:asciiTheme="minorHAnsi" w:hAnsiTheme="minorHAnsi" w:cstheme="minorHAnsi"/>
          <w:sz w:val="21"/>
          <w:szCs w:val="21"/>
        </w:rPr>
        <w:t xml:space="preserve"> </w:t>
      </w:r>
      <w:r w:rsidRPr="00DE5484">
        <w:rPr>
          <w:rFonts w:asciiTheme="minorHAnsi" w:hAnsiTheme="minorHAnsi" w:cstheme="minorHAnsi"/>
          <w:sz w:val="21"/>
          <w:szCs w:val="21"/>
        </w:rPr>
        <w:t>día</w:t>
      </w:r>
      <w:r w:rsidR="00DE5484" w:rsidRPr="00DE5484">
        <w:rPr>
          <w:rFonts w:asciiTheme="minorHAnsi" w:hAnsiTheme="minorHAnsi" w:cstheme="minorHAnsi"/>
          <w:sz w:val="21"/>
          <w:szCs w:val="21"/>
        </w:rPr>
        <w:t>s</w:t>
      </w:r>
      <w:r w:rsidRPr="00DE5484">
        <w:rPr>
          <w:rFonts w:asciiTheme="minorHAnsi" w:hAnsiTheme="minorHAnsi" w:cstheme="minorHAnsi"/>
          <w:sz w:val="21"/>
          <w:szCs w:val="21"/>
        </w:rPr>
        <w:t xml:space="preserve"> </w:t>
      </w:r>
      <w:r w:rsidR="00DE5484" w:rsidRPr="00DE5484">
        <w:rPr>
          <w:rFonts w:asciiTheme="minorHAnsi" w:hAnsiTheme="minorHAnsi" w:cstheme="minorHAnsi"/>
          <w:sz w:val="21"/>
          <w:szCs w:val="21"/>
        </w:rPr>
        <w:t>d</w:t>
      </w:r>
      <w:r w:rsidRPr="00DE5484">
        <w:rPr>
          <w:rFonts w:asciiTheme="minorHAnsi" w:hAnsiTheme="minorHAnsi" w:cstheme="minorHAnsi"/>
          <w:sz w:val="21"/>
          <w:szCs w:val="21"/>
        </w:rPr>
        <w:t>e</w:t>
      </w:r>
      <w:r w:rsidR="00DE5484" w:rsidRPr="00DE5484">
        <w:rPr>
          <w:rFonts w:asciiTheme="minorHAnsi" w:hAnsiTheme="minorHAnsi" w:cstheme="minorHAnsi"/>
          <w:sz w:val="21"/>
          <w:szCs w:val="21"/>
        </w:rPr>
        <w:t xml:space="preserve">l mes de </w:t>
      </w:r>
      <w:r w:rsidR="006D765E">
        <w:rPr>
          <w:rFonts w:asciiTheme="minorHAnsi" w:hAnsiTheme="minorHAnsi" w:cstheme="minorHAnsi"/>
          <w:sz w:val="21"/>
          <w:szCs w:val="21"/>
        </w:rPr>
        <w:t xml:space="preserve">septiembre </w:t>
      </w:r>
      <w:r w:rsidRPr="00DE5484">
        <w:rPr>
          <w:rFonts w:asciiTheme="minorHAnsi" w:hAnsiTheme="minorHAnsi" w:cstheme="minorHAnsi"/>
          <w:sz w:val="21"/>
          <w:szCs w:val="21"/>
        </w:rPr>
        <w:t>de dos mil dieci</w:t>
      </w:r>
      <w:r w:rsidR="00DE5484" w:rsidRPr="00DE5484">
        <w:rPr>
          <w:rFonts w:asciiTheme="minorHAnsi" w:hAnsiTheme="minorHAnsi" w:cstheme="minorHAnsi"/>
          <w:sz w:val="21"/>
          <w:szCs w:val="21"/>
        </w:rPr>
        <w:t>ocho</w:t>
      </w:r>
      <w:r w:rsidRPr="00DE5484">
        <w:rPr>
          <w:rFonts w:asciiTheme="minorHAnsi" w:hAnsiTheme="minorHAnsi" w:cstheme="minorHAnsi"/>
          <w:sz w:val="21"/>
          <w:szCs w:val="21"/>
        </w:rPr>
        <w:t>.</w:t>
      </w:r>
    </w:p>
    <w:p w:rsidR="00720BDE" w:rsidRPr="00DE5484" w:rsidRDefault="00720BDE" w:rsidP="00622F51">
      <w:pPr>
        <w:jc w:val="both"/>
        <w:outlineLvl w:val="0"/>
        <w:rPr>
          <w:rFonts w:asciiTheme="minorHAnsi" w:hAnsiTheme="minorHAnsi" w:cstheme="minorHAnsi"/>
          <w:sz w:val="21"/>
          <w:szCs w:val="21"/>
        </w:rPr>
      </w:pPr>
    </w:p>
    <w:p w:rsidR="00452C46" w:rsidRPr="00DE5484" w:rsidRDefault="00452C46" w:rsidP="00622F51">
      <w:pPr>
        <w:jc w:val="both"/>
        <w:outlineLvl w:val="0"/>
        <w:rPr>
          <w:rFonts w:asciiTheme="minorHAnsi" w:hAnsiTheme="minorHAnsi" w:cstheme="minorHAnsi"/>
          <w:sz w:val="21"/>
          <w:szCs w:val="21"/>
        </w:rPr>
      </w:pPr>
    </w:p>
    <w:p w:rsidR="00DE5484" w:rsidRPr="00DE5484" w:rsidRDefault="00DE5484" w:rsidP="00622F51">
      <w:pPr>
        <w:jc w:val="both"/>
        <w:outlineLvl w:val="0"/>
        <w:rPr>
          <w:rFonts w:asciiTheme="minorHAnsi" w:hAnsiTheme="minorHAnsi" w:cstheme="minorHAnsi"/>
          <w:sz w:val="21"/>
          <w:szCs w:val="21"/>
        </w:rPr>
      </w:pPr>
    </w:p>
    <w:p w:rsidR="00720BDE" w:rsidRDefault="00720BDE" w:rsidP="00622F51">
      <w:pPr>
        <w:jc w:val="both"/>
        <w:outlineLvl w:val="0"/>
        <w:rPr>
          <w:rFonts w:asciiTheme="minorHAnsi" w:hAnsiTheme="minorHAnsi" w:cstheme="minorHAnsi"/>
          <w:sz w:val="21"/>
          <w:szCs w:val="21"/>
        </w:rPr>
      </w:pPr>
    </w:p>
    <w:p w:rsidR="00DE5484" w:rsidRDefault="00DE5484" w:rsidP="00622F51">
      <w:pPr>
        <w:jc w:val="both"/>
        <w:outlineLvl w:val="0"/>
        <w:rPr>
          <w:rFonts w:asciiTheme="minorHAnsi" w:hAnsiTheme="minorHAnsi" w:cstheme="minorHAnsi"/>
          <w:sz w:val="21"/>
          <w:szCs w:val="21"/>
        </w:rPr>
      </w:pPr>
    </w:p>
    <w:p w:rsidR="001C72D2" w:rsidRDefault="001C72D2" w:rsidP="00622F51">
      <w:pPr>
        <w:jc w:val="both"/>
        <w:outlineLvl w:val="0"/>
        <w:rPr>
          <w:rFonts w:asciiTheme="minorHAnsi" w:hAnsiTheme="minorHAnsi" w:cstheme="minorHAnsi"/>
          <w:sz w:val="21"/>
          <w:szCs w:val="21"/>
        </w:rPr>
      </w:pPr>
    </w:p>
    <w:p w:rsidR="001C72D2" w:rsidRDefault="001C72D2" w:rsidP="00622F51">
      <w:pPr>
        <w:jc w:val="both"/>
        <w:outlineLvl w:val="0"/>
        <w:rPr>
          <w:rFonts w:asciiTheme="minorHAnsi" w:hAnsiTheme="minorHAnsi" w:cstheme="minorHAnsi"/>
          <w:sz w:val="21"/>
          <w:szCs w:val="21"/>
        </w:rPr>
      </w:pPr>
    </w:p>
    <w:p w:rsidR="00DE5484" w:rsidRPr="00DE5484" w:rsidRDefault="00DE5484" w:rsidP="00622F51">
      <w:pPr>
        <w:jc w:val="both"/>
        <w:outlineLvl w:val="0"/>
        <w:rPr>
          <w:rFonts w:asciiTheme="minorHAnsi" w:hAnsiTheme="minorHAnsi" w:cstheme="minorHAnsi"/>
          <w:sz w:val="21"/>
          <w:szCs w:val="21"/>
        </w:rPr>
      </w:pPr>
    </w:p>
    <w:p w:rsidR="00273241" w:rsidRPr="00DE5484" w:rsidRDefault="00273241" w:rsidP="00273241">
      <w:pPr>
        <w:jc w:val="both"/>
        <w:rPr>
          <w:rFonts w:asciiTheme="minorHAnsi" w:hAnsiTheme="minorHAnsi" w:cstheme="minorHAnsi"/>
          <w:sz w:val="16"/>
          <w:szCs w:val="16"/>
        </w:rPr>
      </w:pPr>
      <w:r w:rsidRPr="00DE5484">
        <w:rPr>
          <w:rFonts w:asciiTheme="minorHAnsi" w:hAnsiTheme="minorHAnsi" w:cstheme="minorHAnsi"/>
          <w:sz w:val="16"/>
          <w:szCs w:val="16"/>
        </w:rPr>
        <w:t>_________________</w:t>
      </w:r>
      <w:r w:rsidR="00DE5484" w:rsidRPr="00DE5484">
        <w:rPr>
          <w:rFonts w:asciiTheme="minorHAnsi" w:hAnsiTheme="minorHAnsi" w:cstheme="minorHAnsi"/>
          <w:sz w:val="16"/>
          <w:szCs w:val="16"/>
        </w:rPr>
        <w:t>_______________________________</w:t>
      </w:r>
      <w:r w:rsidRPr="00DE5484">
        <w:rPr>
          <w:rFonts w:asciiTheme="minorHAnsi" w:hAnsiTheme="minorHAnsi" w:cstheme="minorHAnsi"/>
          <w:sz w:val="16"/>
          <w:szCs w:val="16"/>
        </w:rPr>
        <w:t xml:space="preserve"> </w:t>
      </w:r>
      <w:r w:rsidR="00B52B77" w:rsidRPr="00DE5484">
        <w:rPr>
          <w:rFonts w:asciiTheme="minorHAnsi" w:hAnsiTheme="minorHAnsi" w:cstheme="minorHAnsi"/>
          <w:sz w:val="16"/>
          <w:szCs w:val="16"/>
        </w:rPr>
        <w:t xml:space="preserve">      </w:t>
      </w:r>
      <w:r w:rsidRPr="00DE5484">
        <w:rPr>
          <w:rFonts w:asciiTheme="minorHAnsi" w:hAnsiTheme="minorHAnsi" w:cstheme="minorHAnsi"/>
          <w:sz w:val="16"/>
          <w:szCs w:val="16"/>
        </w:rPr>
        <w:t xml:space="preserve">   </w:t>
      </w:r>
      <w:r w:rsidR="00FE0BA9" w:rsidRPr="00DE5484">
        <w:rPr>
          <w:rFonts w:asciiTheme="minorHAnsi" w:hAnsiTheme="minorHAnsi" w:cstheme="minorHAnsi"/>
          <w:sz w:val="16"/>
          <w:szCs w:val="16"/>
        </w:rPr>
        <w:t xml:space="preserve">       </w:t>
      </w:r>
      <w:r w:rsidR="00DE5484">
        <w:rPr>
          <w:rFonts w:asciiTheme="minorHAnsi" w:hAnsiTheme="minorHAnsi" w:cstheme="minorHAnsi"/>
          <w:sz w:val="16"/>
          <w:szCs w:val="16"/>
        </w:rPr>
        <w:t xml:space="preserve">  </w:t>
      </w:r>
      <w:r w:rsidR="00FE0BA9" w:rsidRPr="00DE5484">
        <w:rPr>
          <w:rFonts w:asciiTheme="minorHAnsi" w:hAnsiTheme="minorHAnsi" w:cstheme="minorHAnsi"/>
          <w:sz w:val="16"/>
          <w:szCs w:val="16"/>
        </w:rPr>
        <w:t xml:space="preserve">        </w:t>
      </w:r>
      <w:r w:rsidRPr="00DE5484">
        <w:rPr>
          <w:rFonts w:asciiTheme="minorHAnsi" w:hAnsiTheme="minorHAnsi" w:cstheme="minorHAnsi"/>
          <w:sz w:val="16"/>
          <w:szCs w:val="16"/>
        </w:rPr>
        <w:t xml:space="preserve">   _________________________________________________</w:t>
      </w:r>
    </w:p>
    <w:p w:rsidR="00273241" w:rsidRPr="00DE5484" w:rsidRDefault="00273241" w:rsidP="00273241">
      <w:pPr>
        <w:jc w:val="both"/>
        <w:rPr>
          <w:rFonts w:asciiTheme="minorHAnsi" w:hAnsiTheme="minorHAnsi" w:cstheme="minorHAnsi"/>
          <w:b/>
          <w:sz w:val="16"/>
          <w:szCs w:val="16"/>
        </w:rPr>
      </w:pPr>
      <w:r w:rsidRPr="00DE5484">
        <w:rPr>
          <w:rFonts w:asciiTheme="minorHAnsi" w:hAnsiTheme="minorHAnsi" w:cstheme="minorHAnsi"/>
          <w:b/>
          <w:sz w:val="16"/>
          <w:szCs w:val="16"/>
        </w:rPr>
        <w:t xml:space="preserve">                 </w:t>
      </w:r>
      <w:r w:rsidRPr="00DE5484">
        <w:rPr>
          <w:rFonts w:asciiTheme="minorHAnsi" w:hAnsiTheme="minorHAnsi" w:cstheme="minorHAnsi"/>
          <w:b/>
          <w:iCs/>
          <w:sz w:val="16"/>
          <w:szCs w:val="16"/>
        </w:rPr>
        <w:t>WALTER ULISES MENJÍVAR DÍAZ</w:t>
      </w:r>
      <w:r w:rsidRPr="00DE5484">
        <w:rPr>
          <w:rFonts w:asciiTheme="minorHAnsi" w:hAnsiTheme="minorHAnsi" w:cstheme="minorHAnsi"/>
          <w:b/>
          <w:sz w:val="16"/>
          <w:szCs w:val="16"/>
        </w:rPr>
        <w:t xml:space="preserve">                                                   </w:t>
      </w:r>
      <w:r w:rsidR="00B52B77" w:rsidRPr="00DE5484">
        <w:rPr>
          <w:rFonts w:asciiTheme="minorHAnsi" w:hAnsiTheme="minorHAnsi" w:cstheme="minorHAnsi"/>
          <w:b/>
          <w:sz w:val="16"/>
          <w:szCs w:val="16"/>
        </w:rPr>
        <w:t xml:space="preserve"> </w:t>
      </w:r>
      <w:r w:rsidR="00DE5484" w:rsidRPr="00DE5484">
        <w:rPr>
          <w:rFonts w:asciiTheme="minorHAnsi" w:hAnsiTheme="minorHAnsi" w:cstheme="minorHAnsi"/>
          <w:b/>
          <w:sz w:val="16"/>
          <w:szCs w:val="16"/>
        </w:rPr>
        <w:t xml:space="preserve"> </w:t>
      </w:r>
      <w:r w:rsidR="00B52B77" w:rsidRPr="00DE5484">
        <w:rPr>
          <w:rFonts w:asciiTheme="minorHAnsi" w:hAnsiTheme="minorHAnsi" w:cstheme="minorHAnsi"/>
          <w:b/>
          <w:sz w:val="16"/>
          <w:szCs w:val="16"/>
        </w:rPr>
        <w:t xml:space="preserve">     </w:t>
      </w:r>
      <w:r w:rsidRPr="00DE5484">
        <w:rPr>
          <w:rFonts w:asciiTheme="minorHAnsi" w:hAnsiTheme="minorHAnsi" w:cstheme="minorHAnsi"/>
          <w:b/>
          <w:sz w:val="16"/>
          <w:szCs w:val="16"/>
        </w:rPr>
        <w:t xml:space="preserve"> </w:t>
      </w:r>
      <w:r w:rsidR="00DE5484" w:rsidRPr="00DE5484">
        <w:rPr>
          <w:rFonts w:asciiTheme="minorHAnsi" w:hAnsiTheme="minorHAnsi" w:cstheme="minorHAnsi"/>
          <w:b/>
          <w:sz w:val="16"/>
          <w:szCs w:val="16"/>
        </w:rPr>
        <w:t>GERARDO JOAQUIN SALAZAR VENTURA</w:t>
      </w:r>
    </w:p>
    <w:p w:rsidR="00273241" w:rsidRPr="00DE5484" w:rsidRDefault="00273241" w:rsidP="00273241">
      <w:pPr>
        <w:jc w:val="both"/>
        <w:rPr>
          <w:rFonts w:asciiTheme="minorHAnsi" w:hAnsiTheme="minorHAnsi" w:cstheme="minorHAnsi"/>
          <w:b/>
          <w:sz w:val="16"/>
          <w:szCs w:val="16"/>
          <w:lang w:eastAsia="ar-SA"/>
        </w:rPr>
      </w:pPr>
      <w:r w:rsidRPr="00DE5484">
        <w:rPr>
          <w:rFonts w:asciiTheme="minorHAnsi" w:hAnsiTheme="minorHAnsi" w:cstheme="minorHAnsi"/>
          <w:b/>
          <w:sz w:val="16"/>
          <w:szCs w:val="16"/>
          <w:lang w:eastAsia="ar-SA"/>
        </w:rPr>
        <w:t xml:space="preserve">       </w:t>
      </w:r>
      <w:r w:rsidRPr="00DE5484">
        <w:rPr>
          <w:rFonts w:asciiTheme="minorHAnsi" w:hAnsiTheme="minorHAnsi" w:cstheme="minorHAnsi"/>
          <w:b/>
          <w:sz w:val="16"/>
          <w:szCs w:val="16"/>
          <w:lang w:val="es-ES" w:eastAsia="ar-SA"/>
        </w:rPr>
        <w:t xml:space="preserve">“AUTORIZADO POR ACUERDO EJECUTIVO                                                        </w:t>
      </w:r>
      <w:r w:rsidR="00B52B77" w:rsidRPr="00DE5484">
        <w:rPr>
          <w:rFonts w:asciiTheme="minorHAnsi" w:hAnsiTheme="minorHAnsi" w:cstheme="minorHAnsi"/>
          <w:b/>
          <w:sz w:val="16"/>
          <w:szCs w:val="16"/>
          <w:lang w:val="es-ES" w:eastAsia="ar-SA"/>
        </w:rPr>
        <w:t xml:space="preserve">    </w:t>
      </w:r>
      <w:r w:rsidRPr="00DE5484">
        <w:rPr>
          <w:rFonts w:asciiTheme="minorHAnsi" w:hAnsiTheme="minorHAnsi" w:cstheme="minorHAnsi"/>
          <w:b/>
          <w:sz w:val="16"/>
          <w:szCs w:val="16"/>
          <w:lang w:val="es-ES" w:eastAsia="ar-SA"/>
        </w:rPr>
        <w:t xml:space="preserve"> </w:t>
      </w:r>
      <w:r w:rsidR="006D765E">
        <w:rPr>
          <w:rFonts w:asciiTheme="minorHAnsi" w:hAnsiTheme="minorHAnsi" w:cstheme="minorHAnsi"/>
          <w:b/>
          <w:sz w:val="16"/>
          <w:szCs w:val="16"/>
          <w:lang w:val="es-ES" w:eastAsia="ar-SA"/>
        </w:rPr>
        <w:t xml:space="preserve">     </w:t>
      </w:r>
      <w:r w:rsidRPr="00DE5484">
        <w:rPr>
          <w:rFonts w:asciiTheme="minorHAnsi" w:hAnsiTheme="minorHAnsi" w:cstheme="minorHAnsi"/>
          <w:b/>
          <w:sz w:val="16"/>
          <w:szCs w:val="16"/>
          <w:lang w:val="es-ES" w:eastAsia="ar-SA"/>
        </w:rPr>
        <w:t xml:space="preserve">    “LA C</w:t>
      </w:r>
      <w:r w:rsidR="00482684" w:rsidRPr="00DE5484">
        <w:rPr>
          <w:rFonts w:asciiTheme="minorHAnsi" w:hAnsiTheme="minorHAnsi" w:cstheme="minorHAnsi"/>
          <w:b/>
          <w:sz w:val="16"/>
          <w:szCs w:val="16"/>
          <w:lang w:val="es-ES" w:eastAsia="ar-SA"/>
        </w:rPr>
        <w:t>ONTRATISTA</w:t>
      </w:r>
      <w:r w:rsidRPr="00DE5484">
        <w:rPr>
          <w:rFonts w:asciiTheme="minorHAnsi" w:hAnsiTheme="minorHAnsi" w:cstheme="minorHAnsi"/>
          <w:b/>
          <w:sz w:val="16"/>
          <w:szCs w:val="16"/>
          <w:lang w:val="es-ES" w:eastAsia="ar-SA"/>
        </w:rPr>
        <w:t>”</w:t>
      </w:r>
    </w:p>
    <w:p w:rsidR="00273241" w:rsidRPr="00DE5484" w:rsidRDefault="00273241" w:rsidP="00273241">
      <w:pPr>
        <w:suppressAutoHyphens/>
        <w:jc w:val="both"/>
        <w:rPr>
          <w:rFonts w:asciiTheme="minorHAnsi" w:hAnsiTheme="minorHAnsi" w:cstheme="minorHAnsi"/>
          <w:b/>
          <w:sz w:val="16"/>
          <w:szCs w:val="16"/>
          <w:lang w:val="es-ES" w:eastAsia="ar-SA"/>
        </w:rPr>
      </w:pPr>
      <w:r w:rsidRPr="00DE5484">
        <w:rPr>
          <w:rFonts w:asciiTheme="minorHAnsi" w:hAnsiTheme="minorHAnsi" w:cstheme="minorHAnsi"/>
          <w:b/>
          <w:sz w:val="16"/>
          <w:szCs w:val="16"/>
          <w:lang w:val="es-ES" w:eastAsia="ar-SA"/>
        </w:rPr>
        <w:t xml:space="preserve">EN EL RAMO DE AGRICULTURA Y GANADERIA N°. 605 </w:t>
      </w:r>
      <w:r w:rsidR="00B52B77" w:rsidRPr="00DE5484">
        <w:rPr>
          <w:rFonts w:asciiTheme="minorHAnsi" w:hAnsiTheme="minorHAnsi" w:cstheme="minorHAnsi"/>
          <w:b/>
          <w:sz w:val="16"/>
          <w:szCs w:val="16"/>
          <w:lang w:val="es-ES" w:eastAsia="ar-SA"/>
        </w:rPr>
        <w:t xml:space="preserve"> </w:t>
      </w:r>
    </w:p>
    <w:p w:rsidR="00273241" w:rsidRPr="00DE5484" w:rsidRDefault="00273241" w:rsidP="00273241">
      <w:pPr>
        <w:suppressAutoHyphens/>
        <w:jc w:val="both"/>
        <w:rPr>
          <w:rFonts w:asciiTheme="minorHAnsi" w:hAnsiTheme="minorHAnsi" w:cstheme="minorHAnsi"/>
          <w:b/>
          <w:sz w:val="16"/>
          <w:szCs w:val="16"/>
          <w:lang w:val="es-ES" w:eastAsia="ar-SA"/>
        </w:rPr>
      </w:pPr>
      <w:r w:rsidRPr="00DE5484">
        <w:rPr>
          <w:rFonts w:asciiTheme="minorHAnsi" w:hAnsiTheme="minorHAnsi" w:cstheme="minorHAnsi"/>
          <w:b/>
          <w:sz w:val="16"/>
          <w:szCs w:val="16"/>
          <w:lang w:val="es-ES" w:eastAsia="ar-SA"/>
        </w:rPr>
        <w:t xml:space="preserve">        DE FECHA 03 DE SEPTIEMBRE DE 2015”    </w:t>
      </w:r>
    </w:p>
    <w:p w:rsidR="00273241" w:rsidRPr="00DE5484" w:rsidRDefault="00273241" w:rsidP="00452C46">
      <w:pPr>
        <w:jc w:val="right"/>
        <w:rPr>
          <w:rFonts w:asciiTheme="minorHAnsi" w:hAnsiTheme="minorHAnsi" w:cstheme="minorHAnsi"/>
          <w:b/>
          <w:sz w:val="21"/>
          <w:szCs w:val="21"/>
        </w:rPr>
      </w:pPr>
      <w:r w:rsidRPr="00DE5484">
        <w:rPr>
          <w:rFonts w:asciiTheme="minorHAnsi" w:hAnsiTheme="minorHAnsi" w:cstheme="minorHAnsi"/>
          <w:sz w:val="21"/>
          <w:szCs w:val="21"/>
        </w:rPr>
        <w:tab/>
      </w:r>
    </w:p>
    <w:p w:rsidR="00AE3E73" w:rsidRDefault="00AE3E73" w:rsidP="001C72D2">
      <w:pPr>
        <w:pStyle w:val="Sangradetextonormal"/>
        <w:spacing w:line="360" w:lineRule="auto"/>
        <w:ind w:left="0"/>
        <w:rPr>
          <w:rFonts w:asciiTheme="minorHAnsi" w:hAnsiTheme="minorHAnsi" w:cstheme="minorHAnsi"/>
          <w:sz w:val="21"/>
          <w:szCs w:val="21"/>
        </w:rPr>
      </w:pPr>
    </w:p>
    <w:p w:rsidR="00AE3E73" w:rsidRDefault="00AE3E73" w:rsidP="00AE3E73">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AE3E73" w:rsidRDefault="00AE3E73" w:rsidP="00AE3E73">
      <w:pPr>
        <w:jc w:val="center"/>
        <w:rPr>
          <w:rFonts w:ascii="Bookman Old Style" w:hAnsi="Bookman Old Style"/>
          <w:i/>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AE3E73" w:rsidRPr="00AE3E73" w:rsidRDefault="00AE3E73" w:rsidP="001C72D2">
      <w:pPr>
        <w:pStyle w:val="Sangradetextonormal"/>
        <w:spacing w:line="360" w:lineRule="auto"/>
        <w:ind w:left="0"/>
        <w:rPr>
          <w:rFonts w:asciiTheme="minorHAnsi" w:hAnsiTheme="minorHAnsi" w:cstheme="minorHAnsi"/>
          <w:sz w:val="21"/>
          <w:szCs w:val="21"/>
          <w:lang w:val="es-SV"/>
        </w:rPr>
      </w:pPr>
      <w:bookmarkStart w:id="0" w:name="_GoBack"/>
      <w:bookmarkEnd w:id="0"/>
    </w:p>
    <w:sectPr w:rsidR="00AE3E73" w:rsidRPr="00AE3E73" w:rsidSect="00B503F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6F" w:rsidRDefault="00740F6F" w:rsidP="0000116F">
      <w:r>
        <w:separator/>
      </w:r>
    </w:p>
  </w:endnote>
  <w:endnote w:type="continuationSeparator" w:id="0">
    <w:p w:rsidR="00740F6F" w:rsidRDefault="00740F6F" w:rsidP="0000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6F" w:rsidRDefault="00740F6F" w:rsidP="0000116F">
      <w:r>
        <w:separator/>
      </w:r>
    </w:p>
  </w:footnote>
  <w:footnote w:type="continuationSeparator" w:id="0">
    <w:p w:rsidR="00740F6F" w:rsidRDefault="00740F6F" w:rsidP="00001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EFB" w:rsidRDefault="004A7EFB">
    <w:pPr>
      <w:pStyle w:val="Encabezado"/>
      <w:jc w:val="right"/>
    </w:pPr>
    <w:r>
      <w:fldChar w:fldCharType="begin"/>
    </w:r>
    <w:r>
      <w:instrText>PAGE   \* MERGEFORMAT</w:instrText>
    </w:r>
    <w:r>
      <w:fldChar w:fldCharType="separate"/>
    </w:r>
    <w:r w:rsidR="008636A1" w:rsidRPr="008636A1">
      <w:rPr>
        <w:noProof/>
        <w:lang w:val="es-ES"/>
      </w:rPr>
      <w:t>23</w:t>
    </w:r>
    <w:r>
      <w:rPr>
        <w:noProof/>
        <w:lang w:val="es-ES"/>
      </w:rPr>
      <w:fldChar w:fldCharType="end"/>
    </w:r>
  </w:p>
  <w:p w:rsidR="004A7EFB" w:rsidRDefault="004A7E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76"/>
        </w:tabs>
        <w:ind w:left="794" w:hanging="360"/>
      </w:pPr>
      <w:rPr>
        <w:rFonts w:ascii="Calibri" w:hAnsi="Calibri" w:cs="Calibri"/>
        <w:b w:val="0"/>
        <w:bCs w:val="0"/>
        <w:sz w:val="21"/>
        <w:szCs w:val="21"/>
        <w:highlight w:val="green"/>
      </w:rPr>
    </w:lvl>
    <w:lvl w:ilvl="1">
      <w:start w:val="1"/>
      <w:numFmt w:val="lowerLetter"/>
      <w:lvlText w:val="%2."/>
      <w:lvlJc w:val="left"/>
      <w:pPr>
        <w:tabs>
          <w:tab w:val="num" w:pos="-76"/>
        </w:tabs>
        <w:ind w:left="1514" w:hanging="360"/>
      </w:pPr>
    </w:lvl>
    <w:lvl w:ilvl="2">
      <w:start w:val="1"/>
      <w:numFmt w:val="lowerRoman"/>
      <w:lvlText w:val="%3."/>
      <w:lvlJc w:val="right"/>
      <w:pPr>
        <w:tabs>
          <w:tab w:val="num" w:pos="-76"/>
        </w:tabs>
        <w:ind w:left="2234" w:hanging="180"/>
      </w:pPr>
    </w:lvl>
    <w:lvl w:ilvl="3">
      <w:start w:val="1"/>
      <w:numFmt w:val="decimal"/>
      <w:lvlText w:val="%4."/>
      <w:lvlJc w:val="left"/>
      <w:pPr>
        <w:tabs>
          <w:tab w:val="num" w:pos="-76"/>
        </w:tabs>
        <w:ind w:left="2954" w:hanging="360"/>
      </w:pPr>
    </w:lvl>
    <w:lvl w:ilvl="4">
      <w:start w:val="1"/>
      <w:numFmt w:val="lowerLetter"/>
      <w:lvlText w:val="%5."/>
      <w:lvlJc w:val="left"/>
      <w:pPr>
        <w:tabs>
          <w:tab w:val="num" w:pos="-76"/>
        </w:tabs>
        <w:ind w:left="3674" w:hanging="360"/>
      </w:pPr>
    </w:lvl>
    <w:lvl w:ilvl="5">
      <w:start w:val="1"/>
      <w:numFmt w:val="lowerRoman"/>
      <w:lvlText w:val="%6."/>
      <w:lvlJc w:val="right"/>
      <w:pPr>
        <w:tabs>
          <w:tab w:val="num" w:pos="-76"/>
        </w:tabs>
        <w:ind w:left="4394" w:hanging="180"/>
      </w:pPr>
    </w:lvl>
    <w:lvl w:ilvl="6">
      <w:start w:val="1"/>
      <w:numFmt w:val="decimal"/>
      <w:lvlText w:val="%7."/>
      <w:lvlJc w:val="left"/>
      <w:pPr>
        <w:tabs>
          <w:tab w:val="num" w:pos="-76"/>
        </w:tabs>
        <w:ind w:left="5114" w:hanging="360"/>
      </w:pPr>
    </w:lvl>
    <w:lvl w:ilvl="7">
      <w:start w:val="1"/>
      <w:numFmt w:val="lowerLetter"/>
      <w:lvlText w:val="%8."/>
      <w:lvlJc w:val="left"/>
      <w:pPr>
        <w:tabs>
          <w:tab w:val="num" w:pos="-76"/>
        </w:tabs>
        <w:ind w:left="5834" w:hanging="360"/>
      </w:pPr>
    </w:lvl>
    <w:lvl w:ilvl="8">
      <w:start w:val="1"/>
      <w:numFmt w:val="lowerRoman"/>
      <w:lvlText w:val="%9."/>
      <w:lvlJc w:val="right"/>
      <w:pPr>
        <w:tabs>
          <w:tab w:val="num" w:pos="-76"/>
        </w:tabs>
        <w:ind w:left="6554" w:hanging="180"/>
      </w:pPr>
    </w:lvl>
  </w:abstractNum>
  <w:abstractNum w:abstractNumId="1">
    <w:nsid w:val="00000012"/>
    <w:multiLevelType w:val="multilevel"/>
    <w:tmpl w:val="00000012"/>
    <w:name w:val="WW8Num18"/>
    <w:lvl w:ilvl="0">
      <w:start w:val="38"/>
      <w:numFmt w:val="decimal"/>
      <w:lvlText w:val="%1"/>
      <w:lvlJc w:val="left"/>
      <w:pPr>
        <w:tabs>
          <w:tab w:val="num" w:pos="510"/>
        </w:tabs>
        <w:ind w:left="510" w:hanging="510"/>
      </w:pPr>
    </w:lvl>
    <w:lvl w:ilvl="1">
      <w:start w:val="1"/>
      <w:numFmt w:val="decimal"/>
      <w:lvlText w:val="38.%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nsid w:val="00000016"/>
    <w:multiLevelType w:val="multilevel"/>
    <w:tmpl w:val="00000016"/>
    <w:name w:val="WW8Num22"/>
    <w:lvl w:ilvl="0">
      <w:start w:val="45"/>
      <w:numFmt w:val="decimal"/>
      <w:lvlText w:val="%1"/>
      <w:lvlJc w:val="left"/>
      <w:pPr>
        <w:tabs>
          <w:tab w:val="num" w:pos="390"/>
        </w:tabs>
        <w:ind w:left="390" w:hanging="390"/>
      </w:pPr>
    </w:lvl>
    <w:lvl w:ilvl="1">
      <w:start w:val="1"/>
      <w:numFmt w:val="decimal"/>
      <w:lvlText w:val="44.%2"/>
      <w:lvlJc w:val="left"/>
      <w:pPr>
        <w:tabs>
          <w:tab w:val="num" w:pos="390"/>
        </w:tabs>
        <w:ind w:left="390" w:hanging="390"/>
      </w:pPr>
      <w:rPr>
        <w:rFonts w:ascii="Calibri" w:hAnsi="Calibri" w:cs="Calibri"/>
        <w:sz w:val="21"/>
        <w:szCs w:val="21"/>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000001B"/>
    <w:multiLevelType w:val="multilevel"/>
    <w:tmpl w:val="0000001B"/>
    <w:name w:val="WW8Num27"/>
    <w:lvl w:ilvl="0">
      <w:start w:val="56"/>
      <w:numFmt w:val="decimal"/>
      <w:lvlText w:val="%1."/>
      <w:lvlJc w:val="left"/>
      <w:pPr>
        <w:tabs>
          <w:tab w:val="num" w:pos="0"/>
        </w:tabs>
        <w:ind w:left="360" w:hanging="360"/>
      </w:pPr>
      <w:rPr>
        <w:rFonts w:ascii="Arial" w:hAnsi="Arial" w:cs="Arial"/>
        <w:b w:val="0"/>
        <w:bCs w:val="0"/>
        <w:sz w:val="18"/>
        <w:szCs w:val="21"/>
      </w:r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9314A03"/>
    <w:multiLevelType w:val="hybridMultilevel"/>
    <w:tmpl w:val="5FF23B12"/>
    <w:lvl w:ilvl="0" w:tplc="440A000F">
      <w:start w:val="3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206F14"/>
    <w:multiLevelType w:val="multilevel"/>
    <w:tmpl w:val="35E87224"/>
    <w:lvl w:ilvl="0">
      <w:start w:val="35"/>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555"/>
        </w:tabs>
        <w:ind w:left="555" w:hanging="375"/>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6">
    <w:nsid w:val="0EB43F5C"/>
    <w:multiLevelType w:val="hybridMultilevel"/>
    <w:tmpl w:val="15AA8506"/>
    <w:lvl w:ilvl="0" w:tplc="DB2CEA9C">
      <w:start w:val="3"/>
      <w:numFmt w:val="lowerLetter"/>
      <w:lvlText w:val="%1)"/>
      <w:lvlJc w:val="left"/>
      <w:pPr>
        <w:ind w:left="1068" w:hanging="360"/>
      </w:pPr>
      <w:rPr>
        <w:rFonts w:cs="Times New Roman" w:hint="default"/>
      </w:rPr>
    </w:lvl>
    <w:lvl w:ilvl="1" w:tplc="440A0019" w:tentative="1">
      <w:start w:val="1"/>
      <w:numFmt w:val="lowerLetter"/>
      <w:lvlText w:val="%2."/>
      <w:lvlJc w:val="left"/>
      <w:pPr>
        <w:ind w:left="1788" w:hanging="360"/>
      </w:pPr>
      <w:rPr>
        <w:rFonts w:cs="Times New Roman"/>
      </w:rPr>
    </w:lvl>
    <w:lvl w:ilvl="2" w:tplc="440A001B" w:tentative="1">
      <w:start w:val="1"/>
      <w:numFmt w:val="lowerRoman"/>
      <w:lvlText w:val="%3."/>
      <w:lvlJc w:val="right"/>
      <w:pPr>
        <w:ind w:left="2508" w:hanging="180"/>
      </w:pPr>
      <w:rPr>
        <w:rFonts w:cs="Times New Roman"/>
      </w:rPr>
    </w:lvl>
    <w:lvl w:ilvl="3" w:tplc="440A000F" w:tentative="1">
      <w:start w:val="1"/>
      <w:numFmt w:val="decimal"/>
      <w:lvlText w:val="%4."/>
      <w:lvlJc w:val="left"/>
      <w:pPr>
        <w:ind w:left="3228" w:hanging="360"/>
      </w:pPr>
      <w:rPr>
        <w:rFonts w:cs="Times New Roman"/>
      </w:rPr>
    </w:lvl>
    <w:lvl w:ilvl="4" w:tplc="440A0019" w:tentative="1">
      <w:start w:val="1"/>
      <w:numFmt w:val="lowerLetter"/>
      <w:lvlText w:val="%5."/>
      <w:lvlJc w:val="left"/>
      <w:pPr>
        <w:ind w:left="3948" w:hanging="360"/>
      </w:pPr>
      <w:rPr>
        <w:rFonts w:cs="Times New Roman"/>
      </w:rPr>
    </w:lvl>
    <w:lvl w:ilvl="5" w:tplc="440A001B" w:tentative="1">
      <w:start w:val="1"/>
      <w:numFmt w:val="lowerRoman"/>
      <w:lvlText w:val="%6."/>
      <w:lvlJc w:val="right"/>
      <w:pPr>
        <w:ind w:left="4668" w:hanging="180"/>
      </w:pPr>
      <w:rPr>
        <w:rFonts w:cs="Times New Roman"/>
      </w:rPr>
    </w:lvl>
    <w:lvl w:ilvl="6" w:tplc="440A000F" w:tentative="1">
      <w:start w:val="1"/>
      <w:numFmt w:val="decimal"/>
      <w:lvlText w:val="%7."/>
      <w:lvlJc w:val="left"/>
      <w:pPr>
        <w:ind w:left="5388" w:hanging="360"/>
      </w:pPr>
      <w:rPr>
        <w:rFonts w:cs="Times New Roman"/>
      </w:rPr>
    </w:lvl>
    <w:lvl w:ilvl="7" w:tplc="440A0019" w:tentative="1">
      <w:start w:val="1"/>
      <w:numFmt w:val="lowerLetter"/>
      <w:lvlText w:val="%8."/>
      <w:lvlJc w:val="left"/>
      <w:pPr>
        <w:ind w:left="6108" w:hanging="360"/>
      </w:pPr>
      <w:rPr>
        <w:rFonts w:cs="Times New Roman"/>
      </w:rPr>
    </w:lvl>
    <w:lvl w:ilvl="8" w:tplc="440A001B" w:tentative="1">
      <w:start w:val="1"/>
      <w:numFmt w:val="lowerRoman"/>
      <w:lvlText w:val="%9."/>
      <w:lvlJc w:val="right"/>
      <w:pPr>
        <w:ind w:left="6828" w:hanging="180"/>
      </w:pPr>
      <w:rPr>
        <w:rFonts w:cs="Times New Roman"/>
      </w:rPr>
    </w:lvl>
  </w:abstractNum>
  <w:abstractNum w:abstractNumId="7">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F3D4D9E"/>
    <w:multiLevelType w:val="hybridMultilevel"/>
    <w:tmpl w:val="C5C6BC0E"/>
    <w:lvl w:ilvl="0" w:tplc="81ECD4FE">
      <w:start w:val="57"/>
      <w:numFmt w:val="decimal"/>
      <w:lvlText w:val="%1."/>
      <w:lvlJc w:val="left"/>
      <w:pPr>
        <w:ind w:left="417" w:hanging="360"/>
      </w:pPr>
      <w:rPr>
        <w:rFonts w:ascii="Calibri" w:hAnsi="Calibri" w:cs="Calibri" w:hint="default"/>
        <w:b/>
        <w:sz w:val="21"/>
      </w:rPr>
    </w:lvl>
    <w:lvl w:ilvl="1" w:tplc="440A0019">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9">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10">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11">
    <w:nsid w:val="173048D8"/>
    <w:multiLevelType w:val="multilevel"/>
    <w:tmpl w:val="768EA9EA"/>
    <w:lvl w:ilvl="0">
      <w:start w:val="3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77B0D1F"/>
    <w:multiLevelType w:val="hybridMultilevel"/>
    <w:tmpl w:val="203E6EF4"/>
    <w:lvl w:ilvl="0" w:tplc="080A0017">
      <w:start w:val="1"/>
      <w:numFmt w:val="lowerLetter"/>
      <w:lvlText w:val="%1)"/>
      <w:lvlJc w:val="left"/>
      <w:pPr>
        <w:ind w:left="870" w:hanging="360"/>
      </w:pPr>
      <w:rPr>
        <w:rFonts w:cs="Times New Roman"/>
      </w:rPr>
    </w:lvl>
    <w:lvl w:ilvl="1" w:tplc="080A0019" w:tentative="1">
      <w:start w:val="1"/>
      <w:numFmt w:val="lowerLetter"/>
      <w:lvlText w:val="%2."/>
      <w:lvlJc w:val="left"/>
      <w:pPr>
        <w:ind w:left="1590" w:hanging="360"/>
      </w:pPr>
      <w:rPr>
        <w:rFonts w:cs="Times New Roman"/>
      </w:rPr>
    </w:lvl>
    <w:lvl w:ilvl="2" w:tplc="080A001B" w:tentative="1">
      <w:start w:val="1"/>
      <w:numFmt w:val="lowerRoman"/>
      <w:lvlText w:val="%3."/>
      <w:lvlJc w:val="right"/>
      <w:pPr>
        <w:ind w:left="2310" w:hanging="180"/>
      </w:pPr>
      <w:rPr>
        <w:rFonts w:cs="Times New Roman"/>
      </w:rPr>
    </w:lvl>
    <w:lvl w:ilvl="3" w:tplc="080A000F" w:tentative="1">
      <w:start w:val="1"/>
      <w:numFmt w:val="decimal"/>
      <w:lvlText w:val="%4."/>
      <w:lvlJc w:val="left"/>
      <w:pPr>
        <w:ind w:left="3030" w:hanging="360"/>
      </w:pPr>
      <w:rPr>
        <w:rFonts w:cs="Times New Roman"/>
      </w:rPr>
    </w:lvl>
    <w:lvl w:ilvl="4" w:tplc="080A0019" w:tentative="1">
      <w:start w:val="1"/>
      <w:numFmt w:val="lowerLetter"/>
      <w:lvlText w:val="%5."/>
      <w:lvlJc w:val="left"/>
      <w:pPr>
        <w:ind w:left="3750" w:hanging="360"/>
      </w:pPr>
      <w:rPr>
        <w:rFonts w:cs="Times New Roman"/>
      </w:rPr>
    </w:lvl>
    <w:lvl w:ilvl="5" w:tplc="080A001B" w:tentative="1">
      <w:start w:val="1"/>
      <w:numFmt w:val="lowerRoman"/>
      <w:lvlText w:val="%6."/>
      <w:lvlJc w:val="right"/>
      <w:pPr>
        <w:ind w:left="4470" w:hanging="180"/>
      </w:pPr>
      <w:rPr>
        <w:rFonts w:cs="Times New Roman"/>
      </w:rPr>
    </w:lvl>
    <w:lvl w:ilvl="6" w:tplc="080A000F" w:tentative="1">
      <w:start w:val="1"/>
      <w:numFmt w:val="decimal"/>
      <w:lvlText w:val="%7."/>
      <w:lvlJc w:val="left"/>
      <w:pPr>
        <w:ind w:left="5190" w:hanging="360"/>
      </w:pPr>
      <w:rPr>
        <w:rFonts w:cs="Times New Roman"/>
      </w:rPr>
    </w:lvl>
    <w:lvl w:ilvl="7" w:tplc="080A0019" w:tentative="1">
      <w:start w:val="1"/>
      <w:numFmt w:val="lowerLetter"/>
      <w:lvlText w:val="%8."/>
      <w:lvlJc w:val="left"/>
      <w:pPr>
        <w:ind w:left="5910" w:hanging="360"/>
      </w:pPr>
      <w:rPr>
        <w:rFonts w:cs="Times New Roman"/>
      </w:rPr>
    </w:lvl>
    <w:lvl w:ilvl="8" w:tplc="080A001B" w:tentative="1">
      <w:start w:val="1"/>
      <w:numFmt w:val="lowerRoman"/>
      <w:lvlText w:val="%9."/>
      <w:lvlJc w:val="right"/>
      <w:pPr>
        <w:ind w:left="6630" w:hanging="180"/>
      </w:pPr>
      <w:rPr>
        <w:rFonts w:cs="Times New Roman"/>
      </w:rPr>
    </w:lvl>
  </w:abstractNum>
  <w:abstractNum w:abstractNumId="13">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199F0DD1"/>
    <w:multiLevelType w:val="hybridMultilevel"/>
    <w:tmpl w:val="21225F18"/>
    <w:lvl w:ilvl="0" w:tplc="440A000F">
      <w:start w:val="55"/>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nsid w:val="2CEC0A9B"/>
    <w:multiLevelType w:val="hybridMultilevel"/>
    <w:tmpl w:val="F2D0ADB6"/>
    <w:lvl w:ilvl="0" w:tplc="440A000F">
      <w:start w:val="3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D60E63"/>
    <w:multiLevelType w:val="multilevel"/>
    <w:tmpl w:val="3A0687E6"/>
    <w:lvl w:ilvl="0">
      <w:start w:val="58"/>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nsid w:val="35FF44B3"/>
    <w:multiLevelType w:val="hybridMultilevel"/>
    <w:tmpl w:val="F01E2F58"/>
    <w:lvl w:ilvl="0" w:tplc="440A000F">
      <w:start w:val="3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7D0800"/>
    <w:multiLevelType w:val="multilevel"/>
    <w:tmpl w:val="2C949B5E"/>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D528D9"/>
    <w:multiLevelType w:val="hybridMultilevel"/>
    <w:tmpl w:val="B5E2216E"/>
    <w:lvl w:ilvl="0" w:tplc="440A000F">
      <w:start w:val="3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38D35C3"/>
    <w:multiLevelType w:val="multilevel"/>
    <w:tmpl w:val="1376139C"/>
    <w:lvl w:ilvl="0">
      <w:start w:val="30"/>
      <w:numFmt w:val="decimal"/>
      <w:lvlText w:val="%1"/>
      <w:lvlJc w:val="left"/>
      <w:pPr>
        <w:tabs>
          <w:tab w:val="num" w:pos="420"/>
        </w:tabs>
        <w:ind w:left="420" w:hanging="420"/>
      </w:pPr>
      <w:rPr>
        <w:rFonts w:cs="Times New Roman" w:hint="default"/>
      </w:rPr>
    </w:lvl>
    <w:lvl w:ilvl="1">
      <w:start w:val="1"/>
      <w:numFmt w:val="decimal"/>
      <w:lvlText w:val="3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4">
    <w:nsid w:val="46572FB5"/>
    <w:multiLevelType w:val="singleLevel"/>
    <w:tmpl w:val="BFF49872"/>
    <w:lvl w:ilvl="0">
      <w:start w:val="6"/>
      <w:numFmt w:val="upperLetter"/>
      <w:lvlText w:val="%1."/>
      <w:lvlJc w:val="left"/>
      <w:pPr>
        <w:tabs>
          <w:tab w:val="num" w:pos="705"/>
        </w:tabs>
        <w:ind w:left="705" w:hanging="705"/>
      </w:pPr>
      <w:rPr>
        <w:rFonts w:cs="Times New Roman" w:hint="default"/>
        <w:u w:val="none"/>
      </w:rPr>
    </w:lvl>
  </w:abstractNum>
  <w:abstractNum w:abstractNumId="25">
    <w:nsid w:val="48B04739"/>
    <w:multiLevelType w:val="multilevel"/>
    <w:tmpl w:val="3D8EF9E6"/>
    <w:lvl w:ilvl="0">
      <w:start w:val="2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B06793D"/>
    <w:multiLevelType w:val="multilevel"/>
    <w:tmpl w:val="1D384F9C"/>
    <w:lvl w:ilvl="0">
      <w:start w:val="36"/>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F0D66E5"/>
    <w:multiLevelType w:val="hybridMultilevel"/>
    <w:tmpl w:val="6B949310"/>
    <w:lvl w:ilvl="0" w:tplc="440A000F">
      <w:start w:val="5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2566BC6"/>
    <w:multiLevelType w:val="multilevel"/>
    <w:tmpl w:val="7950557E"/>
    <w:lvl w:ilvl="0">
      <w:start w:val="3"/>
      <w:numFmt w:val="decimal"/>
      <w:lvlText w:val="%1."/>
      <w:lvlJc w:val="left"/>
      <w:pPr>
        <w:ind w:left="360" w:hanging="360"/>
      </w:pPr>
      <w:rPr>
        <w:rFonts w:cs="Times New Roman"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9">
    <w:nsid w:val="53DD0499"/>
    <w:multiLevelType w:val="hybridMultilevel"/>
    <w:tmpl w:val="F7FAF190"/>
    <w:lvl w:ilvl="0" w:tplc="440A000F">
      <w:start w:val="3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1B1E0A"/>
    <w:multiLevelType w:val="hybridMultilevel"/>
    <w:tmpl w:val="5A086AC8"/>
    <w:lvl w:ilvl="0" w:tplc="3E407F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C1F4F11"/>
    <w:multiLevelType w:val="multilevel"/>
    <w:tmpl w:val="1D384F9C"/>
    <w:lvl w:ilvl="0">
      <w:start w:val="34"/>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F591E0D"/>
    <w:multiLevelType w:val="multilevel"/>
    <w:tmpl w:val="1D384F9C"/>
    <w:lvl w:ilvl="0">
      <w:start w:val="34"/>
      <w:numFmt w:val="decimal"/>
      <w:lvlText w:val="%1"/>
      <w:lvlJc w:val="left"/>
      <w:pPr>
        <w:tabs>
          <w:tab w:val="num" w:pos="375"/>
        </w:tabs>
        <w:ind w:left="375" w:hanging="375"/>
      </w:pPr>
      <w:rPr>
        <w:rFonts w:cs="Times New Roman" w:hint="default"/>
      </w:rPr>
    </w:lvl>
    <w:lvl w:ilvl="1">
      <w:start w:val="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0223582"/>
    <w:multiLevelType w:val="hybridMultilevel"/>
    <w:tmpl w:val="4120E8F4"/>
    <w:lvl w:ilvl="0" w:tplc="440A000F">
      <w:start w:val="3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B294BF4"/>
    <w:multiLevelType w:val="hybridMultilevel"/>
    <w:tmpl w:val="673274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
    <w:nsid w:val="730437D7"/>
    <w:multiLevelType w:val="multilevel"/>
    <w:tmpl w:val="8B7C949E"/>
    <w:name w:val="WW8Num3232"/>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nsid w:val="761F59D1"/>
    <w:multiLevelType w:val="multilevel"/>
    <w:tmpl w:val="CC067DB8"/>
    <w:lvl w:ilvl="0">
      <w:start w:val="2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13"/>
  </w:num>
  <w:num w:numId="3">
    <w:abstractNumId w:val="10"/>
  </w:num>
  <w:num w:numId="4">
    <w:abstractNumId w:val="24"/>
  </w:num>
  <w:num w:numId="5">
    <w:abstractNumId w:val="35"/>
  </w:num>
  <w:num w:numId="6">
    <w:abstractNumId w:val="20"/>
  </w:num>
  <w:num w:numId="7">
    <w:abstractNumId w:val="12"/>
  </w:num>
  <w:num w:numId="8">
    <w:abstractNumId w:val="23"/>
  </w:num>
  <w:num w:numId="9">
    <w:abstractNumId w:val="9"/>
  </w:num>
  <w:num w:numId="10">
    <w:abstractNumId w:val="36"/>
  </w:num>
  <w:num w:numId="11">
    <w:abstractNumId w:val="25"/>
  </w:num>
  <w:num w:numId="12">
    <w:abstractNumId w:val="34"/>
  </w:num>
  <w:num w:numId="13">
    <w:abstractNumId w:val="28"/>
  </w:num>
  <w:num w:numId="14">
    <w:abstractNumId w:val="6"/>
  </w:num>
  <w:num w:numId="15">
    <w:abstractNumId w:val="22"/>
  </w:num>
  <w:num w:numId="16">
    <w:abstractNumId w:val="21"/>
  </w:num>
  <w:num w:numId="17">
    <w:abstractNumId w:val="31"/>
  </w:num>
  <w:num w:numId="18">
    <w:abstractNumId w:val="32"/>
  </w:num>
  <w:num w:numId="19">
    <w:abstractNumId w:val="5"/>
  </w:num>
  <w:num w:numId="20">
    <w:abstractNumId w:val="26"/>
  </w:num>
  <w:num w:numId="21">
    <w:abstractNumId w:val="18"/>
  </w:num>
  <w:num w:numId="22">
    <w:abstractNumId w:val="2"/>
  </w:num>
  <w:num w:numId="23">
    <w:abstractNumId w:val="11"/>
  </w:num>
  <w:num w:numId="24">
    <w:abstractNumId w:val="27"/>
  </w:num>
  <w:num w:numId="25">
    <w:abstractNumId w:val="14"/>
  </w:num>
  <w:num w:numId="26">
    <w:abstractNumId w:val="17"/>
  </w:num>
  <w:num w:numId="27">
    <w:abstractNumId w:val="3"/>
  </w:num>
  <w:num w:numId="28">
    <w:abstractNumId w:val="8"/>
  </w:num>
  <w:num w:numId="29">
    <w:abstractNumId w:val="16"/>
  </w:num>
  <w:num w:numId="30">
    <w:abstractNumId w:val="33"/>
  </w:num>
  <w:num w:numId="31">
    <w:abstractNumId w:val="30"/>
  </w:num>
  <w:num w:numId="32">
    <w:abstractNumId w:val="4"/>
  </w:num>
  <w:num w:numId="33">
    <w:abstractNumId w:val="19"/>
  </w:num>
  <w:num w:numId="34">
    <w:abstractNumId w:val="15"/>
  </w:num>
  <w:num w:numId="35">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1C"/>
    <w:rsid w:val="000000B1"/>
    <w:rsid w:val="0000116F"/>
    <w:rsid w:val="000017FD"/>
    <w:rsid w:val="00001FD1"/>
    <w:rsid w:val="000020C9"/>
    <w:rsid w:val="000125D8"/>
    <w:rsid w:val="000134D6"/>
    <w:rsid w:val="00016E19"/>
    <w:rsid w:val="000172FB"/>
    <w:rsid w:val="00017939"/>
    <w:rsid w:val="00021A7A"/>
    <w:rsid w:val="00025521"/>
    <w:rsid w:val="00026758"/>
    <w:rsid w:val="00027207"/>
    <w:rsid w:val="000307C4"/>
    <w:rsid w:val="00041E6B"/>
    <w:rsid w:val="000426E9"/>
    <w:rsid w:val="00042F7E"/>
    <w:rsid w:val="000437AD"/>
    <w:rsid w:val="0004419C"/>
    <w:rsid w:val="000456DF"/>
    <w:rsid w:val="00045C1F"/>
    <w:rsid w:val="000548F7"/>
    <w:rsid w:val="00061051"/>
    <w:rsid w:val="00064A17"/>
    <w:rsid w:val="000676F1"/>
    <w:rsid w:val="00071B4A"/>
    <w:rsid w:val="00071F61"/>
    <w:rsid w:val="00074595"/>
    <w:rsid w:val="00082078"/>
    <w:rsid w:val="00082107"/>
    <w:rsid w:val="000841D8"/>
    <w:rsid w:val="00085207"/>
    <w:rsid w:val="00087F21"/>
    <w:rsid w:val="00090ACE"/>
    <w:rsid w:val="0009101A"/>
    <w:rsid w:val="00091671"/>
    <w:rsid w:val="00095E02"/>
    <w:rsid w:val="00096A6B"/>
    <w:rsid w:val="000A2FF5"/>
    <w:rsid w:val="000A57C4"/>
    <w:rsid w:val="000A6638"/>
    <w:rsid w:val="000B0F61"/>
    <w:rsid w:val="000B2590"/>
    <w:rsid w:val="000B4F9D"/>
    <w:rsid w:val="000B7ED7"/>
    <w:rsid w:val="000C3660"/>
    <w:rsid w:val="000D1E73"/>
    <w:rsid w:val="000D2252"/>
    <w:rsid w:val="000E087C"/>
    <w:rsid w:val="000E3A8C"/>
    <w:rsid w:val="000E48BD"/>
    <w:rsid w:val="000E71A7"/>
    <w:rsid w:val="000E7D70"/>
    <w:rsid w:val="000F2C2D"/>
    <w:rsid w:val="000F3B73"/>
    <w:rsid w:val="000F6B6E"/>
    <w:rsid w:val="00100CBB"/>
    <w:rsid w:val="00103247"/>
    <w:rsid w:val="00111407"/>
    <w:rsid w:val="00114395"/>
    <w:rsid w:val="001151D7"/>
    <w:rsid w:val="00117955"/>
    <w:rsid w:val="001179F6"/>
    <w:rsid w:val="00117ADB"/>
    <w:rsid w:val="001207DE"/>
    <w:rsid w:val="00123006"/>
    <w:rsid w:val="001236BB"/>
    <w:rsid w:val="00124727"/>
    <w:rsid w:val="00127B92"/>
    <w:rsid w:val="00130F5A"/>
    <w:rsid w:val="00131CC5"/>
    <w:rsid w:val="00134572"/>
    <w:rsid w:val="001348CC"/>
    <w:rsid w:val="00135739"/>
    <w:rsid w:val="00137CA2"/>
    <w:rsid w:val="00137CF6"/>
    <w:rsid w:val="00140D01"/>
    <w:rsid w:val="00143BB7"/>
    <w:rsid w:val="00144D2D"/>
    <w:rsid w:val="00147A83"/>
    <w:rsid w:val="00154037"/>
    <w:rsid w:val="00157F78"/>
    <w:rsid w:val="00160DE7"/>
    <w:rsid w:val="00165DEE"/>
    <w:rsid w:val="00165DFE"/>
    <w:rsid w:val="00172C78"/>
    <w:rsid w:val="00182E15"/>
    <w:rsid w:val="00184F08"/>
    <w:rsid w:val="001851D3"/>
    <w:rsid w:val="00186DF4"/>
    <w:rsid w:val="001934BC"/>
    <w:rsid w:val="0019656D"/>
    <w:rsid w:val="00196880"/>
    <w:rsid w:val="00197235"/>
    <w:rsid w:val="001A17EE"/>
    <w:rsid w:val="001A442D"/>
    <w:rsid w:val="001A77D2"/>
    <w:rsid w:val="001B0710"/>
    <w:rsid w:val="001B0758"/>
    <w:rsid w:val="001B266D"/>
    <w:rsid w:val="001B29CF"/>
    <w:rsid w:val="001B5605"/>
    <w:rsid w:val="001C08B1"/>
    <w:rsid w:val="001C6667"/>
    <w:rsid w:val="001C7176"/>
    <w:rsid w:val="001C72D2"/>
    <w:rsid w:val="001D1E05"/>
    <w:rsid w:val="001D322E"/>
    <w:rsid w:val="001D77EE"/>
    <w:rsid w:val="001E380A"/>
    <w:rsid w:val="001E5814"/>
    <w:rsid w:val="001E5CDF"/>
    <w:rsid w:val="001E7552"/>
    <w:rsid w:val="001F2D81"/>
    <w:rsid w:val="001F4D63"/>
    <w:rsid w:val="001F7566"/>
    <w:rsid w:val="00200E6E"/>
    <w:rsid w:val="002058D9"/>
    <w:rsid w:val="002070F8"/>
    <w:rsid w:val="00211B9F"/>
    <w:rsid w:val="00222415"/>
    <w:rsid w:val="00224D99"/>
    <w:rsid w:val="00225333"/>
    <w:rsid w:val="00234767"/>
    <w:rsid w:val="00234CF3"/>
    <w:rsid w:val="00236551"/>
    <w:rsid w:val="00236B77"/>
    <w:rsid w:val="00245F7A"/>
    <w:rsid w:val="0025091B"/>
    <w:rsid w:val="00251E6C"/>
    <w:rsid w:val="00252646"/>
    <w:rsid w:val="00253D1C"/>
    <w:rsid w:val="002549AE"/>
    <w:rsid w:val="00257533"/>
    <w:rsid w:val="00257FE4"/>
    <w:rsid w:val="002632BF"/>
    <w:rsid w:val="00267793"/>
    <w:rsid w:val="00270C79"/>
    <w:rsid w:val="00271C88"/>
    <w:rsid w:val="00273241"/>
    <w:rsid w:val="002756CB"/>
    <w:rsid w:val="00275842"/>
    <w:rsid w:val="00276BDB"/>
    <w:rsid w:val="00280584"/>
    <w:rsid w:val="00287B38"/>
    <w:rsid w:val="00290945"/>
    <w:rsid w:val="002929C6"/>
    <w:rsid w:val="002949EE"/>
    <w:rsid w:val="00295205"/>
    <w:rsid w:val="0029781A"/>
    <w:rsid w:val="002A13D5"/>
    <w:rsid w:val="002A4067"/>
    <w:rsid w:val="002A4457"/>
    <w:rsid w:val="002B1C43"/>
    <w:rsid w:val="002B28BD"/>
    <w:rsid w:val="002B41D7"/>
    <w:rsid w:val="002B46EB"/>
    <w:rsid w:val="002B6589"/>
    <w:rsid w:val="002C73C5"/>
    <w:rsid w:val="002C7605"/>
    <w:rsid w:val="002D0257"/>
    <w:rsid w:val="002D1AE2"/>
    <w:rsid w:val="002D32B4"/>
    <w:rsid w:val="002D3725"/>
    <w:rsid w:val="002D612E"/>
    <w:rsid w:val="002D6F79"/>
    <w:rsid w:val="002E3210"/>
    <w:rsid w:val="002E492B"/>
    <w:rsid w:val="002E74D7"/>
    <w:rsid w:val="002E7527"/>
    <w:rsid w:val="002E7CD9"/>
    <w:rsid w:val="002E7F62"/>
    <w:rsid w:val="002F0F34"/>
    <w:rsid w:val="002F1E65"/>
    <w:rsid w:val="002F33A0"/>
    <w:rsid w:val="002F416F"/>
    <w:rsid w:val="002F540D"/>
    <w:rsid w:val="002F7565"/>
    <w:rsid w:val="00301C72"/>
    <w:rsid w:val="00303980"/>
    <w:rsid w:val="00303A32"/>
    <w:rsid w:val="00310387"/>
    <w:rsid w:val="00310C39"/>
    <w:rsid w:val="00311EF1"/>
    <w:rsid w:val="00312D3E"/>
    <w:rsid w:val="00315574"/>
    <w:rsid w:val="00315630"/>
    <w:rsid w:val="00315E47"/>
    <w:rsid w:val="00316487"/>
    <w:rsid w:val="00316C5B"/>
    <w:rsid w:val="00317617"/>
    <w:rsid w:val="00317A07"/>
    <w:rsid w:val="00317AA9"/>
    <w:rsid w:val="003237A1"/>
    <w:rsid w:val="00327F2D"/>
    <w:rsid w:val="0034035C"/>
    <w:rsid w:val="0034110C"/>
    <w:rsid w:val="00341580"/>
    <w:rsid w:val="0034358D"/>
    <w:rsid w:val="00345FB7"/>
    <w:rsid w:val="00347313"/>
    <w:rsid w:val="003555B1"/>
    <w:rsid w:val="0035727D"/>
    <w:rsid w:val="00357FD0"/>
    <w:rsid w:val="00365AB2"/>
    <w:rsid w:val="003714CE"/>
    <w:rsid w:val="00380771"/>
    <w:rsid w:val="00385772"/>
    <w:rsid w:val="003857F3"/>
    <w:rsid w:val="003859E8"/>
    <w:rsid w:val="00387EF5"/>
    <w:rsid w:val="0039195B"/>
    <w:rsid w:val="003927CF"/>
    <w:rsid w:val="00392996"/>
    <w:rsid w:val="00396383"/>
    <w:rsid w:val="0039768F"/>
    <w:rsid w:val="00397E40"/>
    <w:rsid w:val="003A5D83"/>
    <w:rsid w:val="003A7E16"/>
    <w:rsid w:val="003B05BA"/>
    <w:rsid w:val="003B2650"/>
    <w:rsid w:val="003B3CD2"/>
    <w:rsid w:val="003B6408"/>
    <w:rsid w:val="003C195C"/>
    <w:rsid w:val="003C2B8A"/>
    <w:rsid w:val="003C60CD"/>
    <w:rsid w:val="003C785C"/>
    <w:rsid w:val="003D17FA"/>
    <w:rsid w:val="003D3190"/>
    <w:rsid w:val="003E440D"/>
    <w:rsid w:val="003E5F32"/>
    <w:rsid w:val="003E684C"/>
    <w:rsid w:val="003E6909"/>
    <w:rsid w:val="003F3D59"/>
    <w:rsid w:val="003F4F56"/>
    <w:rsid w:val="003F5DF2"/>
    <w:rsid w:val="003F7731"/>
    <w:rsid w:val="00400366"/>
    <w:rsid w:val="004017D5"/>
    <w:rsid w:val="00402715"/>
    <w:rsid w:val="00404C2D"/>
    <w:rsid w:val="00405BFF"/>
    <w:rsid w:val="00410791"/>
    <w:rsid w:val="00410C45"/>
    <w:rsid w:val="004112DF"/>
    <w:rsid w:val="004120F0"/>
    <w:rsid w:val="00413ED0"/>
    <w:rsid w:val="00414D86"/>
    <w:rsid w:val="00415B4E"/>
    <w:rsid w:val="00417EA4"/>
    <w:rsid w:val="004233F3"/>
    <w:rsid w:val="004250EB"/>
    <w:rsid w:val="004316E2"/>
    <w:rsid w:val="004326C8"/>
    <w:rsid w:val="00432C98"/>
    <w:rsid w:val="0043321C"/>
    <w:rsid w:val="00436EBC"/>
    <w:rsid w:val="00436FE0"/>
    <w:rsid w:val="00441953"/>
    <w:rsid w:val="00443155"/>
    <w:rsid w:val="00445B3A"/>
    <w:rsid w:val="00445D82"/>
    <w:rsid w:val="0044755A"/>
    <w:rsid w:val="00452544"/>
    <w:rsid w:val="00452C46"/>
    <w:rsid w:val="0046008C"/>
    <w:rsid w:val="004621C0"/>
    <w:rsid w:val="004672E5"/>
    <w:rsid w:val="00471444"/>
    <w:rsid w:val="004726A7"/>
    <w:rsid w:val="004727F7"/>
    <w:rsid w:val="00472DFD"/>
    <w:rsid w:val="00473F19"/>
    <w:rsid w:val="004773CA"/>
    <w:rsid w:val="00482684"/>
    <w:rsid w:val="0048295F"/>
    <w:rsid w:val="00482BAA"/>
    <w:rsid w:val="004864E0"/>
    <w:rsid w:val="00486D0D"/>
    <w:rsid w:val="004906AE"/>
    <w:rsid w:val="00490914"/>
    <w:rsid w:val="00494DCF"/>
    <w:rsid w:val="00496361"/>
    <w:rsid w:val="004A7EFB"/>
    <w:rsid w:val="004B3032"/>
    <w:rsid w:val="004B35BE"/>
    <w:rsid w:val="004B59A7"/>
    <w:rsid w:val="004D051B"/>
    <w:rsid w:val="004D1126"/>
    <w:rsid w:val="004D14BE"/>
    <w:rsid w:val="004D505C"/>
    <w:rsid w:val="004D7E8D"/>
    <w:rsid w:val="004E00D3"/>
    <w:rsid w:val="004E0B61"/>
    <w:rsid w:val="004E1C4C"/>
    <w:rsid w:val="004E2640"/>
    <w:rsid w:val="004E29BF"/>
    <w:rsid w:val="004E416D"/>
    <w:rsid w:val="004E5D7D"/>
    <w:rsid w:val="004F3349"/>
    <w:rsid w:val="004F33F6"/>
    <w:rsid w:val="004F5A45"/>
    <w:rsid w:val="004F61FE"/>
    <w:rsid w:val="00503456"/>
    <w:rsid w:val="00506004"/>
    <w:rsid w:val="00512FAE"/>
    <w:rsid w:val="00514B1E"/>
    <w:rsid w:val="0051793A"/>
    <w:rsid w:val="005238DA"/>
    <w:rsid w:val="0052478F"/>
    <w:rsid w:val="00524B2B"/>
    <w:rsid w:val="005260EE"/>
    <w:rsid w:val="00526A5A"/>
    <w:rsid w:val="00530215"/>
    <w:rsid w:val="00531E94"/>
    <w:rsid w:val="00537164"/>
    <w:rsid w:val="0053763E"/>
    <w:rsid w:val="00537A16"/>
    <w:rsid w:val="005407E4"/>
    <w:rsid w:val="00540E61"/>
    <w:rsid w:val="00543D6C"/>
    <w:rsid w:val="00544882"/>
    <w:rsid w:val="00551DAB"/>
    <w:rsid w:val="00553CD5"/>
    <w:rsid w:val="0055433A"/>
    <w:rsid w:val="00554D42"/>
    <w:rsid w:val="00555509"/>
    <w:rsid w:val="00556EF5"/>
    <w:rsid w:val="0055758D"/>
    <w:rsid w:val="00566486"/>
    <w:rsid w:val="005671A5"/>
    <w:rsid w:val="00567643"/>
    <w:rsid w:val="005717BE"/>
    <w:rsid w:val="005726A9"/>
    <w:rsid w:val="005761CD"/>
    <w:rsid w:val="00584744"/>
    <w:rsid w:val="0058597F"/>
    <w:rsid w:val="00587836"/>
    <w:rsid w:val="00587D19"/>
    <w:rsid w:val="00593B8B"/>
    <w:rsid w:val="00593B91"/>
    <w:rsid w:val="0059511F"/>
    <w:rsid w:val="00596257"/>
    <w:rsid w:val="0059646C"/>
    <w:rsid w:val="0059721A"/>
    <w:rsid w:val="005A3D30"/>
    <w:rsid w:val="005B0FB1"/>
    <w:rsid w:val="005B3395"/>
    <w:rsid w:val="005C08D7"/>
    <w:rsid w:val="005C2715"/>
    <w:rsid w:val="005C3693"/>
    <w:rsid w:val="005C6295"/>
    <w:rsid w:val="005C6A79"/>
    <w:rsid w:val="005D28C7"/>
    <w:rsid w:val="005D2B73"/>
    <w:rsid w:val="005D462B"/>
    <w:rsid w:val="005D506A"/>
    <w:rsid w:val="005D5306"/>
    <w:rsid w:val="005E1697"/>
    <w:rsid w:val="005E6DD6"/>
    <w:rsid w:val="005E766F"/>
    <w:rsid w:val="005F08A4"/>
    <w:rsid w:val="005F2DEB"/>
    <w:rsid w:val="005F4737"/>
    <w:rsid w:val="005F4880"/>
    <w:rsid w:val="00603403"/>
    <w:rsid w:val="006101D7"/>
    <w:rsid w:val="00612C93"/>
    <w:rsid w:val="00616A46"/>
    <w:rsid w:val="00617574"/>
    <w:rsid w:val="00622929"/>
    <w:rsid w:val="00622F51"/>
    <w:rsid w:val="00627862"/>
    <w:rsid w:val="006321DB"/>
    <w:rsid w:val="00641CCF"/>
    <w:rsid w:val="00641FB7"/>
    <w:rsid w:val="00645312"/>
    <w:rsid w:val="00646B95"/>
    <w:rsid w:val="00654CBB"/>
    <w:rsid w:val="0066079F"/>
    <w:rsid w:val="006619D2"/>
    <w:rsid w:val="00664390"/>
    <w:rsid w:val="00664B82"/>
    <w:rsid w:val="0067182F"/>
    <w:rsid w:val="006754BA"/>
    <w:rsid w:val="00675B01"/>
    <w:rsid w:val="00677729"/>
    <w:rsid w:val="00677C01"/>
    <w:rsid w:val="0068310E"/>
    <w:rsid w:val="006854AB"/>
    <w:rsid w:val="006862E9"/>
    <w:rsid w:val="0069563F"/>
    <w:rsid w:val="00697FEA"/>
    <w:rsid w:val="006A02A0"/>
    <w:rsid w:val="006A3395"/>
    <w:rsid w:val="006A53EA"/>
    <w:rsid w:val="006A6E69"/>
    <w:rsid w:val="006B0AF7"/>
    <w:rsid w:val="006B0C8D"/>
    <w:rsid w:val="006B2FBF"/>
    <w:rsid w:val="006B32B7"/>
    <w:rsid w:val="006B41FB"/>
    <w:rsid w:val="006B58DD"/>
    <w:rsid w:val="006C40BD"/>
    <w:rsid w:val="006C65C3"/>
    <w:rsid w:val="006C6E5F"/>
    <w:rsid w:val="006D5A69"/>
    <w:rsid w:val="006D765E"/>
    <w:rsid w:val="006E4009"/>
    <w:rsid w:val="006E58E2"/>
    <w:rsid w:val="006F1B04"/>
    <w:rsid w:val="006F4F0F"/>
    <w:rsid w:val="006F512B"/>
    <w:rsid w:val="00700AF7"/>
    <w:rsid w:val="00701BB0"/>
    <w:rsid w:val="00703E7D"/>
    <w:rsid w:val="00710283"/>
    <w:rsid w:val="00710D54"/>
    <w:rsid w:val="00712CA5"/>
    <w:rsid w:val="00712CAA"/>
    <w:rsid w:val="00713521"/>
    <w:rsid w:val="007155A6"/>
    <w:rsid w:val="00716197"/>
    <w:rsid w:val="00720BDE"/>
    <w:rsid w:val="00725C13"/>
    <w:rsid w:val="007401F6"/>
    <w:rsid w:val="0074068D"/>
    <w:rsid w:val="00740F6F"/>
    <w:rsid w:val="00741134"/>
    <w:rsid w:val="0074486C"/>
    <w:rsid w:val="0074544A"/>
    <w:rsid w:val="00747BAA"/>
    <w:rsid w:val="0075413A"/>
    <w:rsid w:val="0075455C"/>
    <w:rsid w:val="00755DAE"/>
    <w:rsid w:val="007563FF"/>
    <w:rsid w:val="007603B4"/>
    <w:rsid w:val="00764586"/>
    <w:rsid w:val="00766E78"/>
    <w:rsid w:val="00770C33"/>
    <w:rsid w:val="0077222A"/>
    <w:rsid w:val="007736F1"/>
    <w:rsid w:val="00774398"/>
    <w:rsid w:val="007801B5"/>
    <w:rsid w:val="0078063F"/>
    <w:rsid w:val="00782E67"/>
    <w:rsid w:val="007916A2"/>
    <w:rsid w:val="00793210"/>
    <w:rsid w:val="007939A5"/>
    <w:rsid w:val="00795F9F"/>
    <w:rsid w:val="00797C15"/>
    <w:rsid w:val="00797FBB"/>
    <w:rsid w:val="007A78CA"/>
    <w:rsid w:val="007B1D3E"/>
    <w:rsid w:val="007B3DE1"/>
    <w:rsid w:val="007B49F7"/>
    <w:rsid w:val="007B57AF"/>
    <w:rsid w:val="007B58CF"/>
    <w:rsid w:val="007C2E9A"/>
    <w:rsid w:val="007C3C24"/>
    <w:rsid w:val="007D2DED"/>
    <w:rsid w:val="007D4C1B"/>
    <w:rsid w:val="007D4C39"/>
    <w:rsid w:val="007D5B4A"/>
    <w:rsid w:val="007D713D"/>
    <w:rsid w:val="007E03BB"/>
    <w:rsid w:val="007E172C"/>
    <w:rsid w:val="007E1D4F"/>
    <w:rsid w:val="007E25E2"/>
    <w:rsid w:val="007E29BA"/>
    <w:rsid w:val="007E46C0"/>
    <w:rsid w:val="007E4E18"/>
    <w:rsid w:val="007E5F41"/>
    <w:rsid w:val="007E6095"/>
    <w:rsid w:val="007F002D"/>
    <w:rsid w:val="007F2C86"/>
    <w:rsid w:val="007F5B46"/>
    <w:rsid w:val="007F6784"/>
    <w:rsid w:val="007F6D80"/>
    <w:rsid w:val="008000AC"/>
    <w:rsid w:val="00801B6E"/>
    <w:rsid w:val="00802363"/>
    <w:rsid w:val="0080236A"/>
    <w:rsid w:val="00802E74"/>
    <w:rsid w:val="00811B08"/>
    <w:rsid w:val="008224B6"/>
    <w:rsid w:val="0083177D"/>
    <w:rsid w:val="00840076"/>
    <w:rsid w:val="0084019A"/>
    <w:rsid w:val="00840F40"/>
    <w:rsid w:val="008425FC"/>
    <w:rsid w:val="00842F64"/>
    <w:rsid w:val="00847B4E"/>
    <w:rsid w:val="008511F4"/>
    <w:rsid w:val="008573CF"/>
    <w:rsid w:val="00861051"/>
    <w:rsid w:val="008636A1"/>
    <w:rsid w:val="0086372C"/>
    <w:rsid w:val="00863C1A"/>
    <w:rsid w:val="0086735C"/>
    <w:rsid w:val="00870CDC"/>
    <w:rsid w:val="00871C46"/>
    <w:rsid w:val="00874022"/>
    <w:rsid w:val="008769A9"/>
    <w:rsid w:val="00876D46"/>
    <w:rsid w:val="00880E0D"/>
    <w:rsid w:val="00884476"/>
    <w:rsid w:val="00886850"/>
    <w:rsid w:val="00887560"/>
    <w:rsid w:val="0089052B"/>
    <w:rsid w:val="00893640"/>
    <w:rsid w:val="00896E33"/>
    <w:rsid w:val="008A44AE"/>
    <w:rsid w:val="008A635E"/>
    <w:rsid w:val="008B06D0"/>
    <w:rsid w:val="008B0DBE"/>
    <w:rsid w:val="008B2358"/>
    <w:rsid w:val="008B4B78"/>
    <w:rsid w:val="008C4083"/>
    <w:rsid w:val="008C6B36"/>
    <w:rsid w:val="008C70B0"/>
    <w:rsid w:val="008C7D42"/>
    <w:rsid w:val="008D0D01"/>
    <w:rsid w:val="008D15CC"/>
    <w:rsid w:val="008D38E8"/>
    <w:rsid w:val="008D3BD7"/>
    <w:rsid w:val="008E1CE9"/>
    <w:rsid w:val="008E417A"/>
    <w:rsid w:val="008E48C4"/>
    <w:rsid w:val="008E54B4"/>
    <w:rsid w:val="008E64B5"/>
    <w:rsid w:val="008F1BC7"/>
    <w:rsid w:val="008F1DE4"/>
    <w:rsid w:val="008F233C"/>
    <w:rsid w:val="009027CF"/>
    <w:rsid w:val="009033EF"/>
    <w:rsid w:val="0091468D"/>
    <w:rsid w:val="009164DC"/>
    <w:rsid w:val="00920705"/>
    <w:rsid w:val="009207F4"/>
    <w:rsid w:val="0092190B"/>
    <w:rsid w:val="00922A2A"/>
    <w:rsid w:val="009230EC"/>
    <w:rsid w:val="00924B4D"/>
    <w:rsid w:val="009277C0"/>
    <w:rsid w:val="00933269"/>
    <w:rsid w:val="0093798C"/>
    <w:rsid w:val="00944857"/>
    <w:rsid w:val="00945867"/>
    <w:rsid w:val="00951159"/>
    <w:rsid w:val="00951543"/>
    <w:rsid w:val="00955E36"/>
    <w:rsid w:val="00960052"/>
    <w:rsid w:val="00960611"/>
    <w:rsid w:val="00966732"/>
    <w:rsid w:val="00967B28"/>
    <w:rsid w:val="00974151"/>
    <w:rsid w:val="00974FD7"/>
    <w:rsid w:val="009756A5"/>
    <w:rsid w:val="009772AD"/>
    <w:rsid w:val="009837A1"/>
    <w:rsid w:val="00983C1C"/>
    <w:rsid w:val="00983ED3"/>
    <w:rsid w:val="009849D1"/>
    <w:rsid w:val="009853E4"/>
    <w:rsid w:val="009864CE"/>
    <w:rsid w:val="00987CC7"/>
    <w:rsid w:val="00990EC4"/>
    <w:rsid w:val="0099206B"/>
    <w:rsid w:val="00992FDE"/>
    <w:rsid w:val="00994AB1"/>
    <w:rsid w:val="00995A0C"/>
    <w:rsid w:val="009A398C"/>
    <w:rsid w:val="009A52BD"/>
    <w:rsid w:val="009B4EBC"/>
    <w:rsid w:val="009B50DC"/>
    <w:rsid w:val="009B6BF8"/>
    <w:rsid w:val="009C0E12"/>
    <w:rsid w:val="009C42BD"/>
    <w:rsid w:val="009C5515"/>
    <w:rsid w:val="009C5E94"/>
    <w:rsid w:val="009D129D"/>
    <w:rsid w:val="009D145E"/>
    <w:rsid w:val="009D41FC"/>
    <w:rsid w:val="009D50A9"/>
    <w:rsid w:val="009E16FF"/>
    <w:rsid w:val="009E18F7"/>
    <w:rsid w:val="009E2230"/>
    <w:rsid w:val="009E2282"/>
    <w:rsid w:val="009E2749"/>
    <w:rsid w:val="009E290F"/>
    <w:rsid w:val="009E409E"/>
    <w:rsid w:val="009E4ED9"/>
    <w:rsid w:val="009E776F"/>
    <w:rsid w:val="009F3D6F"/>
    <w:rsid w:val="009F5C97"/>
    <w:rsid w:val="009F693E"/>
    <w:rsid w:val="00A003E9"/>
    <w:rsid w:val="00A039BE"/>
    <w:rsid w:val="00A04917"/>
    <w:rsid w:val="00A10684"/>
    <w:rsid w:val="00A11212"/>
    <w:rsid w:val="00A119BE"/>
    <w:rsid w:val="00A13030"/>
    <w:rsid w:val="00A14729"/>
    <w:rsid w:val="00A147AD"/>
    <w:rsid w:val="00A17F72"/>
    <w:rsid w:val="00A20B1D"/>
    <w:rsid w:val="00A21268"/>
    <w:rsid w:val="00A2201C"/>
    <w:rsid w:val="00A23DA6"/>
    <w:rsid w:val="00A23F2D"/>
    <w:rsid w:val="00A24062"/>
    <w:rsid w:val="00A31942"/>
    <w:rsid w:val="00A4153A"/>
    <w:rsid w:val="00A44841"/>
    <w:rsid w:val="00A45B6D"/>
    <w:rsid w:val="00A46EFC"/>
    <w:rsid w:val="00A47A54"/>
    <w:rsid w:val="00A5290E"/>
    <w:rsid w:val="00A55ACD"/>
    <w:rsid w:val="00A666B7"/>
    <w:rsid w:val="00A71C50"/>
    <w:rsid w:val="00A72650"/>
    <w:rsid w:val="00A73CB0"/>
    <w:rsid w:val="00A73F3F"/>
    <w:rsid w:val="00A80B86"/>
    <w:rsid w:val="00A81112"/>
    <w:rsid w:val="00A8129A"/>
    <w:rsid w:val="00A81B87"/>
    <w:rsid w:val="00A85808"/>
    <w:rsid w:val="00A86426"/>
    <w:rsid w:val="00A8645E"/>
    <w:rsid w:val="00A900BC"/>
    <w:rsid w:val="00A90F2D"/>
    <w:rsid w:val="00A91E97"/>
    <w:rsid w:val="00A94729"/>
    <w:rsid w:val="00A95CA0"/>
    <w:rsid w:val="00A96EC5"/>
    <w:rsid w:val="00AA1721"/>
    <w:rsid w:val="00AA2DA5"/>
    <w:rsid w:val="00AA31C1"/>
    <w:rsid w:val="00AA4394"/>
    <w:rsid w:val="00AA68DC"/>
    <w:rsid w:val="00AA7437"/>
    <w:rsid w:val="00AB0E0C"/>
    <w:rsid w:val="00AB496F"/>
    <w:rsid w:val="00AB5703"/>
    <w:rsid w:val="00AB5CF3"/>
    <w:rsid w:val="00AB7CAF"/>
    <w:rsid w:val="00AC221B"/>
    <w:rsid w:val="00AC58E4"/>
    <w:rsid w:val="00AD00F7"/>
    <w:rsid w:val="00AD0C7D"/>
    <w:rsid w:val="00AD29B5"/>
    <w:rsid w:val="00AD5747"/>
    <w:rsid w:val="00AD6416"/>
    <w:rsid w:val="00AE27AE"/>
    <w:rsid w:val="00AE3B85"/>
    <w:rsid w:val="00AE3E73"/>
    <w:rsid w:val="00AF0624"/>
    <w:rsid w:val="00AF236A"/>
    <w:rsid w:val="00AF4848"/>
    <w:rsid w:val="00AF5EBD"/>
    <w:rsid w:val="00B102E2"/>
    <w:rsid w:val="00B10707"/>
    <w:rsid w:val="00B10BB9"/>
    <w:rsid w:val="00B1347D"/>
    <w:rsid w:val="00B152F3"/>
    <w:rsid w:val="00B34327"/>
    <w:rsid w:val="00B431CF"/>
    <w:rsid w:val="00B43F20"/>
    <w:rsid w:val="00B44728"/>
    <w:rsid w:val="00B47875"/>
    <w:rsid w:val="00B503F1"/>
    <w:rsid w:val="00B50CEE"/>
    <w:rsid w:val="00B513F2"/>
    <w:rsid w:val="00B52B77"/>
    <w:rsid w:val="00B54302"/>
    <w:rsid w:val="00B6410C"/>
    <w:rsid w:val="00B64A34"/>
    <w:rsid w:val="00B70555"/>
    <w:rsid w:val="00B70A8F"/>
    <w:rsid w:val="00B71B66"/>
    <w:rsid w:val="00B7676C"/>
    <w:rsid w:val="00B80821"/>
    <w:rsid w:val="00B81823"/>
    <w:rsid w:val="00B924DD"/>
    <w:rsid w:val="00B93524"/>
    <w:rsid w:val="00B958CC"/>
    <w:rsid w:val="00B97AF8"/>
    <w:rsid w:val="00B97BAE"/>
    <w:rsid w:val="00BA1D61"/>
    <w:rsid w:val="00BA2FA3"/>
    <w:rsid w:val="00BA48E2"/>
    <w:rsid w:val="00BA6F99"/>
    <w:rsid w:val="00BA7537"/>
    <w:rsid w:val="00BB2618"/>
    <w:rsid w:val="00BB531E"/>
    <w:rsid w:val="00BB6606"/>
    <w:rsid w:val="00BC5643"/>
    <w:rsid w:val="00BC6B7F"/>
    <w:rsid w:val="00BD0621"/>
    <w:rsid w:val="00BD5E2B"/>
    <w:rsid w:val="00BD6B11"/>
    <w:rsid w:val="00BD7E77"/>
    <w:rsid w:val="00BE29FF"/>
    <w:rsid w:val="00BF2390"/>
    <w:rsid w:val="00BF27E1"/>
    <w:rsid w:val="00BF2F75"/>
    <w:rsid w:val="00BF627B"/>
    <w:rsid w:val="00BF7584"/>
    <w:rsid w:val="00C018A5"/>
    <w:rsid w:val="00C06483"/>
    <w:rsid w:val="00C11C61"/>
    <w:rsid w:val="00C16161"/>
    <w:rsid w:val="00C169EE"/>
    <w:rsid w:val="00C178BA"/>
    <w:rsid w:val="00C17F69"/>
    <w:rsid w:val="00C21577"/>
    <w:rsid w:val="00C22275"/>
    <w:rsid w:val="00C25B5C"/>
    <w:rsid w:val="00C33C2D"/>
    <w:rsid w:val="00C37DA8"/>
    <w:rsid w:val="00C40509"/>
    <w:rsid w:val="00C439A8"/>
    <w:rsid w:val="00C43BC1"/>
    <w:rsid w:val="00C44389"/>
    <w:rsid w:val="00C46170"/>
    <w:rsid w:val="00C46A99"/>
    <w:rsid w:val="00C46C8E"/>
    <w:rsid w:val="00C4731E"/>
    <w:rsid w:val="00C50832"/>
    <w:rsid w:val="00C53CAC"/>
    <w:rsid w:val="00C54A6E"/>
    <w:rsid w:val="00C574F0"/>
    <w:rsid w:val="00C57713"/>
    <w:rsid w:val="00C60BDC"/>
    <w:rsid w:val="00C61E00"/>
    <w:rsid w:val="00C62DC2"/>
    <w:rsid w:val="00C63028"/>
    <w:rsid w:val="00C64ED5"/>
    <w:rsid w:val="00C65C37"/>
    <w:rsid w:val="00C65D8E"/>
    <w:rsid w:val="00C72249"/>
    <w:rsid w:val="00C76C6C"/>
    <w:rsid w:val="00C8082E"/>
    <w:rsid w:val="00C83B71"/>
    <w:rsid w:val="00C8577C"/>
    <w:rsid w:val="00C85D94"/>
    <w:rsid w:val="00C93BB6"/>
    <w:rsid w:val="00C93CB5"/>
    <w:rsid w:val="00C96181"/>
    <w:rsid w:val="00C97543"/>
    <w:rsid w:val="00CA3F30"/>
    <w:rsid w:val="00CA4A9E"/>
    <w:rsid w:val="00CA724F"/>
    <w:rsid w:val="00CA7AFB"/>
    <w:rsid w:val="00CB08AC"/>
    <w:rsid w:val="00CC09FC"/>
    <w:rsid w:val="00CC2ED2"/>
    <w:rsid w:val="00CC3A7A"/>
    <w:rsid w:val="00CC4270"/>
    <w:rsid w:val="00CC5DD6"/>
    <w:rsid w:val="00CC7D59"/>
    <w:rsid w:val="00CD1C2F"/>
    <w:rsid w:val="00CD49DD"/>
    <w:rsid w:val="00CD625B"/>
    <w:rsid w:val="00CE1CD5"/>
    <w:rsid w:val="00CE61EB"/>
    <w:rsid w:val="00CE6860"/>
    <w:rsid w:val="00CE7EBB"/>
    <w:rsid w:val="00CE7EFF"/>
    <w:rsid w:val="00CF0EB7"/>
    <w:rsid w:val="00CF35B4"/>
    <w:rsid w:val="00CF3F9E"/>
    <w:rsid w:val="00CF60C7"/>
    <w:rsid w:val="00CF6487"/>
    <w:rsid w:val="00CF6B06"/>
    <w:rsid w:val="00CF6EEC"/>
    <w:rsid w:val="00D05AF6"/>
    <w:rsid w:val="00D05F8D"/>
    <w:rsid w:val="00D065DC"/>
    <w:rsid w:val="00D07B38"/>
    <w:rsid w:val="00D1061D"/>
    <w:rsid w:val="00D10B77"/>
    <w:rsid w:val="00D14C1E"/>
    <w:rsid w:val="00D161A9"/>
    <w:rsid w:val="00D174E2"/>
    <w:rsid w:val="00D17C8F"/>
    <w:rsid w:val="00D21C76"/>
    <w:rsid w:val="00D248DC"/>
    <w:rsid w:val="00D3096E"/>
    <w:rsid w:val="00D316D2"/>
    <w:rsid w:val="00D3559D"/>
    <w:rsid w:val="00D3732E"/>
    <w:rsid w:val="00D4205E"/>
    <w:rsid w:val="00D426C9"/>
    <w:rsid w:val="00D42F8E"/>
    <w:rsid w:val="00D449BE"/>
    <w:rsid w:val="00D526A7"/>
    <w:rsid w:val="00D53384"/>
    <w:rsid w:val="00D5369C"/>
    <w:rsid w:val="00D561F7"/>
    <w:rsid w:val="00D565B9"/>
    <w:rsid w:val="00D5713B"/>
    <w:rsid w:val="00D61BF5"/>
    <w:rsid w:val="00D62801"/>
    <w:rsid w:val="00D62E69"/>
    <w:rsid w:val="00D6346F"/>
    <w:rsid w:val="00D65BE8"/>
    <w:rsid w:val="00D66C01"/>
    <w:rsid w:val="00D67AED"/>
    <w:rsid w:val="00D715BF"/>
    <w:rsid w:val="00D71EC7"/>
    <w:rsid w:val="00D74860"/>
    <w:rsid w:val="00D7551D"/>
    <w:rsid w:val="00D76CE5"/>
    <w:rsid w:val="00D823B9"/>
    <w:rsid w:val="00D82B1E"/>
    <w:rsid w:val="00D90985"/>
    <w:rsid w:val="00D912D0"/>
    <w:rsid w:val="00D923E1"/>
    <w:rsid w:val="00D9248B"/>
    <w:rsid w:val="00D926EC"/>
    <w:rsid w:val="00D93A84"/>
    <w:rsid w:val="00DA2335"/>
    <w:rsid w:val="00DA7038"/>
    <w:rsid w:val="00DB58F3"/>
    <w:rsid w:val="00DB6943"/>
    <w:rsid w:val="00DC169F"/>
    <w:rsid w:val="00DC1853"/>
    <w:rsid w:val="00DC4CE7"/>
    <w:rsid w:val="00DD04C1"/>
    <w:rsid w:val="00DD38A2"/>
    <w:rsid w:val="00DD4AB9"/>
    <w:rsid w:val="00DD5822"/>
    <w:rsid w:val="00DD7874"/>
    <w:rsid w:val="00DE0041"/>
    <w:rsid w:val="00DE1016"/>
    <w:rsid w:val="00DE16EB"/>
    <w:rsid w:val="00DE18F0"/>
    <w:rsid w:val="00DE5484"/>
    <w:rsid w:val="00DE7733"/>
    <w:rsid w:val="00DF749E"/>
    <w:rsid w:val="00E0191B"/>
    <w:rsid w:val="00E07154"/>
    <w:rsid w:val="00E07A13"/>
    <w:rsid w:val="00E212B5"/>
    <w:rsid w:val="00E21C12"/>
    <w:rsid w:val="00E2289D"/>
    <w:rsid w:val="00E22BB0"/>
    <w:rsid w:val="00E2320B"/>
    <w:rsid w:val="00E25529"/>
    <w:rsid w:val="00E262B4"/>
    <w:rsid w:val="00E26F6B"/>
    <w:rsid w:val="00E30341"/>
    <w:rsid w:val="00E32B4A"/>
    <w:rsid w:val="00E34F27"/>
    <w:rsid w:val="00E3530C"/>
    <w:rsid w:val="00E36D6A"/>
    <w:rsid w:val="00E37A6A"/>
    <w:rsid w:val="00E41597"/>
    <w:rsid w:val="00E42184"/>
    <w:rsid w:val="00E4230D"/>
    <w:rsid w:val="00E47181"/>
    <w:rsid w:val="00E4733C"/>
    <w:rsid w:val="00E515FA"/>
    <w:rsid w:val="00E6256B"/>
    <w:rsid w:val="00E631F4"/>
    <w:rsid w:val="00E63F02"/>
    <w:rsid w:val="00E64A77"/>
    <w:rsid w:val="00E6669A"/>
    <w:rsid w:val="00E72EDB"/>
    <w:rsid w:val="00E731EB"/>
    <w:rsid w:val="00E7358D"/>
    <w:rsid w:val="00E73FC4"/>
    <w:rsid w:val="00E80A9F"/>
    <w:rsid w:val="00E80AA6"/>
    <w:rsid w:val="00E81A5A"/>
    <w:rsid w:val="00E82471"/>
    <w:rsid w:val="00E83CCC"/>
    <w:rsid w:val="00E8667B"/>
    <w:rsid w:val="00E8792F"/>
    <w:rsid w:val="00E95414"/>
    <w:rsid w:val="00E965F8"/>
    <w:rsid w:val="00EA1DB7"/>
    <w:rsid w:val="00EA2791"/>
    <w:rsid w:val="00EA2CFC"/>
    <w:rsid w:val="00EA49C1"/>
    <w:rsid w:val="00EA6255"/>
    <w:rsid w:val="00EA6C64"/>
    <w:rsid w:val="00EB5229"/>
    <w:rsid w:val="00EB62CA"/>
    <w:rsid w:val="00EB7097"/>
    <w:rsid w:val="00EC086F"/>
    <w:rsid w:val="00EC0C0D"/>
    <w:rsid w:val="00EC0FEB"/>
    <w:rsid w:val="00EC3117"/>
    <w:rsid w:val="00EC3CB4"/>
    <w:rsid w:val="00EC62E9"/>
    <w:rsid w:val="00ED062F"/>
    <w:rsid w:val="00ED17A5"/>
    <w:rsid w:val="00ED2C0E"/>
    <w:rsid w:val="00ED5CE3"/>
    <w:rsid w:val="00EE04A6"/>
    <w:rsid w:val="00EE3371"/>
    <w:rsid w:val="00EE4D16"/>
    <w:rsid w:val="00EE7ADE"/>
    <w:rsid w:val="00EE7F66"/>
    <w:rsid w:val="00EF669B"/>
    <w:rsid w:val="00F017D1"/>
    <w:rsid w:val="00F04DA2"/>
    <w:rsid w:val="00F05B43"/>
    <w:rsid w:val="00F07D16"/>
    <w:rsid w:val="00F15826"/>
    <w:rsid w:val="00F169C8"/>
    <w:rsid w:val="00F1781C"/>
    <w:rsid w:val="00F203F7"/>
    <w:rsid w:val="00F2107C"/>
    <w:rsid w:val="00F21B0B"/>
    <w:rsid w:val="00F252CD"/>
    <w:rsid w:val="00F26F0D"/>
    <w:rsid w:val="00F3273A"/>
    <w:rsid w:val="00F33BAE"/>
    <w:rsid w:val="00F34123"/>
    <w:rsid w:val="00F508CE"/>
    <w:rsid w:val="00F50A5F"/>
    <w:rsid w:val="00F519E8"/>
    <w:rsid w:val="00F5591E"/>
    <w:rsid w:val="00F57E46"/>
    <w:rsid w:val="00F6023C"/>
    <w:rsid w:val="00F65203"/>
    <w:rsid w:val="00F65EC3"/>
    <w:rsid w:val="00F7531E"/>
    <w:rsid w:val="00F76519"/>
    <w:rsid w:val="00F77FA3"/>
    <w:rsid w:val="00F81CAA"/>
    <w:rsid w:val="00F84BE3"/>
    <w:rsid w:val="00F862B1"/>
    <w:rsid w:val="00F863A2"/>
    <w:rsid w:val="00F86A3C"/>
    <w:rsid w:val="00F8777A"/>
    <w:rsid w:val="00F87F3C"/>
    <w:rsid w:val="00FA09D6"/>
    <w:rsid w:val="00FA0D08"/>
    <w:rsid w:val="00FA4AA3"/>
    <w:rsid w:val="00FA4E6D"/>
    <w:rsid w:val="00FA582D"/>
    <w:rsid w:val="00FA59F3"/>
    <w:rsid w:val="00FA5D81"/>
    <w:rsid w:val="00FA7EB1"/>
    <w:rsid w:val="00FB1FBC"/>
    <w:rsid w:val="00FB57F3"/>
    <w:rsid w:val="00FB5B17"/>
    <w:rsid w:val="00FB6708"/>
    <w:rsid w:val="00FC0290"/>
    <w:rsid w:val="00FC72AB"/>
    <w:rsid w:val="00FD52F5"/>
    <w:rsid w:val="00FD6AE9"/>
    <w:rsid w:val="00FE0216"/>
    <w:rsid w:val="00FE0BA9"/>
    <w:rsid w:val="00FE18E6"/>
    <w:rsid w:val="00FE350B"/>
    <w:rsid w:val="00FF0C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Times New Roman"/>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rFonts w:ascii="Times New Roman" w:hAnsi="Times New Roman" w:cs="Times New Roman"/>
      <w:b/>
      <w:bCs/>
      <w:sz w:val="20"/>
      <w:szCs w:val="20"/>
      <w:lang w:eastAsia="es-SV"/>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olor w:val="000000"/>
      <w:sz w:val="24"/>
      <w:szCs w:val="24"/>
    </w:rPr>
  </w:style>
  <w:style w:type="paragraph" w:customStyle="1" w:styleId="Vickyc2">
    <w:name w:val="Vickyc[2]"/>
    <w:basedOn w:val="Normal"/>
    <w:rsid w:val="00A86426"/>
    <w:pPr>
      <w:widowControl w:val="0"/>
      <w:autoSpaceDE w:val="0"/>
      <w:autoSpaceDN w:val="0"/>
      <w:adjustRightInd w:val="0"/>
    </w:pPr>
    <w:rPr>
      <w:rFonts w:eastAsia="Calibri"/>
      <w:i/>
      <w:sz w:val="20"/>
      <w:lang w:val="en-US" w:eastAsia="es-ES"/>
    </w:rPr>
  </w:style>
  <w:style w:type="character" w:styleId="Hipervnculo">
    <w:name w:val="Hyperlink"/>
    <w:basedOn w:val="Fuentedeprrafopredeter"/>
    <w:uiPriority w:val="99"/>
    <w:locked/>
    <w:rsid w:val="0039195B"/>
    <w:rPr>
      <w:rFonts w:cs="Times New Roman"/>
      <w:color w:val="0000FF"/>
      <w:u w:val="single"/>
    </w:rPr>
  </w:style>
  <w:style w:type="paragraph" w:customStyle="1" w:styleId="Prrafodelista2">
    <w:name w:val="Párrafo de lista2"/>
    <w:basedOn w:val="Normal"/>
    <w:rsid w:val="00FC0290"/>
    <w:pPr>
      <w:suppressAutoHyphens/>
      <w:ind w:left="720"/>
    </w:pPr>
    <w:rPr>
      <w:rFonts w:ascii="Calibri" w:eastAsia="SimSun" w:hAnsi="Calibri" w:cs="Calibri"/>
      <w:kern w:val="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aliases w:val="Edgar 1,Document Header1"/>
    <w:basedOn w:val="Normal"/>
    <w:next w:val="Normal"/>
    <w:link w:val="Ttulo1Car"/>
    <w:uiPriority w:val="99"/>
    <w:qFormat/>
    <w:rsid w:val="00983C1C"/>
    <w:pPr>
      <w:keepNext/>
      <w:tabs>
        <w:tab w:val="num" w:pos="0"/>
      </w:tabs>
      <w:jc w:val="center"/>
      <w:outlineLvl w:val="0"/>
    </w:pPr>
    <w:rPr>
      <w:b/>
      <w:szCs w:val="20"/>
      <w:lang w:val="es-ES" w:eastAsia="ar-SA"/>
    </w:rPr>
  </w:style>
  <w:style w:type="paragraph" w:styleId="Ttulo2">
    <w:name w:val="heading 2"/>
    <w:aliases w:val="Edgar 2"/>
    <w:basedOn w:val="Normal"/>
    <w:next w:val="Normal"/>
    <w:link w:val="Ttulo2Car"/>
    <w:uiPriority w:val="99"/>
    <w:qFormat/>
    <w:rsid w:val="00983C1C"/>
    <w:pPr>
      <w:keepNext/>
      <w:tabs>
        <w:tab w:val="num" w:pos="0"/>
      </w:tabs>
      <w:ind w:left="1080"/>
      <w:jc w:val="center"/>
      <w:outlineLvl w:val="1"/>
    </w:pPr>
    <w:rPr>
      <w:b/>
      <w:szCs w:val="20"/>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b/>
      <w:bCs/>
      <w:color w:val="4F81BD"/>
    </w:rPr>
  </w:style>
  <w:style w:type="paragraph" w:styleId="Ttulo5">
    <w:name w:val="heading 5"/>
    <w:basedOn w:val="Normal"/>
    <w:next w:val="Normal"/>
    <w:link w:val="Ttulo5Car"/>
    <w:uiPriority w:val="99"/>
    <w:qFormat/>
    <w:rsid w:val="00983C1C"/>
    <w:pPr>
      <w:keepNext/>
      <w:tabs>
        <w:tab w:val="num"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Document Header1 Car"/>
    <w:basedOn w:val="Fuentedeprrafopredeter"/>
    <w:link w:val="Ttulo1"/>
    <w:uiPriority w:val="99"/>
    <w:locked/>
    <w:rsid w:val="00983C1C"/>
    <w:rPr>
      <w:rFonts w:ascii="Times New Roman" w:hAnsi="Times New Roman" w:cs="Times New Roman"/>
      <w:b/>
      <w:sz w:val="20"/>
      <w:szCs w:val="20"/>
      <w:lang w:val="es-ES" w:eastAsia="ar-SA" w:bidi="ar-SA"/>
    </w:rPr>
  </w:style>
  <w:style w:type="character" w:customStyle="1" w:styleId="Ttulo2Car">
    <w:name w:val="Título 2 Car"/>
    <w:aliases w:val="Edgar 2 Car"/>
    <w:basedOn w:val="Fuentedeprrafopredeter"/>
    <w:link w:val="Ttulo2"/>
    <w:uiPriority w:val="99"/>
    <w:locked/>
    <w:rsid w:val="00983C1C"/>
    <w:rPr>
      <w:rFonts w:ascii="Times New Roman" w:hAnsi="Times New Roman" w:cs="Times New Roman"/>
      <w:b/>
      <w:sz w:val="20"/>
      <w:szCs w:val="20"/>
      <w:lang w:eastAsia="ar-SA" w:bidi="ar-SA"/>
    </w:rPr>
  </w:style>
  <w:style w:type="character" w:customStyle="1" w:styleId="Ttulo3Car">
    <w:name w:val="Título 3 Car"/>
    <w:basedOn w:val="Fuentedeprrafopredeter"/>
    <w:link w:val="Ttulo3"/>
    <w:uiPriority w:val="99"/>
    <w:semiHidden/>
    <w:locked/>
    <w:rsid w:val="00951159"/>
    <w:rPr>
      <w:rFonts w:ascii="Cambria" w:hAnsi="Cambria" w:cs="Times New Roman"/>
      <w:b/>
      <w:bCs/>
      <w:color w:val="4F81BD"/>
      <w:sz w:val="24"/>
      <w:szCs w:val="24"/>
      <w:lang w:eastAsia="es-SV"/>
    </w:rPr>
  </w:style>
  <w:style w:type="character" w:customStyle="1" w:styleId="Ttulo5Car">
    <w:name w:val="Título 5 Car"/>
    <w:basedOn w:val="Fuentedeprrafopredeter"/>
    <w:link w:val="Ttulo5"/>
    <w:uiPriority w:val="99"/>
    <w:locked/>
    <w:rsid w:val="00983C1C"/>
    <w:rPr>
      <w:rFonts w:ascii="Arial" w:hAnsi="Arial" w:cs="Times New Roman"/>
      <w:b/>
      <w:i/>
      <w:sz w:val="20"/>
      <w:szCs w:val="20"/>
      <w:lang w:val="es-ES" w:eastAsia="ar-SA" w:bidi="ar-SA"/>
    </w:rPr>
  </w:style>
  <w:style w:type="paragraph" w:styleId="Textoindependiente">
    <w:name w:val="Body Text"/>
    <w:basedOn w:val="Normal"/>
    <w:link w:val="TextoindependienteCar"/>
    <w:uiPriority w:val="99"/>
    <w:rsid w:val="00983C1C"/>
    <w:pPr>
      <w:spacing w:after="120"/>
    </w:pPr>
    <w:rPr>
      <w:szCs w:val="20"/>
      <w:lang w:val="en-US" w:eastAsia="ar-SA"/>
    </w:rPr>
  </w:style>
  <w:style w:type="character" w:customStyle="1" w:styleId="TextoindependienteCar">
    <w:name w:val="Texto independiente Car"/>
    <w:basedOn w:val="Fuentedeprrafopredeter"/>
    <w:link w:val="Textoindependiente"/>
    <w:uiPriority w:val="99"/>
    <w:locked/>
    <w:rsid w:val="00983C1C"/>
    <w:rPr>
      <w:rFonts w:ascii="Times New Roman" w:hAnsi="Times New Roman" w:cs="Times New Roman"/>
      <w:sz w:val="20"/>
      <w:szCs w:val="20"/>
      <w:lang w:val="en-US" w:eastAsia="ar-SA" w:bidi="ar-SA"/>
    </w:rPr>
  </w:style>
  <w:style w:type="paragraph" w:styleId="Sangradetextonormal">
    <w:name w:val="Body Text Indent"/>
    <w:basedOn w:val="Normal"/>
    <w:link w:val="SangradetextonormalCar"/>
    <w:rsid w:val="00983C1C"/>
    <w:pPr>
      <w:ind w:left="2124"/>
      <w:jc w:val="both"/>
    </w:pPr>
    <w:rPr>
      <w:szCs w:val="20"/>
      <w:lang w:val="es-ES" w:eastAsia="ar-SA"/>
    </w:rPr>
  </w:style>
  <w:style w:type="character" w:customStyle="1" w:styleId="SangradetextonormalCar">
    <w:name w:val="Sangría de texto normal Car"/>
    <w:basedOn w:val="Fuentedeprrafopredeter"/>
    <w:link w:val="Sangradetextonormal"/>
    <w:locked/>
    <w:rsid w:val="00983C1C"/>
    <w:rPr>
      <w:rFonts w:ascii="Times New Roman" w:hAnsi="Times New Roman" w:cs="Times New Roman"/>
      <w:sz w:val="20"/>
      <w:szCs w:val="20"/>
      <w:lang w:val="es-ES" w:eastAsia="ar-SA" w:bidi="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character" w:customStyle="1" w:styleId="TextonotapieCar">
    <w:name w:val="Texto nota pie Car"/>
    <w:basedOn w:val="Fuentedeprrafopredeter"/>
    <w:link w:val="Textonotapie"/>
    <w:uiPriority w:val="99"/>
    <w:semiHidden/>
    <w:locked/>
    <w:rsid w:val="00983C1C"/>
    <w:rPr>
      <w:rFonts w:ascii="Bookman Old Style" w:hAnsi="Bookman Old Style" w:cs="Times New Roman"/>
      <w:i/>
      <w:sz w:val="20"/>
      <w:szCs w:val="20"/>
      <w:lang w:val="es-ES" w:eastAsia="ar-SA" w:bidi="ar-SA"/>
    </w:rPr>
  </w:style>
  <w:style w:type="paragraph" w:customStyle="1" w:styleId="Head21">
    <w:name w:val="Head 2.1"/>
    <w:basedOn w:val="Normal"/>
    <w:uiPriority w:val="99"/>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rsid w:val="00983C1C"/>
    <w:pPr>
      <w:spacing w:after="120" w:line="480" w:lineRule="auto"/>
      <w:ind w:left="283"/>
    </w:pPr>
    <w:rPr>
      <w:rFonts w:ascii="Bookman Old Style" w:hAnsi="Bookman Old Style"/>
      <w:i/>
      <w:szCs w:val="20"/>
      <w:lang w:val="es-ES" w:eastAsia="ar-SA"/>
    </w:rPr>
  </w:style>
  <w:style w:type="character" w:customStyle="1" w:styleId="Sangra2detindependienteCar">
    <w:name w:val="Sangría 2 de t. independiente Car"/>
    <w:basedOn w:val="Fuentedeprrafopredeter"/>
    <w:link w:val="Sangra2detindependiente"/>
    <w:uiPriority w:val="99"/>
    <w:locked/>
    <w:rsid w:val="00983C1C"/>
    <w:rPr>
      <w:rFonts w:ascii="Bookman Old Style" w:hAnsi="Bookman Old Style" w:cs="Times New Roman"/>
      <w:i/>
      <w:sz w:val="20"/>
      <w:szCs w:val="20"/>
      <w:lang w:val="es-ES" w:eastAsia="ar-SA" w:bidi="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rsid w:val="00983C1C"/>
    <w:pPr>
      <w:spacing w:after="120" w:line="480" w:lineRule="auto"/>
    </w:pPr>
    <w:rPr>
      <w:rFonts w:ascii="Bookman Old Style" w:hAnsi="Bookman Old Style"/>
      <w:i/>
      <w:szCs w:val="20"/>
      <w:lang w:val="es-ES" w:eastAsia="ar-SA"/>
    </w:rPr>
  </w:style>
  <w:style w:type="character" w:customStyle="1" w:styleId="Textoindependiente2Car">
    <w:name w:val="Texto independiente 2 Car"/>
    <w:basedOn w:val="Fuentedeprrafopredeter"/>
    <w:link w:val="Textoindependiente2"/>
    <w:uiPriority w:val="99"/>
    <w:locked/>
    <w:rsid w:val="00983C1C"/>
    <w:rPr>
      <w:rFonts w:ascii="Bookman Old Style" w:hAnsi="Bookman Old Style" w:cs="Times New Roman"/>
      <w:i/>
      <w:sz w:val="20"/>
      <w:szCs w:val="20"/>
      <w:lang w:val="es-ES" w:eastAsia="ar-SA" w:bidi="ar-SA"/>
    </w:rPr>
  </w:style>
  <w:style w:type="paragraph" w:styleId="Lista2">
    <w:name w:val="List 2"/>
    <w:basedOn w:val="Normal"/>
    <w:uiPriority w:val="99"/>
    <w:rsid w:val="00983C1C"/>
    <w:pPr>
      <w:ind w:left="566" w:hanging="283"/>
    </w:pPr>
    <w:rPr>
      <w:rFonts w:ascii="Arial" w:hAnsi="Arial"/>
      <w:i/>
      <w:sz w:val="22"/>
      <w:lang w:eastAsia="es-MX"/>
    </w:rPr>
  </w:style>
  <w:style w:type="paragraph" w:styleId="Lista3">
    <w:name w:val="List 3"/>
    <w:basedOn w:val="Normal"/>
    <w:uiPriority w:val="99"/>
    <w:rsid w:val="00983C1C"/>
    <w:pPr>
      <w:ind w:left="1080" w:hanging="360"/>
    </w:pPr>
    <w:rPr>
      <w:i/>
      <w:lang w:eastAsia="es-ES"/>
    </w:rPr>
  </w:style>
  <w:style w:type="character" w:customStyle="1" w:styleId="object">
    <w:name w:val="object"/>
    <w:basedOn w:val="Fuentedeprrafopredeter"/>
    <w:uiPriority w:val="99"/>
    <w:rsid w:val="001E5CDF"/>
    <w:rPr>
      <w:rFonts w:cs="Times New Roman"/>
    </w:rPr>
  </w:style>
  <w:style w:type="table" w:styleId="Tablaconcuadrcula">
    <w:name w:val="Table Grid"/>
    <w:basedOn w:val="Tablanormal"/>
    <w:uiPriority w:val="99"/>
    <w:rsid w:val="00D63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747BA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47BAA"/>
    <w:rPr>
      <w:rFonts w:ascii="Tahoma" w:hAnsi="Tahoma" w:cs="Tahoma"/>
      <w:sz w:val="16"/>
      <w:szCs w:val="16"/>
      <w:lang w:eastAsia="es-SV"/>
    </w:rPr>
  </w:style>
  <w:style w:type="character" w:styleId="Refdecomentario">
    <w:name w:val="annotation reference"/>
    <w:basedOn w:val="Fuentedeprrafopredeter"/>
    <w:uiPriority w:val="99"/>
    <w:semiHidden/>
    <w:rsid w:val="00876D46"/>
    <w:rPr>
      <w:rFonts w:cs="Times New Roman"/>
      <w:sz w:val="16"/>
      <w:szCs w:val="16"/>
    </w:rPr>
  </w:style>
  <w:style w:type="paragraph" w:styleId="Textocomentario">
    <w:name w:val="annotation text"/>
    <w:basedOn w:val="Normal"/>
    <w:link w:val="TextocomentarioCar"/>
    <w:uiPriority w:val="99"/>
    <w:semiHidden/>
    <w:rsid w:val="00876D46"/>
    <w:rPr>
      <w:sz w:val="20"/>
      <w:szCs w:val="20"/>
    </w:rPr>
  </w:style>
  <w:style w:type="character" w:customStyle="1" w:styleId="TextocomentarioCar">
    <w:name w:val="Texto comentario Car"/>
    <w:basedOn w:val="Fuentedeprrafopredeter"/>
    <w:link w:val="Textocomentario"/>
    <w:uiPriority w:val="99"/>
    <w:semiHidden/>
    <w:locked/>
    <w:rsid w:val="00876D46"/>
    <w:rPr>
      <w:rFonts w:ascii="Times New Roman" w:hAnsi="Times New Roman" w:cs="Times New Roman"/>
      <w:sz w:val="20"/>
      <w:szCs w:val="20"/>
      <w:lang w:eastAsia="es-SV"/>
    </w:rPr>
  </w:style>
  <w:style w:type="paragraph" w:styleId="Asuntodelcomentario">
    <w:name w:val="annotation subject"/>
    <w:basedOn w:val="Textocomentario"/>
    <w:next w:val="Textocomentario"/>
    <w:link w:val="AsuntodelcomentarioCar"/>
    <w:uiPriority w:val="99"/>
    <w:semiHidden/>
    <w:rsid w:val="00876D46"/>
    <w:rPr>
      <w:b/>
      <w:bCs/>
    </w:rPr>
  </w:style>
  <w:style w:type="character" w:customStyle="1" w:styleId="AsuntodelcomentarioCar">
    <w:name w:val="Asunto del comentario Car"/>
    <w:basedOn w:val="TextocomentarioCar"/>
    <w:link w:val="Asuntodelcomentario"/>
    <w:uiPriority w:val="99"/>
    <w:semiHidden/>
    <w:locked/>
    <w:rsid w:val="00876D46"/>
    <w:rPr>
      <w:rFonts w:ascii="Times New Roman" w:hAnsi="Times New Roman" w:cs="Times New Roman"/>
      <w:b/>
      <w:bCs/>
      <w:sz w:val="20"/>
      <w:szCs w:val="20"/>
      <w:lang w:eastAsia="es-SV"/>
    </w:rPr>
  </w:style>
  <w:style w:type="paragraph" w:styleId="Encabezado">
    <w:name w:val="header"/>
    <w:basedOn w:val="Normal"/>
    <w:link w:val="EncabezadoCar"/>
    <w:uiPriority w:val="99"/>
    <w:rsid w:val="0000116F"/>
    <w:pPr>
      <w:tabs>
        <w:tab w:val="center" w:pos="4419"/>
        <w:tab w:val="right" w:pos="8838"/>
      </w:tabs>
    </w:pPr>
  </w:style>
  <w:style w:type="character" w:customStyle="1" w:styleId="EncabezadoCar">
    <w:name w:val="Encabezado Car"/>
    <w:basedOn w:val="Fuentedeprrafopredeter"/>
    <w:link w:val="Encabezado"/>
    <w:uiPriority w:val="99"/>
    <w:locked/>
    <w:rsid w:val="0000116F"/>
    <w:rPr>
      <w:rFonts w:ascii="Times New Roman" w:hAnsi="Times New Roman" w:cs="Times New Roman"/>
      <w:sz w:val="24"/>
      <w:szCs w:val="24"/>
      <w:lang w:eastAsia="es-SV"/>
    </w:rPr>
  </w:style>
  <w:style w:type="paragraph" w:styleId="Piedepgina">
    <w:name w:val="footer"/>
    <w:basedOn w:val="Normal"/>
    <w:link w:val="PiedepginaCar"/>
    <w:uiPriority w:val="99"/>
    <w:rsid w:val="0000116F"/>
    <w:pPr>
      <w:tabs>
        <w:tab w:val="center" w:pos="4419"/>
        <w:tab w:val="right" w:pos="8838"/>
      </w:tabs>
    </w:pPr>
  </w:style>
  <w:style w:type="character" w:customStyle="1" w:styleId="PiedepginaCar">
    <w:name w:val="Pie de página Car"/>
    <w:basedOn w:val="Fuentedeprrafopredeter"/>
    <w:link w:val="Piedepgina"/>
    <w:uiPriority w:val="99"/>
    <w:locked/>
    <w:rsid w:val="0000116F"/>
    <w:rPr>
      <w:rFonts w:ascii="Times New Roman" w:hAnsi="Times New Roman" w:cs="Times New Roman"/>
      <w:sz w:val="24"/>
      <w:szCs w:val="24"/>
      <w:lang w:eastAsia="es-SV"/>
    </w:rPr>
  </w:style>
  <w:style w:type="paragraph" w:customStyle="1" w:styleId="Default">
    <w:name w:val="Default"/>
    <w:uiPriority w:val="99"/>
    <w:rsid w:val="00EE4D16"/>
    <w:pPr>
      <w:widowControl w:val="0"/>
      <w:autoSpaceDE w:val="0"/>
      <w:autoSpaceDN w:val="0"/>
      <w:adjustRightInd w:val="0"/>
    </w:pPr>
    <w:rPr>
      <w:rFonts w:ascii="Times New Roman PSMT" w:eastAsia="Times New Roman" w:hAnsi="Times New Roman PSMT"/>
      <w:color w:val="000000"/>
      <w:sz w:val="24"/>
      <w:szCs w:val="24"/>
    </w:rPr>
  </w:style>
  <w:style w:type="paragraph" w:customStyle="1" w:styleId="Vickyc2">
    <w:name w:val="Vickyc[2]"/>
    <w:basedOn w:val="Normal"/>
    <w:rsid w:val="00A86426"/>
    <w:pPr>
      <w:widowControl w:val="0"/>
      <w:autoSpaceDE w:val="0"/>
      <w:autoSpaceDN w:val="0"/>
      <w:adjustRightInd w:val="0"/>
    </w:pPr>
    <w:rPr>
      <w:rFonts w:eastAsia="Calibri"/>
      <w:i/>
      <w:sz w:val="20"/>
      <w:lang w:val="en-US" w:eastAsia="es-ES"/>
    </w:rPr>
  </w:style>
  <w:style w:type="character" w:styleId="Hipervnculo">
    <w:name w:val="Hyperlink"/>
    <w:basedOn w:val="Fuentedeprrafopredeter"/>
    <w:uiPriority w:val="99"/>
    <w:locked/>
    <w:rsid w:val="0039195B"/>
    <w:rPr>
      <w:rFonts w:cs="Times New Roman"/>
      <w:color w:val="0000FF"/>
      <w:u w:val="single"/>
    </w:rPr>
  </w:style>
  <w:style w:type="paragraph" w:customStyle="1" w:styleId="Prrafodelista2">
    <w:name w:val="Párrafo de lista2"/>
    <w:basedOn w:val="Normal"/>
    <w:rsid w:val="00FC0290"/>
    <w:pPr>
      <w:suppressAutoHyphens/>
      <w:ind w:left="720"/>
    </w:pPr>
    <w:rPr>
      <w:rFonts w:ascii="Calibri" w:eastAsia="SimSun" w:hAnsi="Calibri" w:cs="Calibri"/>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4237">
      <w:bodyDiv w:val="1"/>
      <w:marLeft w:val="0"/>
      <w:marRight w:val="0"/>
      <w:marTop w:val="0"/>
      <w:marBottom w:val="0"/>
      <w:divBdr>
        <w:top w:val="none" w:sz="0" w:space="0" w:color="auto"/>
        <w:left w:val="none" w:sz="0" w:space="0" w:color="auto"/>
        <w:bottom w:val="none" w:sz="0" w:space="0" w:color="auto"/>
        <w:right w:val="none" w:sz="0" w:space="0" w:color="auto"/>
      </w:divBdr>
    </w:div>
    <w:div w:id="218714194">
      <w:bodyDiv w:val="1"/>
      <w:marLeft w:val="0"/>
      <w:marRight w:val="0"/>
      <w:marTop w:val="0"/>
      <w:marBottom w:val="0"/>
      <w:divBdr>
        <w:top w:val="none" w:sz="0" w:space="0" w:color="auto"/>
        <w:left w:val="none" w:sz="0" w:space="0" w:color="auto"/>
        <w:bottom w:val="none" w:sz="0" w:space="0" w:color="auto"/>
        <w:right w:val="none" w:sz="0" w:space="0" w:color="auto"/>
      </w:divBdr>
    </w:div>
    <w:div w:id="386413253">
      <w:bodyDiv w:val="1"/>
      <w:marLeft w:val="0"/>
      <w:marRight w:val="0"/>
      <w:marTop w:val="0"/>
      <w:marBottom w:val="0"/>
      <w:divBdr>
        <w:top w:val="none" w:sz="0" w:space="0" w:color="auto"/>
        <w:left w:val="none" w:sz="0" w:space="0" w:color="auto"/>
        <w:bottom w:val="none" w:sz="0" w:space="0" w:color="auto"/>
        <w:right w:val="none" w:sz="0" w:space="0" w:color="auto"/>
      </w:divBdr>
    </w:div>
    <w:div w:id="892543944">
      <w:bodyDiv w:val="1"/>
      <w:marLeft w:val="0"/>
      <w:marRight w:val="0"/>
      <w:marTop w:val="0"/>
      <w:marBottom w:val="0"/>
      <w:divBdr>
        <w:top w:val="none" w:sz="0" w:space="0" w:color="auto"/>
        <w:left w:val="none" w:sz="0" w:space="0" w:color="auto"/>
        <w:bottom w:val="none" w:sz="0" w:space="0" w:color="auto"/>
        <w:right w:val="none" w:sz="0" w:space="0" w:color="auto"/>
      </w:divBdr>
    </w:div>
    <w:div w:id="1081637582">
      <w:bodyDiv w:val="1"/>
      <w:marLeft w:val="0"/>
      <w:marRight w:val="0"/>
      <w:marTop w:val="0"/>
      <w:marBottom w:val="0"/>
      <w:divBdr>
        <w:top w:val="none" w:sz="0" w:space="0" w:color="auto"/>
        <w:left w:val="none" w:sz="0" w:space="0" w:color="auto"/>
        <w:bottom w:val="none" w:sz="0" w:space="0" w:color="auto"/>
        <w:right w:val="none" w:sz="0" w:space="0" w:color="auto"/>
      </w:divBdr>
    </w:div>
    <w:div w:id="1152330425">
      <w:bodyDiv w:val="1"/>
      <w:marLeft w:val="0"/>
      <w:marRight w:val="0"/>
      <w:marTop w:val="0"/>
      <w:marBottom w:val="0"/>
      <w:divBdr>
        <w:top w:val="none" w:sz="0" w:space="0" w:color="auto"/>
        <w:left w:val="none" w:sz="0" w:space="0" w:color="auto"/>
        <w:bottom w:val="none" w:sz="0" w:space="0" w:color="auto"/>
        <w:right w:val="none" w:sz="0" w:space="0" w:color="auto"/>
      </w:divBdr>
    </w:div>
    <w:div w:id="164137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F57E7-2CE2-4B33-9BA7-CF9E2544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9484</Words>
  <Characters>52167</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CONTRATO MAG-No</vt:lpstr>
    </vt:vector>
  </TitlesOfParts>
  <Company/>
  <LinksUpToDate>false</LinksUpToDate>
  <CharactersWithSpaces>61528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jcalderon</dc:creator>
  <cp:lastModifiedBy>Evelyn Mendez</cp:lastModifiedBy>
  <cp:revision>3</cp:revision>
  <cp:lastPrinted>2018-09-19T16:17:00Z</cp:lastPrinted>
  <dcterms:created xsi:type="dcterms:W3CDTF">2018-09-25T14:19:00Z</dcterms:created>
  <dcterms:modified xsi:type="dcterms:W3CDTF">2018-11-07T19:35:00Z</dcterms:modified>
</cp:coreProperties>
</file>