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CD0" w:rsidRDefault="00191CD0" w:rsidP="00512377">
      <w:pPr>
        <w:jc w:val="center"/>
        <w:rPr>
          <w:sz w:val="72"/>
        </w:rPr>
      </w:pPr>
    </w:p>
    <w:p w:rsidR="00512377" w:rsidRPr="00191CD0" w:rsidRDefault="00512377" w:rsidP="00512377">
      <w:pPr>
        <w:jc w:val="center"/>
        <w:rPr>
          <w:rFonts w:ascii="Century Gothic" w:hAnsi="Century Gothic"/>
          <w:sz w:val="72"/>
        </w:rPr>
      </w:pPr>
      <w:r w:rsidRPr="00191CD0">
        <w:rPr>
          <w:rFonts w:ascii="Century Gothic" w:hAnsi="Century Gothic"/>
          <w:sz w:val="72"/>
        </w:rPr>
        <w:t>ALCALDIA MUNICIPAL DE CHALATENANGO</w:t>
      </w:r>
    </w:p>
    <w:p w:rsidR="00191CD0" w:rsidRDefault="00C12696" w:rsidP="00512377">
      <w:r w:rsidRPr="00191CD0">
        <w:rPr>
          <w:rFonts w:ascii="Century Gothic" w:hAnsi="Century Gothic"/>
          <w:noProof/>
          <w:sz w:val="72"/>
        </w:rPr>
        <w:drawing>
          <wp:anchor distT="0" distB="0" distL="114300" distR="114300" simplePos="0" relativeHeight="251661312" behindDoc="0" locked="0" layoutInCell="1" allowOverlap="1" wp14:anchorId="5DB9CA10" wp14:editId="3B89A2B3">
            <wp:simplePos x="0" y="0"/>
            <wp:positionH relativeFrom="margin">
              <wp:posOffset>690245</wp:posOffset>
            </wp:positionH>
            <wp:positionV relativeFrom="margin">
              <wp:posOffset>2639695</wp:posOffset>
            </wp:positionV>
            <wp:extent cx="3728085" cy="3143885"/>
            <wp:effectExtent l="19050" t="0" r="24765" b="91376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chalatenango.jpg"/>
                    <pic:cNvPicPr/>
                  </pic:nvPicPr>
                  <pic:blipFill>
                    <a:blip r:embed="rId11">
                      <a:extLst>
                        <a:ext uri="{28A0092B-C50C-407E-A947-70E740481C1C}">
                          <a14:useLocalDpi xmlns:a14="http://schemas.microsoft.com/office/drawing/2010/main" val="0"/>
                        </a:ext>
                      </a:extLst>
                    </a:blip>
                    <a:stretch>
                      <a:fillRect/>
                    </a:stretch>
                  </pic:blipFill>
                  <pic:spPr>
                    <a:xfrm>
                      <a:off x="0" y="0"/>
                      <a:ext cx="3728085" cy="31438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191CD0" w:rsidRDefault="00191CD0" w:rsidP="00512377"/>
    <w:p w:rsidR="00191CD0" w:rsidRDefault="00191CD0" w:rsidP="00512377"/>
    <w:p w:rsidR="00191CD0" w:rsidRDefault="00191CD0" w:rsidP="00512377"/>
    <w:p w:rsidR="00191CD0" w:rsidRDefault="00191CD0" w:rsidP="00512377"/>
    <w:p w:rsidR="00191CD0" w:rsidRDefault="00191CD0" w:rsidP="00512377"/>
    <w:p w:rsidR="00191CD0" w:rsidRDefault="00191CD0" w:rsidP="00512377"/>
    <w:p w:rsidR="00191CD0" w:rsidRDefault="00191CD0" w:rsidP="00512377"/>
    <w:p w:rsidR="00191CD0" w:rsidRDefault="00191CD0" w:rsidP="00512377"/>
    <w:p w:rsidR="00191CD0" w:rsidRDefault="00191CD0" w:rsidP="00512377"/>
    <w:p w:rsidR="00C12696" w:rsidRDefault="00C12696">
      <w:pPr>
        <w:pStyle w:val="TtuloTDC"/>
        <w:rPr>
          <w:bCs w:val="0"/>
          <w:color w:val="auto"/>
          <w:sz w:val="22"/>
          <w:szCs w:val="22"/>
        </w:rPr>
      </w:pPr>
    </w:p>
    <w:p w:rsidR="00C12696" w:rsidRPr="001830F4" w:rsidRDefault="00C12696" w:rsidP="00C12696">
      <w:pPr>
        <w:jc w:val="center"/>
        <w:rPr>
          <w:bCs/>
          <w:sz w:val="28"/>
        </w:rPr>
      </w:pPr>
    </w:p>
    <w:p w:rsidR="00C12696" w:rsidRPr="001830F4" w:rsidRDefault="00C12696" w:rsidP="00C12696">
      <w:pPr>
        <w:jc w:val="center"/>
        <w:rPr>
          <w:rFonts w:ascii="Century Gothic" w:hAnsi="Century Gothic"/>
          <w:bCs/>
          <w:sz w:val="32"/>
        </w:rPr>
      </w:pPr>
      <w:r w:rsidRPr="001830F4">
        <w:rPr>
          <w:rFonts w:ascii="Century Gothic" w:hAnsi="Century Gothic"/>
          <w:bCs/>
          <w:sz w:val="40"/>
        </w:rPr>
        <w:t xml:space="preserve">MANUAL PARA EL PRESTAMO DE DOCUMENTOS </w:t>
      </w:r>
      <w:r w:rsidR="001830F4" w:rsidRPr="001830F4">
        <w:rPr>
          <w:rFonts w:ascii="Century Gothic" w:hAnsi="Century Gothic"/>
          <w:bCs/>
          <w:sz w:val="40"/>
        </w:rPr>
        <w:t>UGDAM.</w:t>
      </w:r>
    </w:p>
    <w:p w:rsidR="00084665" w:rsidRPr="001830F4" w:rsidRDefault="00084665" w:rsidP="004E490A">
      <w:pPr>
        <w:rPr>
          <w:rFonts w:ascii="Century Gothic" w:hAnsi="Century Gothic"/>
          <w:b/>
        </w:rPr>
        <w:sectPr w:rsidR="00084665" w:rsidRPr="001830F4" w:rsidSect="00191CD0">
          <w:headerReference w:type="default" r:id="rId12"/>
          <w:footerReference w:type="default" r:id="rId13"/>
          <w:footerReference w:type="first" r:id="rId14"/>
          <w:pgSz w:w="12240" w:h="15840" w:code="1"/>
          <w:pgMar w:top="1440" w:right="1440" w:bottom="2520" w:left="1440" w:header="720" w:footer="864" w:gutter="0"/>
          <w:cols w:space="720"/>
          <w:docGrid w:linePitch="360"/>
        </w:sectPr>
      </w:pPr>
    </w:p>
    <w:sdt>
      <w:sdtPr>
        <w:rPr>
          <w:rFonts w:asciiTheme="majorHAnsi" w:hAnsiTheme="majorHAnsi"/>
          <w:bCs w:val="0"/>
          <w:color w:val="auto"/>
          <w:sz w:val="22"/>
          <w:szCs w:val="22"/>
        </w:rPr>
        <w:id w:val="-1436589653"/>
        <w:docPartObj>
          <w:docPartGallery w:val="Table of Contents"/>
          <w:docPartUnique/>
        </w:docPartObj>
      </w:sdtPr>
      <w:sdtEndPr>
        <w:rPr>
          <w:b/>
        </w:rPr>
      </w:sdtEndPr>
      <w:sdtContent>
        <w:p w:rsidR="005F7234" w:rsidRPr="004C1181" w:rsidRDefault="005F7234" w:rsidP="005F7234">
          <w:pPr>
            <w:pStyle w:val="TtuloTDC"/>
            <w:rPr>
              <w:rFonts w:asciiTheme="majorHAnsi" w:hAnsiTheme="majorHAnsi"/>
              <w:sz w:val="22"/>
              <w:szCs w:val="22"/>
            </w:rPr>
          </w:pPr>
        </w:p>
        <w:p w:rsidR="005F7234" w:rsidRPr="004C1181" w:rsidRDefault="005F7234" w:rsidP="005F7234">
          <w:pPr>
            <w:pStyle w:val="TtuloTDC"/>
            <w:rPr>
              <w:rFonts w:asciiTheme="majorHAnsi" w:hAnsiTheme="majorHAnsi"/>
              <w:b/>
              <w:sz w:val="22"/>
              <w:szCs w:val="22"/>
              <w:u w:val="single"/>
            </w:rPr>
          </w:pPr>
          <w:r w:rsidRPr="004C1181">
            <w:rPr>
              <w:rFonts w:asciiTheme="majorHAnsi" w:hAnsiTheme="majorHAnsi"/>
              <w:b/>
              <w:sz w:val="22"/>
              <w:szCs w:val="22"/>
              <w:u w:val="single"/>
            </w:rPr>
            <w:t>Contenido</w:t>
          </w:r>
        </w:p>
        <w:p w:rsidR="005F7234" w:rsidRPr="004C1181" w:rsidRDefault="005F7234">
          <w:pPr>
            <w:pStyle w:val="TDC1"/>
            <w:tabs>
              <w:tab w:val="right" w:leader="dot" w:pos="9350"/>
            </w:tabs>
            <w:rPr>
              <w:rFonts w:asciiTheme="majorHAnsi" w:eastAsiaTheme="minorEastAsia" w:hAnsiTheme="majorHAnsi"/>
              <w:noProof/>
              <w:lang w:val="es-SV" w:eastAsia="es-SV"/>
            </w:rPr>
          </w:pPr>
          <w:r w:rsidRPr="004C1181">
            <w:rPr>
              <w:rFonts w:asciiTheme="majorHAnsi" w:hAnsiTheme="majorHAnsi"/>
            </w:rPr>
            <w:fldChar w:fldCharType="begin"/>
          </w:r>
          <w:r w:rsidRPr="004C1181">
            <w:rPr>
              <w:rFonts w:asciiTheme="majorHAnsi" w:hAnsiTheme="majorHAnsi"/>
            </w:rPr>
            <w:instrText xml:space="preserve"> TOC \o "1-3" \h \z \u </w:instrText>
          </w:r>
          <w:r w:rsidRPr="004C1181">
            <w:rPr>
              <w:rFonts w:asciiTheme="majorHAnsi" w:hAnsiTheme="majorHAnsi"/>
            </w:rPr>
            <w:fldChar w:fldCharType="separate"/>
          </w:r>
          <w:hyperlink w:anchor="_Toc9348253" w:history="1">
            <w:r w:rsidRPr="004C1181">
              <w:rPr>
                <w:rStyle w:val="Hipervnculo"/>
                <w:rFonts w:asciiTheme="majorHAnsi" w:hAnsiTheme="majorHAnsi"/>
                <w:noProof/>
              </w:rPr>
              <w:t>INTRODUCCIÓN:</w:t>
            </w:r>
            <w:r w:rsidRPr="004C1181">
              <w:rPr>
                <w:rFonts w:asciiTheme="majorHAnsi" w:hAnsiTheme="majorHAnsi"/>
                <w:noProof/>
                <w:webHidden/>
              </w:rPr>
              <w:tab/>
            </w:r>
            <w:r w:rsidRPr="004C1181">
              <w:rPr>
                <w:rFonts w:asciiTheme="majorHAnsi" w:hAnsiTheme="majorHAnsi"/>
                <w:noProof/>
                <w:webHidden/>
              </w:rPr>
              <w:fldChar w:fldCharType="begin"/>
            </w:r>
            <w:r w:rsidRPr="004C1181">
              <w:rPr>
                <w:rFonts w:asciiTheme="majorHAnsi" w:hAnsiTheme="majorHAnsi"/>
                <w:noProof/>
                <w:webHidden/>
              </w:rPr>
              <w:instrText xml:space="preserve"> PAGEREF _Toc9348253 \h </w:instrText>
            </w:r>
            <w:r w:rsidRPr="004C1181">
              <w:rPr>
                <w:rFonts w:asciiTheme="majorHAnsi" w:hAnsiTheme="majorHAnsi"/>
                <w:noProof/>
                <w:webHidden/>
              </w:rPr>
            </w:r>
            <w:r w:rsidRPr="004C1181">
              <w:rPr>
                <w:rFonts w:asciiTheme="majorHAnsi" w:hAnsiTheme="majorHAnsi"/>
                <w:noProof/>
                <w:webHidden/>
              </w:rPr>
              <w:fldChar w:fldCharType="separate"/>
            </w:r>
            <w:r w:rsidRPr="004C1181">
              <w:rPr>
                <w:rFonts w:asciiTheme="majorHAnsi" w:hAnsiTheme="majorHAnsi"/>
                <w:noProof/>
                <w:webHidden/>
              </w:rPr>
              <w:t>3</w:t>
            </w:r>
            <w:r w:rsidRPr="004C1181">
              <w:rPr>
                <w:rFonts w:asciiTheme="majorHAnsi" w:hAnsiTheme="majorHAnsi"/>
                <w:noProof/>
                <w:webHidden/>
              </w:rPr>
              <w:fldChar w:fldCharType="end"/>
            </w:r>
          </w:hyperlink>
        </w:p>
        <w:p w:rsidR="005F7234" w:rsidRPr="004C1181" w:rsidRDefault="0076768C">
          <w:pPr>
            <w:pStyle w:val="TDC1"/>
            <w:tabs>
              <w:tab w:val="right" w:leader="dot" w:pos="9350"/>
            </w:tabs>
            <w:rPr>
              <w:rFonts w:asciiTheme="majorHAnsi" w:eastAsiaTheme="minorEastAsia" w:hAnsiTheme="majorHAnsi"/>
              <w:noProof/>
              <w:lang w:val="es-SV" w:eastAsia="es-SV"/>
            </w:rPr>
          </w:pPr>
          <w:hyperlink w:anchor="_Toc9348254" w:history="1">
            <w:r w:rsidR="005F7234" w:rsidRPr="004C1181">
              <w:rPr>
                <w:rStyle w:val="Hipervnculo"/>
                <w:rFonts w:asciiTheme="majorHAnsi" w:hAnsiTheme="majorHAnsi" w:cs="Arial"/>
                <w:b/>
                <w:noProof/>
              </w:rPr>
              <w:t>Disposición de Revisión:</w:t>
            </w:r>
            <w:r w:rsidR="005F7234" w:rsidRPr="004C1181">
              <w:rPr>
                <w:rFonts w:asciiTheme="majorHAnsi" w:hAnsiTheme="majorHAnsi"/>
                <w:noProof/>
                <w:webHidden/>
              </w:rPr>
              <w:tab/>
            </w:r>
            <w:r w:rsidR="005F7234" w:rsidRPr="004C1181">
              <w:rPr>
                <w:rFonts w:asciiTheme="majorHAnsi" w:hAnsiTheme="majorHAnsi"/>
                <w:noProof/>
                <w:webHidden/>
              </w:rPr>
              <w:fldChar w:fldCharType="begin"/>
            </w:r>
            <w:r w:rsidR="005F7234" w:rsidRPr="004C1181">
              <w:rPr>
                <w:rFonts w:asciiTheme="majorHAnsi" w:hAnsiTheme="majorHAnsi"/>
                <w:noProof/>
                <w:webHidden/>
              </w:rPr>
              <w:instrText xml:space="preserve"> PAGEREF _Toc9348254 \h </w:instrText>
            </w:r>
            <w:r w:rsidR="005F7234" w:rsidRPr="004C1181">
              <w:rPr>
                <w:rFonts w:asciiTheme="majorHAnsi" w:hAnsiTheme="majorHAnsi"/>
                <w:noProof/>
                <w:webHidden/>
              </w:rPr>
            </w:r>
            <w:r w:rsidR="005F7234" w:rsidRPr="004C1181">
              <w:rPr>
                <w:rFonts w:asciiTheme="majorHAnsi" w:hAnsiTheme="majorHAnsi"/>
                <w:noProof/>
                <w:webHidden/>
              </w:rPr>
              <w:fldChar w:fldCharType="separate"/>
            </w:r>
            <w:r w:rsidR="005F7234" w:rsidRPr="004C1181">
              <w:rPr>
                <w:rFonts w:asciiTheme="majorHAnsi" w:hAnsiTheme="majorHAnsi"/>
                <w:noProof/>
                <w:webHidden/>
              </w:rPr>
              <w:t>3</w:t>
            </w:r>
            <w:r w:rsidR="005F7234" w:rsidRPr="004C1181">
              <w:rPr>
                <w:rFonts w:asciiTheme="majorHAnsi" w:hAnsiTheme="majorHAnsi"/>
                <w:noProof/>
                <w:webHidden/>
              </w:rPr>
              <w:fldChar w:fldCharType="end"/>
            </w:r>
          </w:hyperlink>
        </w:p>
        <w:p w:rsidR="005F7234" w:rsidRPr="004C1181" w:rsidRDefault="0076768C">
          <w:pPr>
            <w:pStyle w:val="TDC1"/>
            <w:tabs>
              <w:tab w:val="left" w:pos="440"/>
              <w:tab w:val="right" w:leader="dot" w:pos="9350"/>
            </w:tabs>
            <w:rPr>
              <w:rFonts w:asciiTheme="majorHAnsi" w:eastAsiaTheme="minorEastAsia" w:hAnsiTheme="majorHAnsi"/>
              <w:noProof/>
              <w:lang w:val="es-SV" w:eastAsia="es-SV"/>
            </w:rPr>
          </w:pPr>
          <w:hyperlink w:anchor="_Toc9348255" w:history="1">
            <w:r w:rsidR="005F7234" w:rsidRPr="004C1181">
              <w:rPr>
                <w:rStyle w:val="Hipervnculo"/>
                <w:rFonts w:asciiTheme="majorHAnsi" w:hAnsiTheme="majorHAnsi" w:cs="Arial"/>
                <w:b/>
                <w:noProof/>
              </w:rPr>
              <w:t>2.</w:t>
            </w:r>
            <w:r w:rsidR="005F7234" w:rsidRPr="004C1181">
              <w:rPr>
                <w:rFonts w:asciiTheme="majorHAnsi" w:eastAsiaTheme="minorEastAsia" w:hAnsiTheme="majorHAnsi"/>
                <w:noProof/>
                <w:lang w:val="es-SV" w:eastAsia="es-SV"/>
              </w:rPr>
              <w:tab/>
            </w:r>
            <w:r w:rsidR="005F7234" w:rsidRPr="004C1181">
              <w:rPr>
                <w:rStyle w:val="Hipervnculo"/>
                <w:rFonts w:asciiTheme="majorHAnsi" w:hAnsiTheme="majorHAnsi" w:cs="Arial"/>
                <w:b/>
                <w:noProof/>
              </w:rPr>
              <w:t>CRITERIOS QUE TOMAR PARA EL PRESTAMO DE DOCUMENTOS.</w:t>
            </w:r>
            <w:r w:rsidR="005F7234" w:rsidRPr="004C1181">
              <w:rPr>
                <w:rFonts w:asciiTheme="majorHAnsi" w:hAnsiTheme="majorHAnsi"/>
                <w:noProof/>
                <w:webHidden/>
              </w:rPr>
              <w:tab/>
            </w:r>
            <w:r w:rsidR="005F7234" w:rsidRPr="004C1181">
              <w:rPr>
                <w:rFonts w:asciiTheme="majorHAnsi" w:hAnsiTheme="majorHAnsi"/>
                <w:noProof/>
                <w:webHidden/>
              </w:rPr>
              <w:fldChar w:fldCharType="begin"/>
            </w:r>
            <w:r w:rsidR="005F7234" w:rsidRPr="004C1181">
              <w:rPr>
                <w:rFonts w:asciiTheme="majorHAnsi" w:hAnsiTheme="majorHAnsi"/>
                <w:noProof/>
                <w:webHidden/>
              </w:rPr>
              <w:instrText xml:space="preserve"> PAGEREF _Toc9348255 \h </w:instrText>
            </w:r>
            <w:r w:rsidR="005F7234" w:rsidRPr="004C1181">
              <w:rPr>
                <w:rFonts w:asciiTheme="majorHAnsi" w:hAnsiTheme="majorHAnsi"/>
                <w:noProof/>
                <w:webHidden/>
              </w:rPr>
            </w:r>
            <w:r w:rsidR="005F7234" w:rsidRPr="004C1181">
              <w:rPr>
                <w:rFonts w:asciiTheme="majorHAnsi" w:hAnsiTheme="majorHAnsi"/>
                <w:noProof/>
                <w:webHidden/>
              </w:rPr>
              <w:fldChar w:fldCharType="separate"/>
            </w:r>
            <w:r w:rsidR="005F7234" w:rsidRPr="004C1181">
              <w:rPr>
                <w:rFonts w:asciiTheme="majorHAnsi" w:hAnsiTheme="majorHAnsi"/>
                <w:noProof/>
                <w:webHidden/>
              </w:rPr>
              <w:t>4</w:t>
            </w:r>
            <w:r w:rsidR="005F7234" w:rsidRPr="004C1181">
              <w:rPr>
                <w:rFonts w:asciiTheme="majorHAnsi" w:hAnsiTheme="majorHAnsi"/>
                <w:noProof/>
                <w:webHidden/>
              </w:rPr>
              <w:fldChar w:fldCharType="end"/>
            </w:r>
          </w:hyperlink>
        </w:p>
        <w:p w:rsidR="005F7234" w:rsidRPr="004C1181" w:rsidRDefault="0076768C">
          <w:pPr>
            <w:pStyle w:val="TDC1"/>
            <w:tabs>
              <w:tab w:val="right" w:leader="dot" w:pos="9350"/>
            </w:tabs>
            <w:rPr>
              <w:rFonts w:asciiTheme="majorHAnsi" w:eastAsiaTheme="minorEastAsia" w:hAnsiTheme="majorHAnsi"/>
              <w:noProof/>
              <w:lang w:val="es-SV" w:eastAsia="es-SV"/>
            </w:rPr>
          </w:pPr>
          <w:hyperlink w:anchor="_Toc9348256" w:history="1">
            <w:r w:rsidR="005F7234" w:rsidRPr="004C1181">
              <w:rPr>
                <w:rStyle w:val="Hipervnculo"/>
                <w:rFonts w:asciiTheme="majorHAnsi" w:hAnsiTheme="majorHAnsi" w:cs="Arial"/>
                <w:noProof/>
              </w:rPr>
              <w:t>3. PASOS PARA EFECTUAR PRESTAMOS Y DEVOLUCIONES DE DOCUMENTOS.</w:t>
            </w:r>
            <w:r w:rsidR="005F7234" w:rsidRPr="004C1181">
              <w:rPr>
                <w:rFonts w:asciiTheme="majorHAnsi" w:hAnsiTheme="majorHAnsi"/>
                <w:noProof/>
                <w:webHidden/>
              </w:rPr>
              <w:tab/>
            </w:r>
            <w:r w:rsidR="005F7234" w:rsidRPr="004C1181">
              <w:rPr>
                <w:rFonts w:asciiTheme="majorHAnsi" w:hAnsiTheme="majorHAnsi"/>
                <w:noProof/>
                <w:webHidden/>
              </w:rPr>
              <w:fldChar w:fldCharType="begin"/>
            </w:r>
            <w:r w:rsidR="005F7234" w:rsidRPr="004C1181">
              <w:rPr>
                <w:rFonts w:asciiTheme="majorHAnsi" w:hAnsiTheme="majorHAnsi"/>
                <w:noProof/>
                <w:webHidden/>
              </w:rPr>
              <w:instrText xml:space="preserve"> PAGEREF _Toc9348256 \h </w:instrText>
            </w:r>
            <w:r w:rsidR="005F7234" w:rsidRPr="004C1181">
              <w:rPr>
                <w:rFonts w:asciiTheme="majorHAnsi" w:hAnsiTheme="majorHAnsi"/>
                <w:noProof/>
                <w:webHidden/>
              </w:rPr>
            </w:r>
            <w:r w:rsidR="005F7234" w:rsidRPr="004C1181">
              <w:rPr>
                <w:rFonts w:asciiTheme="majorHAnsi" w:hAnsiTheme="majorHAnsi"/>
                <w:noProof/>
                <w:webHidden/>
              </w:rPr>
              <w:fldChar w:fldCharType="separate"/>
            </w:r>
            <w:r w:rsidR="005F7234" w:rsidRPr="004C1181">
              <w:rPr>
                <w:rFonts w:asciiTheme="majorHAnsi" w:hAnsiTheme="majorHAnsi"/>
                <w:noProof/>
                <w:webHidden/>
              </w:rPr>
              <w:t>5</w:t>
            </w:r>
            <w:r w:rsidR="005F7234" w:rsidRPr="004C1181">
              <w:rPr>
                <w:rFonts w:asciiTheme="majorHAnsi" w:hAnsiTheme="majorHAnsi"/>
                <w:noProof/>
                <w:webHidden/>
              </w:rPr>
              <w:fldChar w:fldCharType="end"/>
            </w:r>
          </w:hyperlink>
        </w:p>
        <w:p w:rsidR="005F7234" w:rsidRPr="004C1181" w:rsidRDefault="0076768C">
          <w:pPr>
            <w:pStyle w:val="TDC1"/>
            <w:tabs>
              <w:tab w:val="right" w:leader="dot" w:pos="9350"/>
            </w:tabs>
            <w:rPr>
              <w:rFonts w:asciiTheme="majorHAnsi" w:eastAsiaTheme="minorEastAsia" w:hAnsiTheme="majorHAnsi"/>
              <w:noProof/>
              <w:lang w:val="es-SV" w:eastAsia="es-SV"/>
            </w:rPr>
          </w:pPr>
          <w:hyperlink w:anchor="_Toc9348257" w:history="1">
            <w:r w:rsidR="005F7234" w:rsidRPr="004C1181">
              <w:rPr>
                <w:rStyle w:val="Hipervnculo"/>
                <w:rFonts w:asciiTheme="majorHAnsi" w:hAnsiTheme="majorHAnsi" w:cs="Arial"/>
                <w:noProof/>
              </w:rPr>
              <w:t>4. FORMULARIO DE PRESTAMO DE DOCUMENTOS</w:t>
            </w:r>
            <w:r w:rsidR="005F7234" w:rsidRPr="004C1181">
              <w:rPr>
                <w:rFonts w:asciiTheme="majorHAnsi" w:hAnsiTheme="majorHAnsi"/>
                <w:noProof/>
                <w:webHidden/>
              </w:rPr>
              <w:tab/>
            </w:r>
            <w:r w:rsidR="005F7234" w:rsidRPr="004C1181">
              <w:rPr>
                <w:rFonts w:asciiTheme="majorHAnsi" w:hAnsiTheme="majorHAnsi"/>
                <w:noProof/>
                <w:webHidden/>
              </w:rPr>
              <w:fldChar w:fldCharType="begin"/>
            </w:r>
            <w:r w:rsidR="005F7234" w:rsidRPr="004C1181">
              <w:rPr>
                <w:rFonts w:asciiTheme="majorHAnsi" w:hAnsiTheme="majorHAnsi"/>
                <w:noProof/>
                <w:webHidden/>
              </w:rPr>
              <w:instrText xml:space="preserve"> PAGEREF _Toc9348257 \h </w:instrText>
            </w:r>
            <w:r w:rsidR="005F7234" w:rsidRPr="004C1181">
              <w:rPr>
                <w:rFonts w:asciiTheme="majorHAnsi" w:hAnsiTheme="majorHAnsi"/>
                <w:noProof/>
                <w:webHidden/>
              </w:rPr>
            </w:r>
            <w:r w:rsidR="005F7234" w:rsidRPr="004C1181">
              <w:rPr>
                <w:rFonts w:asciiTheme="majorHAnsi" w:hAnsiTheme="majorHAnsi"/>
                <w:noProof/>
                <w:webHidden/>
              </w:rPr>
              <w:fldChar w:fldCharType="separate"/>
            </w:r>
            <w:r w:rsidR="005F7234" w:rsidRPr="004C1181">
              <w:rPr>
                <w:rFonts w:asciiTheme="majorHAnsi" w:hAnsiTheme="majorHAnsi"/>
                <w:noProof/>
                <w:webHidden/>
              </w:rPr>
              <w:t>5</w:t>
            </w:r>
            <w:r w:rsidR="005F7234" w:rsidRPr="004C1181">
              <w:rPr>
                <w:rFonts w:asciiTheme="majorHAnsi" w:hAnsiTheme="majorHAnsi"/>
                <w:noProof/>
                <w:webHidden/>
              </w:rPr>
              <w:fldChar w:fldCharType="end"/>
            </w:r>
          </w:hyperlink>
        </w:p>
        <w:p w:rsidR="005F7234" w:rsidRPr="004C1181" w:rsidRDefault="0076768C">
          <w:pPr>
            <w:pStyle w:val="TDC1"/>
            <w:tabs>
              <w:tab w:val="right" w:leader="dot" w:pos="9350"/>
            </w:tabs>
            <w:rPr>
              <w:rFonts w:asciiTheme="majorHAnsi" w:eastAsiaTheme="minorEastAsia" w:hAnsiTheme="majorHAnsi"/>
              <w:noProof/>
              <w:lang w:val="es-SV" w:eastAsia="es-SV"/>
            </w:rPr>
          </w:pPr>
          <w:hyperlink w:anchor="_Toc9348258" w:history="1">
            <w:r w:rsidR="005F7234" w:rsidRPr="004C1181">
              <w:rPr>
                <w:rStyle w:val="Hipervnculo"/>
                <w:rFonts w:asciiTheme="majorHAnsi" w:hAnsiTheme="majorHAnsi" w:cs="Arial"/>
                <w:noProof/>
              </w:rPr>
              <w:t>5. SOLICITUDES DE PRESTAMO DE DOCUMENTOS A PERSONAS EXTERNAS A LA INSTITUCION.</w:t>
            </w:r>
            <w:r w:rsidR="005F7234" w:rsidRPr="004C1181">
              <w:rPr>
                <w:rFonts w:asciiTheme="majorHAnsi" w:hAnsiTheme="majorHAnsi"/>
                <w:noProof/>
                <w:webHidden/>
              </w:rPr>
              <w:tab/>
            </w:r>
            <w:r w:rsidR="005F7234" w:rsidRPr="004C1181">
              <w:rPr>
                <w:rFonts w:asciiTheme="majorHAnsi" w:hAnsiTheme="majorHAnsi"/>
                <w:noProof/>
                <w:webHidden/>
              </w:rPr>
              <w:fldChar w:fldCharType="begin"/>
            </w:r>
            <w:r w:rsidR="005F7234" w:rsidRPr="004C1181">
              <w:rPr>
                <w:rFonts w:asciiTheme="majorHAnsi" w:hAnsiTheme="majorHAnsi"/>
                <w:noProof/>
                <w:webHidden/>
              </w:rPr>
              <w:instrText xml:space="preserve"> PAGEREF _Toc9348258 \h </w:instrText>
            </w:r>
            <w:r w:rsidR="005F7234" w:rsidRPr="004C1181">
              <w:rPr>
                <w:rFonts w:asciiTheme="majorHAnsi" w:hAnsiTheme="majorHAnsi"/>
                <w:noProof/>
                <w:webHidden/>
              </w:rPr>
            </w:r>
            <w:r w:rsidR="005F7234" w:rsidRPr="004C1181">
              <w:rPr>
                <w:rFonts w:asciiTheme="majorHAnsi" w:hAnsiTheme="majorHAnsi"/>
                <w:noProof/>
                <w:webHidden/>
              </w:rPr>
              <w:fldChar w:fldCharType="separate"/>
            </w:r>
            <w:r w:rsidR="005F7234" w:rsidRPr="004C1181">
              <w:rPr>
                <w:rFonts w:asciiTheme="majorHAnsi" w:hAnsiTheme="majorHAnsi"/>
                <w:noProof/>
                <w:webHidden/>
              </w:rPr>
              <w:t>7</w:t>
            </w:r>
            <w:r w:rsidR="005F7234" w:rsidRPr="004C1181">
              <w:rPr>
                <w:rFonts w:asciiTheme="majorHAnsi" w:hAnsiTheme="majorHAnsi"/>
                <w:noProof/>
                <w:webHidden/>
              </w:rPr>
              <w:fldChar w:fldCharType="end"/>
            </w:r>
          </w:hyperlink>
        </w:p>
        <w:p w:rsidR="005F7234" w:rsidRPr="004C1181" w:rsidRDefault="005F7234" w:rsidP="005F7234">
          <w:pPr>
            <w:rPr>
              <w:rFonts w:asciiTheme="majorHAnsi" w:hAnsiTheme="majorHAnsi"/>
              <w:b/>
            </w:rPr>
          </w:pPr>
          <w:r w:rsidRPr="004C1181">
            <w:rPr>
              <w:rFonts w:asciiTheme="majorHAnsi" w:hAnsiTheme="majorHAnsi"/>
              <w:b/>
              <w:bCs/>
            </w:rPr>
            <w:fldChar w:fldCharType="end"/>
          </w:r>
        </w:p>
      </w:sdtContent>
    </w:sdt>
    <w:p w:rsidR="009F5D80" w:rsidRPr="004C1181" w:rsidRDefault="009F5D80" w:rsidP="00BC0D29">
      <w:pPr>
        <w:rPr>
          <w:rFonts w:asciiTheme="majorHAnsi" w:hAnsiTheme="majorHAnsi"/>
          <w:b/>
        </w:rPr>
      </w:pPr>
    </w:p>
    <w:p w:rsidR="00C12696" w:rsidRPr="004C1181" w:rsidRDefault="00C12696" w:rsidP="00BC0D29">
      <w:pPr>
        <w:rPr>
          <w:rFonts w:asciiTheme="majorHAnsi" w:hAnsiTheme="majorHAnsi"/>
        </w:rPr>
      </w:pPr>
    </w:p>
    <w:p w:rsidR="00C12696" w:rsidRPr="004C1181" w:rsidRDefault="00C12696" w:rsidP="00BC0D29">
      <w:pPr>
        <w:rPr>
          <w:rFonts w:asciiTheme="majorHAnsi" w:hAnsiTheme="majorHAnsi"/>
        </w:rPr>
      </w:pPr>
    </w:p>
    <w:p w:rsidR="00C12696" w:rsidRPr="004C1181" w:rsidRDefault="00C12696" w:rsidP="00BC0D29">
      <w:pPr>
        <w:rPr>
          <w:rFonts w:asciiTheme="majorHAnsi" w:hAnsiTheme="majorHAnsi"/>
        </w:rPr>
      </w:pPr>
    </w:p>
    <w:p w:rsidR="00C12696" w:rsidRPr="004C1181" w:rsidRDefault="00C12696" w:rsidP="00BC0D29">
      <w:pPr>
        <w:rPr>
          <w:rFonts w:asciiTheme="majorHAnsi" w:hAnsiTheme="majorHAnsi"/>
        </w:rPr>
      </w:pPr>
    </w:p>
    <w:p w:rsidR="00C12696" w:rsidRPr="004C1181" w:rsidRDefault="00C12696" w:rsidP="00BC0D29">
      <w:pPr>
        <w:rPr>
          <w:rFonts w:asciiTheme="majorHAnsi" w:hAnsiTheme="majorHAnsi"/>
        </w:rPr>
      </w:pPr>
    </w:p>
    <w:p w:rsidR="00C12696" w:rsidRDefault="00C12696" w:rsidP="00BC0D29">
      <w:pPr>
        <w:rPr>
          <w:rFonts w:asciiTheme="majorHAnsi" w:hAnsiTheme="majorHAnsi"/>
        </w:rPr>
      </w:pPr>
    </w:p>
    <w:p w:rsidR="004C1181" w:rsidRDefault="004C1181" w:rsidP="00BC0D29">
      <w:pPr>
        <w:rPr>
          <w:rFonts w:asciiTheme="majorHAnsi" w:hAnsiTheme="majorHAnsi"/>
        </w:rPr>
      </w:pPr>
    </w:p>
    <w:p w:rsidR="004C1181" w:rsidRDefault="004C1181" w:rsidP="00BC0D29">
      <w:pPr>
        <w:rPr>
          <w:rFonts w:asciiTheme="majorHAnsi" w:hAnsiTheme="majorHAnsi"/>
        </w:rPr>
      </w:pPr>
    </w:p>
    <w:p w:rsidR="004C1181" w:rsidRDefault="004C1181" w:rsidP="00BC0D29">
      <w:pPr>
        <w:rPr>
          <w:rFonts w:asciiTheme="majorHAnsi" w:hAnsiTheme="majorHAnsi"/>
        </w:rPr>
      </w:pPr>
    </w:p>
    <w:p w:rsidR="004C1181" w:rsidRDefault="004C1181" w:rsidP="00BC0D29">
      <w:pPr>
        <w:rPr>
          <w:rFonts w:asciiTheme="majorHAnsi" w:hAnsiTheme="majorHAnsi"/>
        </w:rPr>
      </w:pPr>
    </w:p>
    <w:p w:rsidR="004C1181" w:rsidRDefault="004C1181" w:rsidP="00BC0D29">
      <w:pPr>
        <w:rPr>
          <w:rFonts w:asciiTheme="majorHAnsi" w:hAnsiTheme="majorHAnsi"/>
        </w:rPr>
      </w:pPr>
    </w:p>
    <w:p w:rsidR="004C1181" w:rsidRPr="004C1181" w:rsidRDefault="004C1181" w:rsidP="00BC0D29">
      <w:pPr>
        <w:rPr>
          <w:rFonts w:asciiTheme="majorHAnsi" w:hAnsiTheme="majorHAnsi"/>
        </w:rPr>
      </w:pPr>
    </w:p>
    <w:p w:rsidR="005F7234" w:rsidRPr="004C1181" w:rsidRDefault="005F7234" w:rsidP="005F7234">
      <w:pPr>
        <w:pStyle w:val="Ttulo1"/>
        <w:rPr>
          <w:rFonts w:asciiTheme="majorHAnsi" w:hAnsiTheme="majorHAnsi"/>
          <w:sz w:val="22"/>
          <w:szCs w:val="22"/>
        </w:rPr>
      </w:pPr>
    </w:p>
    <w:p w:rsidR="005F7234" w:rsidRPr="004C1181" w:rsidRDefault="005F7234" w:rsidP="005F7234">
      <w:pPr>
        <w:pStyle w:val="Ttulo1"/>
        <w:rPr>
          <w:rFonts w:asciiTheme="majorHAnsi" w:hAnsiTheme="majorHAnsi"/>
          <w:sz w:val="22"/>
          <w:szCs w:val="22"/>
        </w:rPr>
      </w:pPr>
    </w:p>
    <w:p w:rsidR="00C12696" w:rsidRPr="004C1181" w:rsidRDefault="00C12696" w:rsidP="005F7234">
      <w:pPr>
        <w:pStyle w:val="Ttulo1"/>
        <w:rPr>
          <w:rFonts w:asciiTheme="majorHAnsi" w:hAnsiTheme="majorHAnsi"/>
          <w:b w:val="0"/>
          <w:color w:val="auto"/>
          <w:sz w:val="22"/>
          <w:szCs w:val="22"/>
        </w:rPr>
      </w:pPr>
      <w:bookmarkStart w:id="0" w:name="_Toc9348253"/>
      <w:r w:rsidRPr="004C1181">
        <w:rPr>
          <w:rFonts w:asciiTheme="majorHAnsi" w:hAnsiTheme="majorHAnsi"/>
          <w:color w:val="auto"/>
          <w:sz w:val="22"/>
          <w:szCs w:val="22"/>
        </w:rPr>
        <w:t>INTRODUCCIÓN:</w:t>
      </w:r>
      <w:bookmarkEnd w:id="0"/>
    </w:p>
    <w:p w:rsidR="007B1589" w:rsidRPr="004C1181" w:rsidRDefault="0004396E" w:rsidP="0004396E">
      <w:pPr>
        <w:jc w:val="both"/>
        <w:rPr>
          <w:rFonts w:asciiTheme="majorHAnsi" w:hAnsiTheme="majorHAnsi" w:cs="Arial"/>
        </w:rPr>
      </w:pPr>
      <w:r w:rsidRPr="004C1181">
        <w:rPr>
          <w:rFonts w:asciiTheme="majorHAnsi" w:hAnsiTheme="majorHAnsi" w:cs="Arial"/>
        </w:rPr>
        <w:t xml:space="preserve">La Ley de Acceso a la Información Pública (LAIP) es la ley que establece el derecho de acceso a la información pública y dice que toda persona tiene derecho a solicitar y recibir información generada, administrada o en poder de las instituciones públicas y demás entes obligados de manera oportuna y veraz. </w:t>
      </w:r>
    </w:p>
    <w:p w:rsidR="00392B99" w:rsidRPr="004C1181" w:rsidRDefault="0004396E" w:rsidP="0004396E">
      <w:pPr>
        <w:jc w:val="both"/>
        <w:rPr>
          <w:rFonts w:asciiTheme="majorHAnsi" w:hAnsiTheme="majorHAnsi" w:cs="Arial"/>
        </w:rPr>
      </w:pPr>
      <w:r w:rsidRPr="004C1181">
        <w:rPr>
          <w:rFonts w:asciiTheme="majorHAnsi" w:hAnsiTheme="majorHAnsi" w:cs="Arial"/>
        </w:rPr>
        <w:t xml:space="preserve">Para certificar este </w:t>
      </w:r>
      <w:r w:rsidR="00016A1E" w:rsidRPr="004C1181">
        <w:rPr>
          <w:rFonts w:asciiTheme="majorHAnsi" w:hAnsiTheme="majorHAnsi" w:cs="Arial"/>
        </w:rPr>
        <w:t>derecho es</w:t>
      </w:r>
      <w:r w:rsidRPr="004C1181">
        <w:rPr>
          <w:rFonts w:asciiTheme="majorHAnsi" w:hAnsiTheme="majorHAnsi" w:cs="Arial"/>
        </w:rPr>
        <w:t xml:space="preserve"> </w:t>
      </w:r>
      <w:r w:rsidR="00392B99" w:rsidRPr="004C1181">
        <w:rPr>
          <w:rFonts w:asciiTheme="majorHAnsi" w:hAnsiTheme="majorHAnsi" w:cs="Arial"/>
        </w:rPr>
        <w:t>necesario poseer</w:t>
      </w:r>
      <w:r w:rsidRPr="004C1181">
        <w:rPr>
          <w:rFonts w:asciiTheme="majorHAnsi" w:hAnsiTheme="majorHAnsi" w:cs="Arial"/>
        </w:rPr>
        <w:t xml:space="preserve"> un mecanismo de préstamo eficiente y una adecuada administración de documentos, de tal manera se debe de crear un manual de préstamo, ya que este ayudara para el proceso de préstamo de documentos en la Alcaldía Municipal de Chalatenango</w:t>
      </w:r>
      <w:r w:rsidR="00016A1E" w:rsidRPr="004C1181">
        <w:rPr>
          <w:rFonts w:asciiTheme="majorHAnsi" w:hAnsiTheme="majorHAnsi" w:cs="Arial"/>
        </w:rPr>
        <w:t xml:space="preserve">. </w:t>
      </w:r>
    </w:p>
    <w:p w:rsidR="00392B99" w:rsidRPr="004C1181" w:rsidRDefault="00392B99" w:rsidP="00392B99">
      <w:pPr>
        <w:pStyle w:val="Prrafodelista"/>
        <w:numPr>
          <w:ilvl w:val="0"/>
          <w:numId w:val="22"/>
        </w:numPr>
        <w:jc w:val="both"/>
        <w:rPr>
          <w:rFonts w:asciiTheme="majorHAnsi" w:hAnsiTheme="majorHAnsi" w:cs="Arial"/>
          <w:b/>
        </w:rPr>
      </w:pPr>
      <w:r w:rsidRPr="004C1181">
        <w:rPr>
          <w:rFonts w:asciiTheme="majorHAnsi" w:hAnsiTheme="majorHAnsi" w:cs="Arial"/>
          <w:b/>
        </w:rPr>
        <w:t>Disposiciones Generales:</w:t>
      </w:r>
    </w:p>
    <w:p w:rsidR="00392B99" w:rsidRPr="004C1181" w:rsidRDefault="00392B99" w:rsidP="00392B99">
      <w:pPr>
        <w:pStyle w:val="Prrafodelista"/>
        <w:jc w:val="both"/>
        <w:rPr>
          <w:rFonts w:asciiTheme="majorHAnsi" w:hAnsiTheme="majorHAnsi" w:cs="Arial"/>
          <w:b/>
        </w:rPr>
      </w:pPr>
    </w:p>
    <w:p w:rsidR="00392B99" w:rsidRPr="004C1181" w:rsidRDefault="00392B99" w:rsidP="00392B99">
      <w:pPr>
        <w:pStyle w:val="Prrafodelista"/>
        <w:jc w:val="both"/>
        <w:rPr>
          <w:rFonts w:asciiTheme="majorHAnsi" w:hAnsiTheme="majorHAnsi" w:cs="Arial"/>
        </w:rPr>
      </w:pPr>
      <w:r w:rsidRPr="004C1181">
        <w:rPr>
          <w:rFonts w:asciiTheme="majorHAnsi" w:hAnsiTheme="majorHAnsi" w:cs="Arial"/>
          <w:b/>
        </w:rPr>
        <w:t xml:space="preserve">Objetivo: </w:t>
      </w:r>
      <w:r w:rsidRPr="004C1181">
        <w:rPr>
          <w:rFonts w:asciiTheme="majorHAnsi" w:hAnsiTheme="majorHAnsi" w:cs="Arial"/>
        </w:rPr>
        <w:t xml:space="preserve"> Normar el proceso de préstamo de documentos en la Unidad de Gestión Documental y Archivo de la Alcaldia Municipal de Chalatenango.</w:t>
      </w:r>
    </w:p>
    <w:p w:rsidR="00392B99" w:rsidRPr="004C1181" w:rsidRDefault="00392B99" w:rsidP="00392B99">
      <w:pPr>
        <w:pStyle w:val="Prrafodelista"/>
        <w:jc w:val="both"/>
        <w:rPr>
          <w:rFonts w:asciiTheme="majorHAnsi" w:hAnsiTheme="majorHAnsi" w:cs="Arial"/>
        </w:rPr>
      </w:pPr>
    </w:p>
    <w:p w:rsidR="00392B99" w:rsidRPr="004C1181" w:rsidRDefault="00392B99" w:rsidP="00392B99">
      <w:pPr>
        <w:pStyle w:val="Prrafodelista"/>
        <w:jc w:val="both"/>
        <w:rPr>
          <w:rFonts w:asciiTheme="majorHAnsi" w:hAnsiTheme="majorHAnsi" w:cs="Arial"/>
          <w:b/>
        </w:rPr>
      </w:pPr>
      <w:r w:rsidRPr="004C1181">
        <w:rPr>
          <w:rFonts w:asciiTheme="majorHAnsi" w:hAnsiTheme="majorHAnsi" w:cs="Arial"/>
          <w:b/>
        </w:rPr>
        <w:t xml:space="preserve">Alcance: </w:t>
      </w:r>
    </w:p>
    <w:p w:rsidR="00ED6C99" w:rsidRPr="004C1181" w:rsidRDefault="003D185C" w:rsidP="00392B99">
      <w:pPr>
        <w:pStyle w:val="Prrafodelista"/>
        <w:jc w:val="both"/>
        <w:rPr>
          <w:rFonts w:asciiTheme="majorHAnsi" w:hAnsiTheme="majorHAnsi" w:cs="Arial"/>
        </w:rPr>
      </w:pPr>
      <w:r w:rsidRPr="004C1181">
        <w:rPr>
          <w:rFonts w:asciiTheme="majorHAnsi" w:hAnsiTheme="majorHAnsi" w:cs="Arial"/>
        </w:rPr>
        <w:t>El Manual de préstamo de documentos será de carácter obligatorio que el personal de las unidades que transfieran documentación a la Unidad de Gestión Documental y Archivo de la Alcaldia Municipal de Chalatenango.</w:t>
      </w:r>
    </w:p>
    <w:p w:rsidR="003D185C" w:rsidRPr="004C1181" w:rsidRDefault="003D185C" w:rsidP="00392B99">
      <w:pPr>
        <w:pStyle w:val="Prrafodelista"/>
        <w:jc w:val="both"/>
        <w:rPr>
          <w:rFonts w:asciiTheme="majorHAnsi" w:hAnsiTheme="majorHAnsi" w:cs="Arial"/>
        </w:rPr>
      </w:pPr>
    </w:p>
    <w:p w:rsidR="003D185C" w:rsidRPr="004C1181" w:rsidRDefault="003D185C" w:rsidP="00392B99">
      <w:pPr>
        <w:pStyle w:val="Prrafodelista"/>
        <w:jc w:val="both"/>
        <w:rPr>
          <w:rFonts w:asciiTheme="majorHAnsi" w:hAnsiTheme="majorHAnsi" w:cs="Arial"/>
        </w:rPr>
      </w:pPr>
      <w:r w:rsidRPr="004C1181">
        <w:rPr>
          <w:rFonts w:asciiTheme="majorHAnsi" w:hAnsiTheme="majorHAnsi" w:cs="Arial"/>
          <w:b/>
        </w:rPr>
        <w:t xml:space="preserve">Vigencia: </w:t>
      </w:r>
    </w:p>
    <w:p w:rsidR="003D185C" w:rsidRPr="004C1181" w:rsidRDefault="002D4372" w:rsidP="005F7234">
      <w:pPr>
        <w:pStyle w:val="Prrafodelista"/>
        <w:jc w:val="both"/>
        <w:rPr>
          <w:rFonts w:asciiTheme="majorHAnsi" w:hAnsiTheme="majorHAnsi" w:cs="Arial"/>
        </w:rPr>
      </w:pPr>
      <w:r w:rsidRPr="004C1181">
        <w:rPr>
          <w:rFonts w:asciiTheme="majorHAnsi" w:hAnsiTheme="majorHAnsi" w:cs="Arial"/>
        </w:rPr>
        <w:t>Este</w:t>
      </w:r>
      <w:r w:rsidR="003D185C" w:rsidRPr="004C1181">
        <w:rPr>
          <w:rFonts w:asciiTheme="majorHAnsi" w:hAnsiTheme="majorHAnsi" w:cs="Arial"/>
        </w:rPr>
        <w:t xml:space="preserve"> manual entrara en vigencia 8 días después de haber sido aprobado por el Concejo Municipal. Pasados 90 días de su aprobación las Unidades productoras y administradoras de documentos deberán saber en qué consiste la información contenida en el manual y además ponerla en práctica como aquí lo menciona. </w:t>
      </w:r>
    </w:p>
    <w:p w:rsidR="003D185C" w:rsidRPr="004C1181" w:rsidRDefault="003D185C" w:rsidP="00392B99">
      <w:pPr>
        <w:pStyle w:val="Prrafodelista"/>
        <w:jc w:val="both"/>
        <w:rPr>
          <w:rFonts w:asciiTheme="majorHAnsi" w:hAnsiTheme="majorHAnsi" w:cs="Arial"/>
        </w:rPr>
      </w:pPr>
    </w:p>
    <w:p w:rsidR="003D185C" w:rsidRPr="004C1181" w:rsidRDefault="003D185C" w:rsidP="005F7234">
      <w:pPr>
        <w:pStyle w:val="Prrafodelista"/>
        <w:jc w:val="both"/>
        <w:outlineLvl w:val="0"/>
        <w:rPr>
          <w:rFonts w:asciiTheme="majorHAnsi" w:hAnsiTheme="majorHAnsi" w:cs="Arial"/>
          <w:b/>
        </w:rPr>
      </w:pPr>
      <w:bookmarkStart w:id="1" w:name="_Toc9348254"/>
      <w:r w:rsidRPr="004C1181">
        <w:rPr>
          <w:rFonts w:asciiTheme="majorHAnsi" w:hAnsiTheme="majorHAnsi" w:cs="Arial"/>
          <w:b/>
        </w:rPr>
        <w:t>Disposición de Revisión:</w:t>
      </w:r>
      <w:bookmarkEnd w:id="1"/>
      <w:r w:rsidRPr="004C1181">
        <w:rPr>
          <w:rFonts w:asciiTheme="majorHAnsi" w:hAnsiTheme="majorHAnsi" w:cs="Arial"/>
          <w:b/>
        </w:rPr>
        <w:t xml:space="preserve"> </w:t>
      </w:r>
    </w:p>
    <w:p w:rsidR="003D185C" w:rsidRPr="004C1181" w:rsidRDefault="007B1589" w:rsidP="007B1589">
      <w:pPr>
        <w:pStyle w:val="Prrafodelista"/>
        <w:jc w:val="both"/>
        <w:rPr>
          <w:rFonts w:asciiTheme="majorHAnsi" w:hAnsiTheme="majorHAnsi" w:cs="Arial"/>
        </w:rPr>
      </w:pPr>
      <w:r w:rsidRPr="004C1181">
        <w:rPr>
          <w:rFonts w:asciiTheme="majorHAnsi" w:hAnsiTheme="majorHAnsi" w:cs="Arial"/>
        </w:rPr>
        <w:t>Este manual deberá ser revisado y actualizado en un tiempo de aproximadamente de dos 2 años. Si</w:t>
      </w:r>
      <w:r w:rsidR="003D185C" w:rsidRPr="004C1181">
        <w:rPr>
          <w:rFonts w:asciiTheme="majorHAnsi" w:hAnsiTheme="majorHAnsi" w:cs="Arial"/>
        </w:rPr>
        <w:t xml:space="preserve"> </w:t>
      </w:r>
      <w:r w:rsidRPr="004C1181">
        <w:rPr>
          <w:rFonts w:asciiTheme="majorHAnsi" w:hAnsiTheme="majorHAnsi" w:cs="Arial"/>
        </w:rPr>
        <w:t xml:space="preserve">dentro del proceso de Gestión Documental surge </w:t>
      </w:r>
      <w:r w:rsidR="003D185C" w:rsidRPr="004C1181">
        <w:rPr>
          <w:rFonts w:asciiTheme="majorHAnsi" w:hAnsiTheme="majorHAnsi" w:cs="Arial"/>
        </w:rPr>
        <w:t>necesidade</w:t>
      </w:r>
      <w:r w:rsidRPr="004C1181">
        <w:rPr>
          <w:rFonts w:asciiTheme="majorHAnsi" w:hAnsiTheme="majorHAnsi" w:cs="Arial"/>
        </w:rPr>
        <w:t>s</w:t>
      </w:r>
      <w:r w:rsidR="003D185C" w:rsidRPr="004C1181">
        <w:rPr>
          <w:rFonts w:asciiTheme="majorHAnsi" w:hAnsiTheme="majorHAnsi" w:cs="Arial"/>
        </w:rPr>
        <w:t xml:space="preserve">, este </w:t>
      </w:r>
      <w:r w:rsidRPr="004C1181">
        <w:rPr>
          <w:rFonts w:asciiTheme="majorHAnsi" w:hAnsiTheme="majorHAnsi" w:cs="Arial"/>
        </w:rPr>
        <w:t xml:space="preserve">podrá ser modificado siempre y cuando lo necesite.  </w:t>
      </w:r>
      <w:r w:rsidR="003D185C" w:rsidRPr="004C1181">
        <w:rPr>
          <w:rFonts w:asciiTheme="majorHAnsi" w:hAnsiTheme="majorHAnsi" w:cs="Arial"/>
        </w:rPr>
        <w:t xml:space="preserve"> </w:t>
      </w:r>
    </w:p>
    <w:p w:rsidR="005F7234" w:rsidRPr="004C1181" w:rsidRDefault="005F7234" w:rsidP="007B1589">
      <w:pPr>
        <w:pStyle w:val="Prrafodelista"/>
        <w:jc w:val="both"/>
        <w:rPr>
          <w:rFonts w:asciiTheme="majorHAnsi" w:hAnsiTheme="majorHAnsi" w:cs="Arial"/>
          <w:b/>
        </w:rPr>
      </w:pPr>
    </w:p>
    <w:p w:rsidR="007B1589" w:rsidRPr="004C1181" w:rsidRDefault="007B1589" w:rsidP="007B1589">
      <w:pPr>
        <w:pStyle w:val="Prrafodelista"/>
        <w:jc w:val="both"/>
        <w:rPr>
          <w:rFonts w:asciiTheme="majorHAnsi" w:hAnsiTheme="majorHAnsi" w:cs="Arial"/>
          <w:b/>
        </w:rPr>
      </w:pPr>
      <w:r w:rsidRPr="004C1181">
        <w:rPr>
          <w:rFonts w:asciiTheme="majorHAnsi" w:hAnsiTheme="majorHAnsi" w:cs="Arial"/>
          <w:b/>
        </w:rPr>
        <w:t xml:space="preserve">Base Normativa: </w:t>
      </w:r>
    </w:p>
    <w:p w:rsidR="00345E71" w:rsidRPr="004C1181" w:rsidRDefault="007B1589" w:rsidP="007B1589">
      <w:pPr>
        <w:pStyle w:val="Prrafodelista"/>
        <w:numPr>
          <w:ilvl w:val="0"/>
          <w:numId w:val="24"/>
        </w:numPr>
        <w:jc w:val="both"/>
        <w:rPr>
          <w:rFonts w:asciiTheme="majorHAnsi" w:hAnsiTheme="majorHAnsi" w:cs="Arial"/>
        </w:rPr>
      </w:pPr>
      <w:r w:rsidRPr="004C1181">
        <w:rPr>
          <w:rFonts w:asciiTheme="majorHAnsi" w:hAnsiTheme="majorHAnsi" w:cs="Arial"/>
        </w:rPr>
        <w:t>Norma Archivística del Archivo General de la Nación.</w:t>
      </w:r>
    </w:p>
    <w:p w:rsidR="007B1589" w:rsidRPr="004C1181" w:rsidRDefault="007B1589" w:rsidP="007B1589">
      <w:pPr>
        <w:pStyle w:val="Prrafodelista"/>
        <w:numPr>
          <w:ilvl w:val="0"/>
          <w:numId w:val="24"/>
        </w:numPr>
        <w:jc w:val="both"/>
        <w:rPr>
          <w:rFonts w:asciiTheme="majorHAnsi" w:hAnsiTheme="majorHAnsi" w:cs="Arial"/>
        </w:rPr>
      </w:pPr>
      <w:r w:rsidRPr="004C1181">
        <w:rPr>
          <w:rFonts w:asciiTheme="majorHAnsi" w:hAnsiTheme="majorHAnsi" w:cs="Arial"/>
        </w:rPr>
        <w:t>Lineamientos de Gestión Documental y Archivos emitidos por el IAIP.</w:t>
      </w:r>
    </w:p>
    <w:p w:rsidR="007B1589" w:rsidRDefault="007B1589" w:rsidP="007B1589">
      <w:pPr>
        <w:pStyle w:val="Prrafodelista"/>
        <w:numPr>
          <w:ilvl w:val="0"/>
          <w:numId w:val="24"/>
        </w:numPr>
        <w:jc w:val="both"/>
        <w:rPr>
          <w:rFonts w:asciiTheme="majorHAnsi" w:hAnsiTheme="majorHAnsi" w:cs="Arial"/>
        </w:rPr>
      </w:pPr>
      <w:r w:rsidRPr="004C1181">
        <w:rPr>
          <w:rFonts w:asciiTheme="majorHAnsi" w:hAnsiTheme="majorHAnsi" w:cs="Arial"/>
        </w:rPr>
        <w:t>Ley de acceso a la información Pública.</w:t>
      </w:r>
    </w:p>
    <w:p w:rsidR="004C1181" w:rsidRPr="004C1181" w:rsidRDefault="004C1181" w:rsidP="004C1181">
      <w:pPr>
        <w:pStyle w:val="Prrafodelista"/>
        <w:ind w:left="1440"/>
        <w:jc w:val="both"/>
        <w:rPr>
          <w:rFonts w:asciiTheme="majorHAnsi" w:hAnsiTheme="majorHAnsi" w:cs="Arial"/>
        </w:rPr>
      </w:pPr>
    </w:p>
    <w:p w:rsidR="007B1589" w:rsidRPr="004C1181" w:rsidRDefault="007B1589" w:rsidP="005F7234">
      <w:pPr>
        <w:pStyle w:val="Prrafodelista"/>
        <w:ind w:left="1440"/>
        <w:jc w:val="both"/>
        <w:outlineLvl w:val="0"/>
        <w:rPr>
          <w:rFonts w:asciiTheme="majorHAnsi" w:hAnsiTheme="majorHAnsi" w:cs="Arial"/>
        </w:rPr>
      </w:pPr>
    </w:p>
    <w:p w:rsidR="007B1589" w:rsidRPr="004C1181" w:rsidRDefault="007B1589" w:rsidP="005F7234">
      <w:pPr>
        <w:pStyle w:val="Prrafodelista"/>
        <w:numPr>
          <w:ilvl w:val="0"/>
          <w:numId w:val="22"/>
        </w:numPr>
        <w:jc w:val="both"/>
        <w:outlineLvl w:val="0"/>
        <w:rPr>
          <w:rFonts w:asciiTheme="majorHAnsi" w:hAnsiTheme="majorHAnsi" w:cs="Arial"/>
        </w:rPr>
      </w:pPr>
      <w:bookmarkStart w:id="2" w:name="_Toc9348255"/>
      <w:r w:rsidRPr="004C1181">
        <w:rPr>
          <w:rFonts w:asciiTheme="majorHAnsi" w:hAnsiTheme="majorHAnsi" w:cs="Arial"/>
          <w:b/>
        </w:rPr>
        <w:lastRenderedPageBreak/>
        <w:t>CRITERIOS QUE TOMAR PARA EL PRESTAMO DE DOCUMENTOS.</w:t>
      </w:r>
      <w:bookmarkEnd w:id="2"/>
    </w:p>
    <w:p w:rsidR="00362D91" w:rsidRPr="004C1181" w:rsidRDefault="00394D58" w:rsidP="00394D58">
      <w:pPr>
        <w:jc w:val="both"/>
        <w:rPr>
          <w:rFonts w:asciiTheme="majorHAnsi" w:hAnsiTheme="majorHAnsi" w:cs="Arial"/>
        </w:rPr>
      </w:pPr>
      <w:r w:rsidRPr="004C1181">
        <w:rPr>
          <w:rFonts w:asciiTheme="majorHAnsi" w:hAnsiTheme="majorHAnsi" w:cs="Arial"/>
        </w:rPr>
        <w:t>Podrán realizar cualquier tipo de consulta o préstamo de documentación todas aquellas unidades que sean generadoras de documentos que hayan sido almacenados en la UGDAM, con el propósito de dar seguimiento a cualquier tipo de proceso administrativo de su competencia.</w:t>
      </w:r>
    </w:p>
    <w:p w:rsidR="00392B99" w:rsidRPr="004C1181" w:rsidRDefault="004F1D90" w:rsidP="0004396E">
      <w:pPr>
        <w:jc w:val="both"/>
        <w:rPr>
          <w:rFonts w:asciiTheme="majorHAnsi" w:hAnsiTheme="majorHAnsi" w:cs="Arial"/>
        </w:rPr>
      </w:pPr>
      <w:r w:rsidRPr="004C1181">
        <w:rPr>
          <w:rFonts w:asciiTheme="majorHAnsi" w:hAnsiTheme="majorHAnsi" w:cs="Arial"/>
        </w:rPr>
        <w:t>El proceso de “préstamo de documentación” deberá de darle cumplimiento a las normas establecidas por la UGDA, todo esto con el fin de respetar y realizar una adecuada gestión archivística de toda la información que se resguarde dentro de la UGDA.</w:t>
      </w:r>
    </w:p>
    <w:p w:rsidR="00CA2216" w:rsidRPr="004C1181" w:rsidRDefault="004F1D90" w:rsidP="0004396E">
      <w:pPr>
        <w:jc w:val="both"/>
        <w:rPr>
          <w:rFonts w:asciiTheme="majorHAnsi" w:hAnsiTheme="majorHAnsi" w:cs="Arial"/>
        </w:rPr>
      </w:pPr>
      <w:r w:rsidRPr="004C1181">
        <w:rPr>
          <w:rFonts w:asciiTheme="majorHAnsi" w:hAnsiTheme="majorHAnsi" w:cs="Arial"/>
        </w:rPr>
        <w:t xml:space="preserve">Las personas interesadas en realizar el proceso de préstamo de documentación serán las mismas de las unidades </w:t>
      </w:r>
      <w:r w:rsidR="00D43AA4" w:rsidRPr="004C1181">
        <w:rPr>
          <w:rFonts w:asciiTheme="majorHAnsi" w:hAnsiTheme="majorHAnsi" w:cs="Arial"/>
        </w:rPr>
        <w:t>generadoras.</w:t>
      </w:r>
      <w:r w:rsidRPr="004C1181">
        <w:rPr>
          <w:rFonts w:asciiTheme="majorHAnsi" w:hAnsiTheme="majorHAnsi" w:cs="Arial"/>
        </w:rPr>
        <w:t xml:space="preserve"> Además, </w:t>
      </w:r>
      <w:r w:rsidR="007B2017" w:rsidRPr="004C1181">
        <w:rPr>
          <w:rFonts w:asciiTheme="majorHAnsi" w:hAnsiTheme="majorHAnsi" w:cs="Arial"/>
        </w:rPr>
        <w:t xml:space="preserve">estas </w:t>
      </w:r>
      <w:r w:rsidRPr="004C1181">
        <w:rPr>
          <w:rFonts w:asciiTheme="majorHAnsi" w:hAnsiTheme="majorHAnsi" w:cs="Arial"/>
        </w:rPr>
        <w:t>deberá</w:t>
      </w:r>
      <w:r w:rsidR="007B2017" w:rsidRPr="004C1181">
        <w:rPr>
          <w:rFonts w:asciiTheme="majorHAnsi" w:hAnsiTheme="majorHAnsi" w:cs="Arial"/>
        </w:rPr>
        <w:t>n</w:t>
      </w:r>
      <w:r w:rsidRPr="004C1181">
        <w:rPr>
          <w:rFonts w:asciiTheme="majorHAnsi" w:hAnsiTheme="majorHAnsi" w:cs="Arial"/>
        </w:rPr>
        <w:t xml:space="preserve"> de completar un </w:t>
      </w:r>
      <w:r w:rsidRPr="004C1181">
        <w:rPr>
          <w:rFonts w:asciiTheme="majorHAnsi" w:hAnsiTheme="majorHAnsi" w:cs="Arial"/>
          <w:b/>
          <w:u w:val="single"/>
        </w:rPr>
        <w:t>formulario</w:t>
      </w:r>
      <w:r w:rsidRPr="004C1181">
        <w:rPr>
          <w:rFonts w:asciiTheme="majorHAnsi" w:hAnsiTheme="majorHAnsi" w:cs="Arial"/>
          <w:u w:val="single"/>
        </w:rPr>
        <w:t xml:space="preserve"> </w:t>
      </w:r>
      <w:r w:rsidRPr="004C1181">
        <w:rPr>
          <w:rFonts w:asciiTheme="majorHAnsi" w:hAnsiTheme="majorHAnsi" w:cs="Arial"/>
          <w:b/>
          <w:u w:val="single"/>
        </w:rPr>
        <w:t>de solitud de préstamo</w:t>
      </w:r>
      <w:r w:rsidRPr="004C1181">
        <w:rPr>
          <w:rFonts w:asciiTheme="majorHAnsi" w:hAnsiTheme="majorHAnsi" w:cs="Arial"/>
        </w:rPr>
        <w:t xml:space="preserve">, de manera </w:t>
      </w:r>
      <w:r w:rsidR="007B2017" w:rsidRPr="004C1181">
        <w:rPr>
          <w:rFonts w:asciiTheme="majorHAnsi" w:hAnsiTheme="majorHAnsi" w:cs="Arial"/>
        </w:rPr>
        <w:t xml:space="preserve">que </w:t>
      </w:r>
      <w:r w:rsidRPr="004C1181">
        <w:rPr>
          <w:rFonts w:asciiTheme="majorHAnsi" w:hAnsiTheme="majorHAnsi" w:cs="Arial"/>
        </w:rPr>
        <w:t xml:space="preserve">quede perfectamente registrado e identificado </w:t>
      </w:r>
      <w:r w:rsidR="000F7EC7" w:rsidRPr="004C1181">
        <w:rPr>
          <w:rFonts w:asciiTheme="majorHAnsi" w:hAnsiTheme="majorHAnsi" w:cs="Arial"/>
        </w:rPr>
        <w:t>el</w:t>
      </w:r>
      <w:r w:rsidRPr="004C1181">
        <w:rPr>
          <w:rFonts w:asciiTheme="majorHAnsi" w:hAnsiTheme="majorHAnsi" w:cs="Arial"/>
        </w:rPr>
        <w:t xml:space="preserve"> documento solicitado. </w:t>
      </w:r>
    </w:p>
    <w:p w:rsidR="00065335" w:rsidRPr="004C1181" w:rsidRDefault="000F7EC7" w:rsidP="0004396E">
      <w:pPr>
        <w:jc w:val="both"/>
        <w:rPr>
          <w:rFonts w:asciiTheme="majorHAnsi" w:hAnsiTheme="majorHAnsi" w:cs="Arial"/>
        </w:rPr>
      </w:pPr>
      <w:r w:rsidRPr="004C1181">
        <w:rPr>
          <w:rFonts w:asciiTheme="majorHAnsi" w:hAnsiTheme="majorHAnsi" w:cs="Arial"/>
        </w:rPr>
        <w:t xml:space="preserve">En caso </w:t>
      </w:r>
      <w:r w:rsidR="007B2017" w:rsidRPr="004C1181">
        <w:rPr>
          <w:rFonts w:asciiTheme="majorHAnsi" w:hAnsiTheme="majorHAnsi" w:cs="Arial"/>
        </w:rPr>
        <w:t>de</w:t>
      </w:r>
      <w:r w:rsidRPr="004C1181">
        <w:rPr>
          <w:rFonts w:asciiTheme="majorHAnsi" w:hAnsiTheme="majorHAnsi" w:cs="Arial"/>
        </w:rPr>
        <w:t xml:space="preserve"> gener</w:t>
      </w:r>
      <w:r w:rsidR="007B2017" w:rsidRPr="004C1181">
        <w:rPr>
          <w:rFonts w:asciiTheme="majorHAnsi" w:hAnsiTheme="majorHAnsi" w:cs="Arial"/>
        </w:rPr>
        <w:t>ase</w:t>
      </w:r>
      <w:r w:rsidRPr="004C1181">
        <w:rPr>
          <w:rFonts w:asciiTheme="majorHAnsi" w:hAnsiTheme="majorHAnsi" w:cs="Arial"/>
        </w:rPr>
        <w:t xml:space="preserve"> </w:t>
      </w:r>
      <w:r w:rsidR="00CA2216" w:rsidRPr="004C1181">
        <w:rPr>
          <w:rFonts w:asciiTheme="majorHAnsi" w:hAnsiTheme="majorHAnsi" w:cs="Arial"/>
        </w:rPr>
        <w:t>“X”</w:t>
      </w:r>
      <w:r w:rsidRPr="004C1181">
        <w:rPr>
          <w:rFonts w:asciiTheme="majorHAnsi" w:hAnsiTheme="majorHAnsi" w:cs="Arial"/>
        </w:rPr>
        <w:t xml:space="preserve"> </w:t>
      </w:r>
      <w:r w:rsidR="007B2017" w:rsidRPr="004C1181">
        <w:rPr>
          <w:rFonts w:asciiTheme="majorHAnsi" w:hAnsiTheme="majorHAnsi" w:cs="Arial"/>
        </w:rPr>
        <w:t>conflicto</w:t>
      </w:r>
      <w:r w:rsidRPr="004C1181">
        <w:rPr>
          <w:rFonts w:asciiTheme="majorHAnsi" w:hAnsiTheme="majorHAnsi" w:cs="Arial"/>
        </w:rPr>
        <w:t xml:space="preserve">, </w:t>
      </w:r>
      <w:r w:rsidR="007B2017" w:rsidRPr="004C1181">
        <w:rPr>
          <w:rFonts w:asciiTheme="majorHAnsi" w:hAnsiTheme="majorHAnsi" w:cs="Arial"/>
        </w:rPr>
        <w:t xml:space="preserve">decidirá </w:t>
      </w:r>
      <w:r w:rsidRPr="004C1181">
        <w:rPr>
          <w:rFonts w:asciiTheme="majorHAnsi" w:hAnsiTheme="majorHAnsi" w:cs="Arial"/>
        </w:rPr>
        <w:t>únicamente resolver</w:t>
      </w:r>
      <w:r w:rsidR="00CA2216" w:rsidRPr="004C1181">
        <w:rPr>
          <w:rFonts w:asciiTheme="majorHAnsi" w:hAnsiTheme="majorHAnsi" w:cs="Arial"/>
        </w:rPr>
        <w:t xml:space="preserve">lo </w:t>
      </w:r>
    </w:p>
    <w:p w:rsidR="000F7EC7" w:rsidRPr="004C1181" w:rsidRDefault="000F7EC7" w:rsidP="0004396E">
      <w:pPr>
        <w:jc w:val="both"/>
        <w:rPr>
          <w:rFonts w:asciiTheme="majorHAnsi" w:hAnsiTheme="majorHAnsi" w:cs="Arial"/>
          <w:color w:val="000000" w:themeColor="text1"/>
        </w:rPr>
      </w:pPr>
      <w:r w:rsidRPr="004C1181">
        <w:rPr>
          <w:rFonts w:asciiTheme="majorHAnsi" w:hAnsiTheme="majorHAnsi" w:cs="Arial"/>
        </w:rPr>
        <w:t xml:space="preserve"> el responsable de la unidad de origen de la documentación</w:t>
      </w:r>
      <w:r w:rsidR="00D43AA4" w:rsidRPr="004C1181">
        <w:rPr>
          <w:rFonts w:asciiTheme="majorHAnsi" w:hAnsiTheme="majorHAnsi" w:cs="Arial"/>
        </w:rPr>
        <w:t xml:space="preserve">, de igual manera </w:t>
      </w:r>
      <w:r w:rsidR="00DC5000" w:rsidRPr="004C1181">
        <w:rPr>
          <w:rFonts w:asciiTheme="majorHAnsi" w:hAnsiTheme="majorHAnsi" w:cs="Arial"/>
          <w:color w:val="000000" w:themeColor="text1"/>
        </w:rPr>
        <w:t>deberá</w:t>
      </w:r>
      <w:r w:rsidR="00D43AA4" w:rsidRPr="004C1181">
        <w:rPr>
          <w:rFonts w:asciiTheme="majorHAnsi" w:hAnsiTheme="majorHAnsi" w:cs="Arial"/>
          <w:color w:val="000000" w:themeColor="text1"/>
        </w:rPr>
        <w:t xml:space="preserve"> ser firmada y sellada por el mismo.</w:t>
      </w:r>
      <w:r w:rsidR="007B2017" w:rsidRPr="004C1181">
        <w:rPr>
          <w:rFonts w:asciiTheme="majorHAnsi" w:hAnsiTheme="majorHAnsi" w:cs="Arial"/>
          <w:color w:val="000000" w:themeColor="text1"/>
        </w:rPr>
        <w:t xml:space="preserve"> Es responsabilidad de la unidad que solicito el documento, la debida conservación y resguardo de expedientes prestados.</w:t>
      </w:r>
      <w:r w:rsidR="00D03BD8" w:rsidRPr="004C1181">
        <w:rPr>
          <w:rFonts w:asciiTheme="majorHAnsi" w:hAnsiTheme="majorHAnsi" w:cs="Arial"/>
          <w:color w:val="000000" w:themeColor="text1"/>
        </w:rPr>
        <w:t xml:space="preserve"> </w:t>
      </w:r>
      <w:r w:rsidR="00CA2216" w:rsidRPr="004C1181">
        <w:rPr>
          <w:rFonts w:asciiTheme="majorHAnsi" w:hAnsiTheme="majorHAnsi" w:cs="Arial"/>
          <w:color w:val="000000" w:themeColor="text1"/>
        </w:rPr>
        <w:t>Así</w:t>
      </w:r>
      <w:r w:rsidR="00D03BD8" w:rsidRPr="004C1181">
        <w:rPr>
          <w:rFonts w:asciiTheme="majorHAnsi" w:hAnsiTheme="majorHAnsi" w:cs="Arial"/>
          <w:color w:val="000000" w:themeColor="text1"/>
        </w:rPr>
        <w:t xml:space="preserve"> </w:t>
      </w:r>
      <w:r w:rsidR="00065335" w:rsidRPr="004C1181">
        <w:rPr>
          <w:rFonts w:asciiTheme="majorHAnsi" w:hAnsiTheme="majorHAnsi" w:cs="Arial"/>
          <w:color w:val="000000" w:themeColor="text1"/>
        </w:rPr>
        <w:t>mismo se</w:t>
      </w:r>
      <w:r w:rsidR="00D03BD8" w:rsidRPr="004C1181">
        <w:rPr>
          <w:rFonts w:asciiTheme="majorHAnsi" w:hAnsiTheme="majorHAnsi" w:cs="Arial"/>
          <w:color w:val="000000" w:themeColor="text1"/>
        </w:rPr>
        <w:t xml:space="preserve"> </w:t>
      </w:r>
      <w:r w:rsidR="00CA2216" w:rsidRPr="004C1181">
        <w:rPr>
          <w:rFonts w:asciiTheme="majorHAnsi" w:hAnsiTheme="majorHAnsi" w:cs="Arial"/>
          <w:color w:val="000000" w:themeColor="text1"/>
        </w:rPr>
        <w:t>deberá</w:t>
      </w:r>
      <w:r w:rsidR="00D03BD8" w:rsidRPr="004C1181">
        <w:rPr>
          <w:rFonts w:asciiTheme="majorHAnsi" w:hAnsiTheme="majorHAnsi" w:cs="Arial"/>
          <w:color w:val="000000" w:themeColor="text1"/>
        </w:rPr>
        <w:t xml:space="preserve"> de acatar </w:t>
      </w:r>
      <w:r w:rsidR="00CA2216" w:rsidRPr="004C1181">
        <w:rPr>
          <w:rFonts w:asciiTheme="majorHAnsi" w:hAnsiTheme="majorHAnsi" w:cs="Arial"/>
          <w:color w:val="000000" w:themeColor="text1"/>
        </w:rPr>
        <w:t>l</w:t>
      </w:r>
      <w:r w:rsidR="00D03BD8" w:rsidRPr="004C1181">
        <w:rPr>
          <w:rFonts w:asciiTheme="majorHAnsi" w:hAnsiTheme="majorHAnsi" w:cs="Arial"/>
          <w:color w:val="000000" w:themeColor="text1"/>
        </w:rPr>
        <w:t xml:space="preserve">os plazos </w:t>
      </w:r>
      <w:r w:rsidR="00065335" w:rsidRPr="004C1181">
        <w:rPr>
          <w:rFonts w:asciiTheme="majorHAnsi" w:hAnsiTheme="majorHAnsi" w:cs="Arial"/>
          <w:color w:val="000000" w:themeColor="text1"/>
        </w:rPr>
        <w:t xml:space="preserve">de </w:t>
      </w:r>
      <w:r w:rsidR="00D03BD8" w:rsidRPr="004C1181">
        <w:rPr>
          <w:rFonts w:asciiTheme="majorHAnsi" w:hAnsiTheme="majorHAnsi" w:cs="Arial"/>
          <w:color w:val="000000" w:themeColor="text1"/>
        </w:rPr>
        <w:t>tiempo y reintegración de los expedientes prestados</w:t>
      </w:r>
      <w:r w:rsidR="00CA2216" w:rsidRPr="004C1181">
        <w:rPr>
          <w:rFonts w:asciiTheme="majorHAnsi" w:hAnsiTheme="majorHAnsi" w:cs="Arial"/>
          <w:color w:val="000000" w:themeColor="text1"/>
        </w:rPr>
        <w:t xml:space="preserve"> caso contrario el documento será reactivado trasladando total responsabilidad del documento al solicitante de la unidad que no realizo la devolución. </w:t>
      </w:r>
    </w:p>
    <w:p w:rsidR="00D03BD8" w:rsidRPr="004C1181" w:rsidRDefault="00D03BD8" w:rsidP="0004396E">
      <w:pPr>
        <w:jc w:val="both"/>
        <w:rPr>
          <w:rFonts w:asciiTheme="majorHAnsi" w:hAnsiTheme="majorHAnsi" w:cs="Arial"/>
          <w:color w:val="000000" w:themeColor="text1"/>
        </w:rPr>
      </w:pPr>
      <w:r w:rsidRPr="004C1181">
        <w:rPr>
          <w:rFonts w:asciiTheme="majorHAnsi" w:hAnsiTheme="majorHAnsi" w:cs="Arial"/>
          <w:color w:val="000000" w:themeColor="text1"/>
        </w:rPr>
        <w:t>En el caso que se realice algún tipo de modificación o algún tipo de alteración a lo largo del periodo de préstamo (Salida, sustitución o incorporación de nuevos documentos) el encargado de la unidad deberá de informar al oficial de la UGDA, para logra una correcta gestión archivística.</w:t>
      </w:r>
    </w:p>
    <w:p w:rsidR="00D03BD8" w:rsidRPr="004C1181" w:rsidRDefault="00D03BD8" w:rsidP="0004396E">
      <w:pPr>
        <w:jc w:val="both"/>
        <w:rPr>
          <w:rFonts w:asciiTheme="majorHAnsi" w:hAnsiTheme="majorHAnsi" w:cs="Arial"/>
          <w:color w:val="000000" w:themeColor="text1"/>
        </w:rPr>
      </w:pPr>
      <w:r w:rsidRPr="004C1181">
        <w:rPr>
          <w:rFonts w:asciiTheme="majorHAnsi" w:hAnsiTheme="majorHAnsi" w:cs="Arial"/>
          <w:color w:val="000000" w:themeColor="text1"/>
        </w:rPr>
        <w:t xml:space="preserve">Mediante el proceso de préstamo, queda prohibida la salida de documentación de las instalaciones de la municipalidad. </w:t>
      </w:r>
    </w:p>
    <w:p w:rsidR="009C082E" w:rsidRPr="004C1181" w:rsidRDefault="003F2D6E" w:rsidP="005F7234">
      <w:pPr>
        <w:pStyle w:val="Ttulo1"/>
        <w:rPr>
          <w:rFonts w:asciiTheme="majorHAnsi" w:hAnsiTheme="majorHAnsi" w:cs="Arial"/>
          <w:b w:val="0"/>
          <w:color w:val="000000" w:themeColor="text1"/>
          <w:sz w:val="22"/>
          <w:szCs w:val="22"/>
        </w:rPr>
      </w:pPr>
      <w:bookmarkStart w:id="3" w:name="_Toc9348256"/>
      <w:r w:rsidRPr="004C1181">
        <w:rPr>
          <w:rFonts w:asciiTheme="majorHAnsi" w:hAnsiTheme="majorHAnsi" w:cs="Arial"/>
          <w:color w:val="000000" w:themeColor="text1"/>
          <w:sz w:val="22"/>
          <w:szCs w:val="22"/>
        </w:rPr>
        <w:t>3. PASOS PARA EFECTUAR PRESTAMOS Y DEVOLUCIONES DE DOCUMENTOS.</w:t>
      </w:r>
      <w:bookmarkEnd w:id="3"/>
    </w:p>
    <w:p w:rsidR="003F2D6E" w:rsidRPr="004C1181" w:rsidRDefault="003F2D6E" w:rsidP="003F2D6E">
      <w:pPr>
        <w:pStyle w:val="Prrafodelista"/>
        <w:numPr>
          <w:ilvl w:val="0"/>
          <w:numId w:val="27"/>
        </w:numPr>
        <w:jc w:val="both"/>
        <w:rPr>
          <w:rFonts w:asciiTheme="majorHAnsi" w:hAnsiTheme="majorHAnsi" w:cs="Arial"/>
          <w:b/>
          <w:color w:val="000000" w:themeColor="text1"/>
        </w:rPr>
      </w:pPr>
      <w:r w:rsidRPr="004C1181">
        <w:rPr>
          <w:rFonts w:asciiTheme="majorHAnsi" w:hAnsiTheme="majorHAnsi" w:cs="Arial"/>
          <w:color w:val="000000" w:themeColor="text1"/>
        </w:rPr>
        <w:t>Solicitar al encargado de UGDA el formulario correspondiente para el préstamo de documentación requerida.</w:t>
      </w:r>
    </w:p>
    <w:p w:rsidR="003F2D6E" w:rsidRPr="004C1181" w:rsidRDefault="003F2D6E" w:rsidP="003F2D6E">
      <w:pPr>
        <w:pStyle w:val="Prrafodelista"/>
        <w:numPr>
          <w:ilvl w:val="0"/>
          <w:numId w:val="27"/>
        </w:numPr>
        <w:jc w:val="both"/>
        <w:rPr>
          <w:rFonts w:asciiTheme="majorHAnsi" w:hAnsiTheme="majorHAnsi" w:cs="Arial"/>
          <w:b/>
          <w:color w:val="000000" w:themeColor="text1"/>
        </w:rPr>
      </w:pPr>
      <w:r w:rsidRPr="004C1181">
        <w:rPr>
          <w:rFonts w:asciiTheme="majorHAnsi" w:hAnsiTheme="majorHAnsi" w:cs="Arial"/>
          <w:color w:val="000000" w:themeColor="text1"/>
        </w:rPr>
        <w:t>Llenar dicho formulario y entregarlo como se lo indica el oficial de UGDA.</w:t>
      </w:r>
    </w:p>
    <w:p w:rsidR="003F2D6E" w:rsidRPr="004C1181" w:rsidRDefault="003F2D6E" w:rsidP="003F2D6E">
      <w:pPr>
        <w:pStyle w:val="Prrafodelista"/>
        <w:numPr>
          <w:ilvl w:val="0"/>
          <w:numId w:val="27"/>
        </w:numPr>
        <w:jc w:val="both"/>
        <w:rPr>
          <w:rFonts w:asciiTheme="majorHAnsi" w:hAnsiTheme="majorHAnsi" w:cs="Arial"/>
          <w:b/>
          <w:color w:val="000000" w:themeColor="text1"/>
        </w:rPr>
      </w:pPr>
      <w:r w:rsidRPr="004C1181">
        <w:rPr>
          <w:rFonts w:asciiTheme="majorHAnsi" w:hAnsiTheme="majorHAnsi" w:cs="Arial"/>
          <w:color w:val="000000" w:themeColor="text1"/>
        </w:rPr>
        <w:t xml:space="preserve">El </w:t>
      </w:r>
      <w:r w:rsidR="00430E34" w:rsidRPr="004C1181">
        <w:rPr>
          <w:rFonts w:asciiTheme="majorHAnsi" w:hAnsiTheme="majorHAnsi" w:cs="Arial"/>
          <w:color w:val="000000" w:themeColor="text1"/>
        </w:rPr>
        <w:t>préstamo</w:t>
      </w:r>
      <w:r w:rsidRPr="004C1181">
        <w:rPr>
          <w:rFonts w:asciiTheme="majorHAnsi" w:hAnsiTheme="majorHAnsi" w:cs="Arial"/>
          <w:color w:val="000000" w:themeColor="text1"/>
        </w:rPr>
        <w:t xml:space="preserve"> de documentos será de carácter temporal</w:t>
      </w:r>
      <w:r w:rsidR="00430E34" w:rsidRPr="004C1181">
        <w:rPr>
          <w:rFonts w:asciiTheme="majorHAnsi" w:hAnsiTheme="majorHAnsi" w:cs="Arial"/>
          <w:color w:val="000000" w:themeColor="text1"/>
        </w:rPr>
        <w:t xml:space="preserve">, por tal razón la unidad que lo solicite deberá de entregarlo en un máximo de 15 días hábiles; no siendo así se le enviara un escrito dirigido al solicitante responsable </w:t>
      </w:r>
      <w:r w:rsidR="004014F4" w:rsidRPr="004C1181">
        <w:rPr>
          <w:rFonts w:asciiTheme="majorHAnsi" w:hAnsiTheme="majorHAnsi" w:cs="Arial"/>
          <w:color w:val="000000" w:themeColor="text1"/>
        </w:rPr>
        <w:t>recordándole que debe de hacer entrega de la documentación prestada.</w:t>
      </w:r>
    </w:p>
    <w:p w:rsidR="00430E34" w:rsidRPr="004C1181" w:rsidRDefault="004014F4" w:rsidP="003F2D6E">
      <w:pPr>
        <w:pStyle w:val="Prrafodelista"/>
        <w:numPr>
          <w:ilvl w:val="0"/>
          <w:numId w:val="27"/>
        </w:numPr>
        <w:jc w:val="both"/>
        <w:rPr>
          <w:rFonts w:asciiTheme="majorHAnsi" w:hAnsiTheme="majorHAnsi" w:cs="Arial"/>
          <w:b/>
          <w:color w:val="000000" w:themeColor="text1"/>
        </w:rPr>
      </w:pPr>
      <w:r w:rsidRPr="004C1181">
        <w:rPr>
          <w:rFonts w:asciiTheme="majorHAnsi" w:hAnsiTheme="majorHAnsi" w:cs="Arial"/>
          <w:color w:val="000000" w:themeColor="text1"/>
        </w:rPr>
        <w:lastRenderedPageBreak/>
        <w:t>En el caso que la documentación solicitada necesite más tiempo de préstamo, deberá el responsable solicitar una prórroga por escrito de máximo 15 días más al encargado de la UGDA, y éste deberá de anexar la nueva solicitud reportando dicha situación en el área de observación del formulario.</w:t>
      </w:r>
    </w:p>
    <w:p w:rsidR="00C835DA" w:rsidRPr="004C1181" w:rsidRDefault="004014F4" w:rsidP="003F2D6E">
      <w:pPr>
        <w:pStyle w:val="Prrafodelista"/>
        <w:numPr>
          <w:ilvl w:val="0"/>
          <w:numId w:val="27"/>
        </w:numPr>
        <w:jc w:val="both"/>
        <w:rPr>
          <w:rFonts w:asciiTheme="majorHAnsi" w:hAnsiTheme="majorHAnsi" w:cs="Arial"/>
          <w:b/>
          <w:color w:val="000000" w:themeColor="text1"/>
        </w:rPr>
      </w:pPr>
      <w:r w:rsidRPr="004C1181">
        <w:rPr>
          <w:rFonts w:asciiTheme="majorHAnsi" w:hAnsiTheme="majorHAnsi" w:cs="Arial"/>
          <w:color w:val="000000" w:themeColor="text1"/>
        </w:rPr>
        <w:t xml:space="preserve">En caso de que no se devuelva el documento prestado, se considerara reactivados traspasando la custodia y conservación de los documentos al responsable de la unidad que realizo el </w:t>
      </w:r>
      <w:r w:rsidR="00C835DA" w:rsidRPr="004C1181">
        <w:rPr>
          <w:rFonts w:asciiTheme="majorHAnsi" w:hAnsiTheme="majorHAnsi" w:cs="Arial"/>
          <w:color w:val="000000" w:themeColor="text1"/>
        </w:rPr>
        <w:t>trámite</w:t>
      </w:r>
      <w:r w:rsidRPr="004C1181">
        <w:rPr>
          <w:rFonts w:asciiTheme="majorHAnsi" w:hAnsiTheme="majorHAnsi" w:cs="Arial"/>
          <w:color w:val="000000" w:themeColor="text1"/>
        </w:rPr>
        <w:t xml:space="preserve"> de préstamo. El encargado de la UGDA </w:t>
      </w:r>
      <w:r w:rsidR="00C835DA" w:rsidRPr="004C1181">
        <w:rPr>
          <w:rFonts w:asciiTheme="majorHAnsi" w:hAnsiTheme="majorHAnsi" w:cs="Arial"/>
          <w:color w:val="000000" w:themeColor="text1"/>
        </w:rPr>
        <w:t>deberá</w:t>
      </w:r>
      <w:r w:rsidRPr="004C1181">
        <w:rPr>
          <w:rFonts w:asciiTheme="majorHAnsi" w:hAnsiTheme="majorHAnsi" w:cs="Arial"/>
          <w:color w:val="000000" w:themeColor="text1"/>
        </w:rPr>
        <w:t xml:space="preserve"> anexar el formulario de </w:t>
      </w:r>
      <w:r w:rsidR="00C835DA" w:rsidRPr="004C1181">
        <w:rPr>
          <w:rFonts w:asciiTheme="majorHAnsi" w:hAnsiTheme="majorHAnsi" w:cs="Arial"/>
          <w:color w:val="000000" w:themeColor="text1"/>
        </w:rPr>
        <w:t>préstamo</w:t>
      </w:r>
      <w:r w:rsidRPr="004C1181">
        <w:rPr>
          <w:rFonts w:asciiTheme="majorHAnsi" w:hAnsiTheme="majorHAnsi" w:cs="Arial"/>
          <w:color w:val="000000" w:themeColor="text1"/>
        </w:rPr>
        <w:t xml:space="preserve"> y la observación de traslado de responsabilidad. </w:t>
      </w:r>
    </w:p>
    <w:p w:rsidR="00C835DA" w:rsidRPr="004C1181" w:rsidRDefault="00C835DA" w:rsidP="00C835DA">
      <w:pPr>
        <w:pStyle w:val="Prrafodelista"/>
        <w:numPr>
          <w:ilvl w:val="0"/>
          <w:numId w:val="27"/>
        </w:numPr>
        <w:jc w:val="both"/>
        <w:rPr>
          <w:rFonts w:asciiTheme="majorHAnsi" w:hAnsiTheme="majorHAnsi" w:cs="Arial"/>
          <w:b/>
          <w:color w:val="000000" w:themeColor="text1"/>
        </w:rPr>
      </w:pPr>
      <w:r w:rsidRPr="004C1181">
        <w:rPr>
          <w:rFonts w:asciiTheme="majorHAnsi" w:hAnsiTheme="majorHAnsi" w:cs="Arial"/>
          <w:color w:val="000000" w:themeColor="text1"/>
        </w:rPr>
        <w:t>Media vez entregado en documento prestado en la fecha correspondiente, el oficial de la UGDA deberá de sellar y firmar el complemento del formulario entregándole copia de recibido al encargado que realizo dicho préstamo, dejando como testimonio que la devolución fue realizada con éxito.</w:t>
      </w:r>
    </w:p>
    <w:p w:rsidR="00C835DA" w:rsidRPr="004C1181" w:rsidRDefault="00C835DA" w:rsidP="005F7234">
      <w:pPr>
        <w:pStyle w:val="Ttulo1"/>
        <w:rPr>
          <w:rFonts w:asciiTheme="majorHAnsi" w:hAnsiTheme="majorHAnsi" w:cs="Arial"/>
          <w:b w:val="0"/>
          <w:color w:val="000000" w:themeColor="text1"/>
          <w:sz w:val="22"/>
          <w:szCs w:val="22"/>
        </w:rPr>
      </w:pPr>
      <w:bookmarkStart w:id="4" w:name="_Toc9348257"/>
      <w:r w:rsidRPr="004C1181">
        <w:rPr>
          <w:rFonts w:asciiTheme="majorHAnsi" w:hAnsiTheme="majorHAnsi" w:cs="Arial"/>
          <w:color w:val="000000" w:themeColor="text1"/>
          <w:sz w:val="22"/>
          <w:szCs w:val="22"/>
        </w:rPr>
        <w:t>4. FORMULARIO DE PRESTAMO DE DOCUMENTOS</w:t>
      </w:r>
      <w:bookmarkEnd w:id="4"/>
    </w:p>
    <w:p w:rsidR="00523227" w:rsidRPr="004C1181" w:rsidRDefault="00F429EB" w:rsidP="004C1181">
      <w:pPr>
        <w:ind w:left="1440"/>
        <w:jc w:val="both"/>
        <w:rPr>
          <w:rFonts w:asciiTheme="majorHAnsi" w:hAnsiTheme="majorHAnsi" w:cs="Arial"/>
          <w:color w:val="000000" w:themeColor="text1"/>
        </w:rPr>
      </w:pPr>
      <w:r w:rsidRPr="004C1181">
        <w:rPr>
          <w:rFonts w:asciiTheme="majorHAnsi" w:hAnsiTheme="majorHAnsi" w:cs="Arial"/>
          <w:color w:val="000000" w:themeColor="text1"/>
        </w:rPr>
        <w:t xml:space="preserve">Todas las </w:t>
      </w:r>
      <w:r w:rsidR="00523227" w:rsidRPr="004C1181">
        <w:rPr>
          <w:rFonts w:asciiTheme="majorHAnsi" w:hAnsiTheme="majorHAnsi" w:cs="Arial"/>
          <w:color w:val="000000" w:themeColor="text1"/>
        </w:rPr>
        <w:t>unidades generadoras</w:t>
      </w:r>
      <w:r w:rsidRPr="004C1181">
        <w:rPr>
          <w:rFonts w:asciiTheme="majorHAnsi" w:hAnsiTheme="majorHAnsi" w:cs="Arial"/>
          <w:color w:val="000000" w:themeColor="text1"/>
        </w:rPr>
        <w:t xml:space="preserve"> de documentación que necesiten disponer de expedientes ya </w:t>
      </w:r>
      <w:r w:rsidR="00523227" w:rsidRPr="004C1181">
        <w:rPr>
          <w:rFonts w:asciiTheme="majorHAnsi" w:hAnsiTheme="majorHAnsi" w:cs="Arial"/>
          <w:color w:val="000000" w:themeColor="text1"/>
        </w:rPr>
        <w:t>remitidos a</w:t>
      </w:r>
      <w:r w:rsidRPr="004C1181">
        <w:rPr>
          <w:rFonts w:asciiTheme="majorHAnsi" w:hAnsiTheme="majorHAnsi" w:cs="Arial"/>
          <w:color w:val="000000" w:themeColor="text1"/>
        </w:rPr>
        <w:t xml:space="preserve"> la </w:t>
      </w:r>
      <w:r w:rsidR="00523227" w:rsidRPr="004C1181">
        <w:rPr>
          <w:rFonts w:asciiTheme="majorHAnsi" w:hAnsiTheme="majorHAnsi" w:cs="Arial"/>
          <w:color w:val="000000" w:themeColor="text1"/>
        </w:rPr>
        <w:t>UGDA</w:t>
      </w:r>
      <w:r w:rsidRPr="004C1181">
        <w:rPr>
          <w:rFonts w:asciiTheme="majorHAnsi" w:hAnsiTheme="majorHAnsi" w:cs="Arial"/>
          <w:color w:val="000000" w:themeColor="text1"/>
        </w:rPr>
        <w:t xml:space="preserve"> deberá</w:t>
      </w:r>
      <w:r w:rsidR="00523227" w:rsidRPr="004C1181">
        <w:rPr>
          <w:rFonts w:asciiTheme="majorHAnsi" w:hAnsiTheme="majorHAnsi" w:cs="Arial"/>
          <w:color w:val="000000" w:themeColor="text1"/>
        </w:rPr>
        <w:t>n</w:t>
      </w:r>
      <w:r w:rsidRPr="004C1181">
        <w:rPr>
          <w:rFonts w:asciiTheme="majorHAnsi" w:hAnsiTheme="majorHAnsi" w:cs="Arial"/>
          <w:color w:val="000000" w:themeColor="text1"/>
        </w:rPr>
        <w:t xml:space="preserve"> </w:t>
      </w:r>
      <w:r w:rsidR="00523227" w:rsidRPr="004C1181">
        <w:rPr>
          <w:rFonts w:asciiTheme="majorHAnsi" w:hAnsiTheme="majorHAnsi" w:cs="Arial"/>
          <w:color w:val="000000" w:themeColor="text1"/>
        </w:rPr>
        <w:t>de complementar</w:t>
      </w:r>
      <w:r w:rsidRPr="004C1181">
        <w:rPr>
          <w:rFonts w:asciiTheme="majorHAnsi" w:hAnsiTheme="majorHAnsi" w:cs="Arial"/>
          <w:color w:val="000000" w:themeColor="text1"/>
        </w:rPr>
        <w:t xml:space="preserve"> el formulario de préstamo de documentos</w:t>
      </w:r>
      <w:r w:rsidR="004C1181">
        <w:rPr>
          <w:rFonts w:asciiTheme="majorHAnsi" w:hAnsiTheme="majorHAnsi" w:cs="Arial"/>
          <w:color w:val="000000" w:themeColor="text1"/>
        </w:rPr>
        <w:t>.</w:t>
      </w:r>
    </w:p>
    <w:p w:rsidR="00523227" w:rsidRPr="004C1181" w:rsidRDefault="00523227" w:rsidP="00523227">
      <w:pPr>
        <w:pStyle w:val="Prrafodelista"/>
        <w:numPr>
          <w:ilvl w:val="0"/>
          <w:numId w:val="29"/>
        </w:numPr>
        <w:jc w:val="both"/>
        <w:rPr>
          <w:rFonts w:asciiTheme="majorHAnsi" w:hAnsiTheme="majorHAnsi" w:cs="Arial"/>
          <w:color w:val="000000" w:themeColor="text1"/>
        </w:rPr>
      </w:pPr>
      <w:r w:rsidRPr="004C1181">
        <w:rPr>
          <w:rFonts w:asciiTheme="majorHAnsi" w:hAnsiTheme="majorHAnsi" w:cs="Arial"/>
          <w:color w:val="000000" w:themeColor="text1"/>
        </w:rPr>
        <w:t xml:space="preserve">Complementar por el solicitante: </w:t>
      </w:r>
    </w:p>
    <w:p w:rsidR="00523227" w:rsidRPr="004C1181" w:rsidRDefault="00523227" w:rsidP="00523227">
      <w:pPr>
        <w:pStyle w:val="Prrafodelista"/>
        <w:ind w:left="2160"/>
        <w:jc w:val="both"/>
        <w:rPr>
          <w:rFonts w:asciiTheme="majorHAnsi" w:hAnsiTheme="majorHAnsi" w:cs="Arial"/>
          <w:color w:val="000000" w:themeColor="text1"/>
        </w:rPr>
      </w:pPr>
    </w:p>
    <w:p w:rsidR="00523227" w:rsidRPr="004C1181" w:rsidRDefault="00523227" w:rsidP="00523227">
      <w:pPr>
        <w:pStyle w:val="Prrafodelista"/>
        <w:numPr>
          <w:ilvl w:val="0"/>
          <w:numId w:val="30"/>
        </w:numPr>
        <w:jc w:val="both"/>
        <w:rPr>
          <w:rFonts w:asciiTheme="majorHAnsi" w:hAnsiTheme="majorHAnsi" w:cs="Arial"/>
          <w:b/>
          <w:color w:val="000000" w:themeColor="text1"/>
        </w:rPr>
      </w:pPr>
      <w:r w:rsidRPr="004C1181">
        <w:rPr>
          <w:rFonts w:asciiTheme="majorHAnsi" w:hAnsiTheme="majorHAnsi" w:cs="Arial"/>
          <w:b/>
          <w:color w:val="000000" w:themeColor="text1"/>
        </w:rPr>
        <w:t xml:space="preserve">Serie documental: </w:t>
      </w:r>
      <w:r w:rsidRPr="004C1181">
        <w:rPr>
          <w:rFonts w:asciiTheme="majorHAnsi" w:hAnsiTheme="majorHAnsi" w:cs="Arial"/>
          <w:color w:val="000000" w:themeColor="text1"/>
        </w:rPr>
        <w:t>Nombre del documento</w:t>
      </w:r>
      <w:r w:rsidR="00AE6B2B" w:rsidRPr="004C1181">
        <w:rPr>
          <w:rFonts w:asciiTheme="majorHAnsi" w:hAnsiTheme="majorHAnsi" w:cs="Arial"/>
          <w:color w:val="000000" w:themeColor="text1"/>
        </w:rPr>
        <w:t xml:space="preserve"> que se solicita.</w:t>
      </w:r>
    </w:p>
    <w:p w:rsidR="00AE6B2B" w:rsidRPr="004C1181" w:rsidRDefault="00AE6B2B" w:rsidP="00523227">
      <w:pPr>
        <w:pStyle w:val="Prrafodelista"/>
        <w:numPr>
          <w:ilvl w:val="0"/>
          <w:numId w:val="30"/>
        </w:numPr>
        <w:jc w:val="both"/>
        <w:rPr>
          <w:rFonts w:asciiTheme="majorHAnsi" w:hAnsiTheme="majorHAnsi" w:cs="Arial"/>
          <w:b/>
          <w:color w:val="000000" w:themeColor="text1"/>
        </w:rPr>
      </w:pPr>
      <w:r w:rsidRPr="004C1181">
        <w:rPr>
          <w:rFonts w:asciiTheme="majorHAnsi" w:hAnsiTheme="majorHAnsi" w:cs="Arial"/>
          <w:b/>
          <w:color w:val="000000" w:themeColor="text1"/>
        </w:rPr>
        <w:t xml:space="preserve">Código de clasificación: </w:t>
      </w:r>
      <w:r w:rsidRPr="004C1181">
        <w:rPr>
          <w:rFonts w:asciiTheme="majorHAnsi" w:hAnsiTheme="majorHAnsi" w:cs="Arial"/>
          <w:color w:val="000000" w:themeColor="text1"/>
        </w:rPr>
        <w:t>Fecha que fue transferido a la UGDA</w:t>
      </w:r>
    </w:p>
    <w:p w:rsidR="00AE6B2B" w:rsidRPr="004C1181" w:rsidRDefault="00AE6B2B" w:rsidP="00523227">
      <w:pPr>
        <w:pStyle w:val="Prrafodelista"/>
        <w:numPr>
          <w:ilvl w:val="0"/>
          <w:numId w:val="30"/>
        </w:numPr>
        <w:jc w:val="both"/>
        <w:rPr>
          <w:rFonts w:asciiTheme="majorHAnsi" w:hAnsiTheme="majorHAnsi" w:cs="Arial"/>
          <w:b/>
          <w:color w:val="000000" w:themeColor="text1"/>
        </w:rPr>
      </w:pPr>
      <w:r w:rsidRPr="004C1181">
        <w:rPr>
          <w:rFonts w:asciiTheme="majorHAnsi" w:hAnsiTheme="majorHAnsi" w:cs="Arial"/>
          <w:b/>
          <w:color w:val="000000" w:themeColor="text1"/>
        </w:rPr>
        <w:t xml:space="preserve">Año: </w:t>
      </w:r>
      <w:r w:rsidRPr="004C1181">
        <w:rPr>
          <w:rFonts w:asciiTheme="majorHAnsi" w:hAnsiTheme="majorHAnsi" w:cs="Arial"/>
          <w:color w:val="000000" w:themeColor="text1"/>
        </w:rPr>
        <w:t xml:space="preserve"> En el que se necesite ser prestado en documento.</w:t>
      </w:r>
    </w:p>
    <w:p w:rsidR="00AE6B2B" w:rsidRPr="004C1181" w:rsidRDefault="00AE6B2B" w:rsidP="00523227">
      <w:pPr>
        <w:pStyle w:val="Prrafodelista"/>
        <w:numPr>
          <w:ilvl w:val="0"/>
          <w:numId w:val="30"/>
        </w:numPr>
        <w:jc w:val="both"/>
        <w:rPr>
          <w:rFonts w:asciiTheme="majorHAnsi" w:hAnsiTheme="majorHAnsi" w:cs="Arial"/>
          <w:b/>
          <w:color w:val="000000" w:themeColor="text1"/>
        </w:rPr>
      </w:pPr>
      <w:r w:rsidRPr="004C1181">
        <w:rPr>
          <w:rFonts w:asciiTheme="majorHAnsi" w:hAnsiTheme="majorHAnsi" w:cs="Arial"/>
          <w:b/>
          <w:color w:val="000000" w:themeColor="text1"/>
        </w:rPr>
        <w:t xml:space="preserve">Otros datos complementarios:  </w:t>
      </w:r>
      <w:r w:rsidRPr="004C1181">
        <w:rPr>
          <w:rFonts w:asciiTheme="majorHAnsi" w:hAnsiTheme="majorHAnsi" w:cs="Arial"/>
          <w:color w:val="000000" w:themeColor="text1"/>
        </w:rPr>
        <w:t>Información extra de documento a solicitar si no se ha conseguido detalles suficientes en la descripción.</w:t>
      </w:r>
    </w:p>
    <w:p w:rsidR="00AE6B2B" w:rsidRPr="004C1181" w:rsidRDefault="00AE6B2B" w:rsidP="00523227">
      <w:pPr>
        <w:pStyle w:val="Prrafodelista"/>
        <w:numPr>
          <w:ilvl w:val="0"/>
          <w:numId w:val="30"/>
        </w:numPr>
        <w:jc w:val="both"/>
        <w:rPr>
          <w:rFonts w:asciiTheme="majorHAnsi" w:hAnsiTheme="majorHAnsi" w:cs="Arial"/>
          <w:b/>
          <w:color w:val="000000" w:themeColor="text1"/>
        </w:rPr>
      </w:pPr>
      <w:r w:rsidRPr="004C1181">
        <w:rPr>
          <w:rFonts w:asciiTheme="majorHAnsi" w:hAnsiTheme="majorHAnsi" w:cs="Arial"/>
          <w:b/>
          <w:color w:val="000000" w:themeColor="text1"/>
        </w:rPr>
        <w:t>Signatura:</w:t>
      </w:r>
      <w:r w:rsidR="00D22D44" w:rsidRPr="004C1181">
        <w:rPr>
          <w:rFonts w:asciiTheme="majorHAnsi" w:hAnsiTheme="majorHAnsi" w:cs="Arial"/>
          <w:b/>
          <w:color w:val="000000" w:themeColor="text1"/>
        </w:rPr>
        <w:t xml:space="preserve"> </w:t>
      </w:r>
      <w:r w:rsidR="00D22D44" w:rsidRPr="004C1181">
        <w:rPr>
          <w:rFonts w:asciiTheme="majorHAnsi" w:hAnsiTheme="majorHAnsi" w:cs="Arial"/>
          <w:color w:val="000000" w:themeColor="text1"/>
        </w:rPr>
        <w:t>Cada unidad debe de conocer el dato exacto de donde se encuentra ubicada la unidad generadora. Por lo tanto, en este espacio se debe de detallar:</w:t>
      </w:r>
    </w:p>
    <w:p w:rsidR="00D22D44" w:rsidRPr="004C1181" w:rsidRDefault="00D22D44" w:rsidP="00D22D44">
      <w:pPr>
        <w:pStyle w:val="Prrafodelista"/>
        <w:numPr>
          <w:ilvl w:val="0"/>
          <w:numId w:val="31"/>
        </w:numPr>
        <w:jc w:val="both"/>
        <w:rPr>
          <w:rFonts w:asciiTheme="majorHAnsi" w:hAnsiTheme="majorHAnsi" w:cs="Arial"/>
          <w:color w:val="000000" w:themeColor="text1"/>
        </w:rPr>
      </w:pPr>
      <w:r w:rsidRPr="004C1181">
        <w:rPr>
          <w:rFonts w:asciiTheme="majorHAnsi" w:hAnsiTheme="majorHAnsi" w:cs="Arial"/>
          <w:color w:val="000000" w:themeColor="text1"/>
        </w:rPr>
        <w:t>Numero de caja</w:t>
      </w:r>
    </w:p>
    <w:p w:rsidR="00D22D44" w:rsidRPr="004C1181" w:rsidRDefault="00D22D44" w:rsidP="00D22D44">
      <w:pPr>
        <w:pStyle w:val="Prrafodelista"/>
        <w:numPr>
          <w:ilvl w:val="0"/>
          <w:numId w:val="31"/>
        </w:numPr>
        <w:jc w:val="both"/>
        <w:rPr>
          <w:rFonts w:asciiTheme="majorHAnsi" w:hAnsiTheme="majorHAnsi" w:cs="Arial"/>
          <w:color w:val="000000" w:themeColor="text1"/>
        </w:rPr>
      </w:pPr>
      <w:r w:rsidRPr="004C1181">
        <w:rPr>
          <w:rFonts w:asciiTheme="majorHAnsi" w:hAnsiTheme="majorHAnsi" w:cs="Arial"/>
          <w:color w:val="000000" w:themeColor="text1"/>
        </w:rPr>
        <w:t>Numero de estante</w:t>
      </w:r>
    </w:p>
    <w:p w:rsidR="005903C9" w:rsidRPr="004C1181" w:rsidRDefault="00D22D44" w:rsidP="005903C9">
      <w:pPr>
        <w:pStyle w:val="Prrafodelista"/>
        <w:numPr>
          <w:ilvl w:val="0"/>
          <w:numId w:val="31"/>
        </w:numPr>
        <w:jc w:val="both"/>
        <w:rPr>
          <w:rFonts w:asciiTheme="majorHAnsi" w:hAnsiTheme="majorHAnsi" w:cs="Arial"/>
          <w:color w:val="000000" w:themeColor="text1"/>
        </w:rPr>
      </w:pPr>
      <w:r w:rsidRPr="004C1181">
        <w:rPr>
          <w:rFonts w:asciiTheme="majorHAnsi" w:hAnsiTheme="majorHAnsi" w:cs="Arial"/>
          <w:color w:val="000000" w:themeColor="text1"/>
        </w:rPr>
        <w:t>Numero de peldaño.</w:t>
      </w:r>
    </w:p>
    <w:p w:rsidR="00D22D44" w:rsidRPr="004C1181" w:rsidRDefault="00D22D44" w:rsidP="005903C9">
      <w:pPr>
        <w:pStyle w:val="Prrafodelista"/>
        <w:ind w:left="1440"/>
        <w:jc w:val="both"/>
        <w:rPr>
          <w:rFonts w:asciiTheme="majorHAnsi" w:hAnsiTheme="majorHAnsi" w:cs="Arial"/>
          <w:color w:val="000000" w:themeColor="text1"/>
        </w:rPr>
      </w:pPr>
      <w:r w:rsidRPr="004C1181">
        <w:rPr>
          <w:rFonts w:asciiTheme="majorHAnsi" w:hAnsiTheme="majorHAnsi" w:cs="Arial"/>
          <w:color w:val="000000" w:themeColor="text1"/>
        </w:rPr>
        <w:t>Esta información se agrega en el acta de transferencia documental e inventario de transferencia.</w:t>
      </w:r>
    </w:p>
    <w:p w:rsidR="00D22D44" w:rsidRPr="004C1181" w:rsidRDefault="00D22D44" w:rsidP="00D22D44">
      <w:pPr>
        <w:pStyle w:val="Prrafodelista"/>
        <w:numPr>
          <w:ilvl w:val="0"/>
          <w:numId w:val="32"/>
        </w:numPr>
        <w:jc w:val="both"/>
        <w:rPr>
          <w:rFonts w:asciiTheme="majorHAnsi" w:hAnsiTheme="majorHAnsi" w:cs="Arial"/>
          <w:color w:val="000000" w:themeColor="text1"/>
        </w:rPr>
      </w:pPr>
      <w:r w:rsidRPr="004C1181">
        <w:rPr>
          <w:rFonts w:asciiTheme="majorHAnsi" w:hAnsiTheme="majorHAnsi" w:cs="Arial"/>
          <w:b/>
          <w:color w:val="000000" w:themeColor="text1"/>
        </w:rPr>
        <w:t xml:space="preserve">Unidad: </w:t>
      </w:r>
      <w:r w:rsidRPr="004C1181">
        <w:rPr>
          <w:rFonts w:asciiTheme="majorHAnsi" w:hAnsiTheme="majorHAnsi" w:cs="Arial"/>
          <w:color w:val="000000" w:themeColor="text1"/>
        </w:rPr>
        <w:t xml:space="preserve">Nombre de la unidad que solicita el préstamo. </w:t>
      </w:r>
    </w:p>
    <w:p w:rsidR="00D22D44" w:rsidRPr="004C1181" w:rsidRDefault="00D22D44" w:rsidP="00D22D44">
      <w:pPr>
        <w:pStyle w:val="Prrafodelista"/>
        <w:numPr>
          <w:ilvl w:val="0"/>
          <w:numId w:val="32"/>
        </w:numPr>
        <w:jc w:val="both"/>
        <w:rPr>
          <w:rFonts w:asciiTheme="majorHAnsi" w:hAnsiTheme="majorHAnsi" w:cs="Arial"/>
          <w:color w:val="000000" w:themeColor="text1"/>
        </w:rPr>
      </w:pPr>
      <w:r w:rsidRPr="004C1181">
        <w:rPr>
          <w:rFonts w:asciiTheme="majorHAnsi" w:hAnsiTheme="majorHAnsi" w:cs="Arial"/>
          <w:b/>
          <w:color w:val="000000" w:themeColor="text1"/>
        </w:rPr>
        <w:t>Nombre del solicitante</w:t>
      </w:r>
      <w:r w:rsidR="005903C9" w:rsidRPr="004C1181">
        <w:rPr>
          <w:rFonts w:asciiTheme="majorHAnsi" w:hAnsiTheme="majorHAnsi" w:cs="Arial"/>
          <w:b/>
          <w:color w:val="000000" w:themeColor="text1"/>
        </w:rPr>
        <w:t>:</w:t>
      </w:r>
      <w:r w:rsidR="005903C9" w:rsidRPr="004C1181">
        <w:rPr>
          <w:rFonts w:asciiTheme="majorHAnsi" w:hAnsiTheme="majorHAnsi" w:cs="Arial"/>
          <w:color w:val="000000" w:themeColor="text1"/>
        </w:rPr>
        <w:t xml:space="preserve"> Nombre y apellidos de la persona que solicita la documentación.</w:t>
      </w:r>
    </w:p>
    <w:p w:rsidR="005903C9" w:rsidRPr="004C1181" w:rsidRDefault="005903C9" w:rsidP="00D22D44">
      <w:pPr>
        <w:pStyle w:val="Prrafodelista"/>
        <w:numPr>
          <w:ilvl w:val="0"/>
          <w:numId w:val="32"/>
        </w:numPr>
        <w:jc w:val="both"/>
        <w:rPr>
          <w:rFonts w:asciiTheme="majorHAnsi" w:hAnsiTheme="majorHAnsi" w:cs="Arial"/>
          <w:color w:val="000000" w:themeColor="text1"/>
        </w:rPr>
      </w:pPr>
      <w:r w:rsidRPr="004C1181">
        <w:rPr>
          <w:rFonts w:asciiTheme="majorHAnsi" w:hAnsiTheme="majorHAnsi" w:cs="Arial"/>
          <w:b/>
          <w:color w:val="000000" w:themeColor="text1"/>
        </w:rPr>
        <w:t>Fecha de solicitud:</w:t>
      </w:r>
      <w:r w:rsidRPr="004C1181">
        <w:rPr>
          <w:rFonts w:asciiTheme="majorHAnsi" w:hAnsiTheme="majorHAnsi" w:cs="Arial"/>
          <w:color w:val="000000" w:themeColor="text1"/>
        </w:rPr>
        <w:t xml:space="preserve"> Fecha en la que se solicita el préstamo del documento.</w:t>
      </w:r>
    </w:p>
    <w:p w:rsidR="005903C9" w:rsidRPr="004C1181" w:rsidRDefault="005903C9" w:rsidP="00D22D44">
      <w:pPr>
        <w:pStyle w:val="Prrafodelista"/>
        <w:numPr>
          <w:ilvl w:val="0"/>
          <w:numId w:val="32"/>
        </w:numPr>
        <w:jc w:val="both"/>
        <w:rPr>
          <w:rFonts w:asciiTheme="majorHAnsi" w:hAnsiTheme="majorHAnsi" w:cs="Arial"/>
          <w:color w:val="000000" w:themeColor="text1"/>
        </w:rPr>
      </w:pPr>
      <w:r w:rsidRPr="004C1181">
        <w:rPr>
          <w:rFonts w:asciiTheme="majorHAnsi" w:hAnsiTheme="majorHAnsi" w:cs="Arial"/>
          <w:b/>
          <w:color w:val="000000" w:themeColor="text1"/>
        </w:rPr>
        <w:t xml:space="preserve">Sello de la unidad y firma: </w:t>
      </w:r>
      <w:r w:rsidRPr="004C1181">
        <w:rPr>
          <w:rFonts w:asciiTheme="majorHAnsi" w:hAnsiTheme="majorHAnsi" w:cs="Arial"/>
          <w:color w:val="000000" w:themeColor="text1"/>
        </w:rPr>
        <w:t xml:space="preserve">Responsabilidad de la </w:t>
      </w:r>
      <w:r w:rsidR="00333F2D" w:rsidRPr="004C1181">
        <w:rPr>
          <w:rFonts w:asciiTheme="majorHAnsi" w:hAnsiTheme="majorHAnsi" w:cs="Arial"/>
          <w:color w:val="000000" w:themeColor="text1"/>
        </w:rPr>
        <w:t xml:space="preserve">persona y la </w:t>
      </w:r>
      <w:r w:rsidRPr="004C1181">
        <w:rPr>
          <w:rFonts w:asciiTheme="majorHAnsi" w:hAnsiTheme="majorHAnsi" w:cs="Arial"/>
          <w:color w:val="000000" w:themeColor="text1"/>
        </w:rPr>
        <w:t>unidad que realiza el proceso de préstamo de documentación.</w:t>
      </w:r>
    </w:p>
    <w:p w:rsidR="00333F2D" w:rsidRPr="004C1181" w:rsidRDefault="00333F2D" w:rsidP="00333F2D">
      <w:pPr>
        <w:pStyle w:val="Prrafodelista"/>
        <w:jc w:val="both"/>
        <w:rPr>
          <w:rFonts w:asciiTheme="majorHAnsi" w:hAnsiTheme="majorHAnsi" w:cs="Arial"/>
          <w:b/>
          <w:color w:val="000000" w:themeColor="text1"/>
        </w:rPr>
      </w:pPr>
    </w:p>
    <w:p w:rsidR="00333F2D" w:rsidRPr="004C1181" w:rsidRDefault="00333F2D" w:rsidP="00333F2D">
      <w:pPr>
        <w:pStyle w:val="Prrafodelista"/>
        <w:numPr>
          <w:ilvl w:val="0"/>
          <w:numId w:val="29"/>
        </w:numPr>
        <w:jc w:val="both"/>
        <w:rPr>
          <w:rFonts w:asciiTheme="majorHAnsi" w:hAnsiTheme="majorHAnsi" w:cs="Arial"/>
          <w:color w:val="000000" w:themeColor="text1"/>
        </w:rPr>
      </w:pPr>
      <w:r w:rsidRPr="004C1181">
        <w:rPr>
          <w:rFonts w:asciiTheme="majorHAnsi" w:hAnsiTheme="majorHAnsi" w:cs="Arial"/>
          <w:color w:val="000000" w:themeColor="text1"/>
        </w:rPr>
        <w:lastRenderedPageBreak/>
        <w:t>Completar por el oficial de UGDA:</w:t>
      </w:r>
    </w:p>
    <w:p w:rsidR="00333F2D" w:rsidRPr="004C1181" w:rsidRDefault="00333F2D" w:rsidP="00333F2D">
      <w:pPr>
        <w:pStyle w:val="Prrafodelista"/>
        <w:ind w:left="2160"/>
        <w:jc w:val="both"/>
        <w:rPr>
          <w:rFonts w:asciiTheme="majorHAnsi" w:hAnsiTheme="majorHAnsi" w:cs="Arial"/>
          <w:b/>
          <w:color w:val="000000" w:themeColor="text1"/>
        </w:rPr>
      </w:pPr>
    </w:p>
    <w:p w:rsidR="00333F2D" w:rsidRPr="004C1181" w:rsidRDefault="00333F2D" w:rsidP="00333F2D">
      <w:pPr>
        <w:pStyle w:val="Prrafodelista"/>
        <w:numPr>
          <w:ilvl w:val="0"/>
          <w:numId w:val="34"/>
        </w:numPr>
        <w:jc w:val="both"/>
        <w:rPr>
          <w:rFonts w:asciiTheme="majorHAnsi" w:hAnsiTheme="majorHAnsi" w:cs="Arial"/>
          <w:b/>
          <w:color w:val="000000" w:themeColor="text1"/>
        </w:rPr>
      </w:pPr>
      <w:r w:rsidRPr="004C1181">
        <w:rPr>
          <w:rFonts w:asciiTheme="majorHAnsi" w:hAnsiTheme="majorHAnsi" w:cs="Arial"/>
          <w:b/>
          <w:color w:val="000000" w:themeColor="text1"/>
        </w:rPr>
        <w:t xml:space="preserve">Fecha de Préstamo: </w:t>
      </w:r>
      <w:r w:rsidRPr="004C1181">
        <w:rPr>
          <w:rFonts w:asciiTheme="majorHAnsi" w:hAnsiTheme="majorHAnsi" w:cs="Arial"/>
          <w:color w:val="000000" w:themeColor="text1"/>
        </w:rPr>
        <w:t>Fecha en la que se realiza el préstamo de documentación.</w:t>
      </w:r>
    </w:p>
    <w:p w:rsidR="00333F2D" w:rsidRPr="004C1181" w:rsidRDefault="00333F2D" w:rsidP="00333F2D">
      <w:pPr>
        <w:pStyle w:val="Prrafodelista"/>
        <w:numPr>
          <w:ilvl w:val="0"/>
          <w:numId w:val="34"/>
        </w:numPr>
        <w:jc w:val="both"/>
        <w:rPr>
          <w:rFonts w:asciiTheme="majorHAnsi" w:hAnsiTheme="majorHAnsi" w:cs="Arial"/>
          <w:b/>
          <w:color w:val="000000" w:themeColor="text1"/>
        </w:rPr>
      </w:pPr>
      <w:r w:rsidRPr="004C1181">
        <w:rPr>
          <w:rFonts w:asciiTheme="majorHAnsi" w:hAnsiTheme="majorHAnsi" w:cs="Arial"/>
          <w:b/>
          <w:color w:val="000000" w:themeColor="text1"/>
        </w:rPr>
        <w:t xml:space="preserve">Fecha de devolución: </w:t>
      </w:r>
      <w:r w:rsidRPr="004C1181">
        <w:rPr>
          <w:rFonts w:asciiTheme="majorHAnsi" w:hAnsiTheme="majorHAnsi" w:cs="Arial"/>
          <w:color w:val="000000" w:themeColor="text1"/>
        </w:rPr>
        <w:t>Fecha en la que debe ser devuelta la documentación prestada.</w:t>
      </w:r>
    </w:p>
    <w:p w:rsidR="00333F2D" w:rsidRPr="004C1181" w:rsidRDefault="00333F2D" w:rsidP="00333F2D">
      <w:pPr>
        <w:pStyle w:val="Prrafodelista"/>
        <w:numPr>
          <w:ilvl w:val="0"/>
          <w:numId w:val="34"/>
        </w:numPr>
        <w:jc w:val="both"/>
        <w:rPr>
          <w:rFonts w:asciiTheme="majorHAnsi" w:hAnsiTheme="majorHAnsi" w:cs="Arial"/>
          <w:b/>
          <w:color w:val="000000" w:themeColor="text1"/>
        </w:rPr>
      </w:pPr>
      <w:r w:rsidRPr="004C1181">
        <w:rPr>
          <w:rFonts w:asciiTheme="majorHAnsi" w:hAnsiTheme="majorHAnsi" w:cs="Arial"/>
          <w:b/>
          <w:color w:val="000000" w:themeColor="text1"/>
        </w:rPr>
        <w:t xml:space="preserve">Observaciones: </w:t>
      </w:r>
      <w:r w:rsidRPr="004C1181">
        <w:rPr>
          <w:rFonts w:asciiTheme="majorHAnsi" w:hAnsiTheme="majorHAnsi" w:cs="Arial"/>
          <w:color w:val="000000" w:themeColor="text1"/>
        </w:rPr>
        <w:t>Comentarios que el Oficial de UGDA considera de interés incluir ya sea por el estado en que recibe la documentación si se ha realizado alguna alteración y no se le ha entregado por escrito dichas modificaciones.</w:t>
      </w:r>
    </w:p>
    <w:p w:rsidR="007409B3" w:rsidRPr="004C1181" w:rsidRDefault="00333F2D" w:rsidP="004C1181">
      <w:pPr>
        <w:pStyle w:val="Prrafodelista"/>
        <w:numPr>
          <w:ilvl w:val="0"/>
          <w:numId w:val="34"/>
        </w:numPr>
        <w:jc w:val="both"/>
        <w:rPr>
          <w:rFonts w:asciiTheme="majorHAnsi" w:hAnsiTheme="majorHAnsi" w:cs="Arial"/>
          <w:color w:val="000000" w:themeColor="text1"/>
        </w:rPr>
      </w:pPr>
      <w:r w:rsidRPr="004C1181">
        <w:rPr>
          <w:rFonts w:asciiTheme="majorHAnsi" w:hAnsiTheme="majorHAnsi" w:cs="Arial"/>
          <w:b/>
          <w:color w:val="000000" w:themeColor="text1"/>
        </w:rPr>
        <w:t xml:space="preserve">Firma del Oficial de UGDA: </w:t>
      </w:r>
      <w:r w:rsidRPr="004C1181">
        <w:rPr>
          <w:rFonts w:asciiTheme="majorHAnsi" w:hAnsiTheme="majorHAnsi" w:cs="Arial"/>
          <w:color w:val="000000" w:themeColor="text1"/>
        </w:rPr>
        <w:t>Este acredita que la documentación ha sido reintegrada a su lugar de origen en el tiempo estipulado.</w:t>
      </w:r>
    </w:p>
    <w:p w:rsidR="00333F2D" w:rsidRPr="004C1181" w:rsidRDefault="00333F2D" w:rsidP="00333F2D">
      <w:pPr>
        <w:ind w:left="1080"/>
        <w:jc w:val="both"/>
        <w:rPr>
          <w:rFonts w:asciiTheme="majorHAnsi" w:hAnsiTheme="majorHAnsi" w:cs="Arial"/>
          <w:b/>
          <w:color w:val="000000" w:themeColor="text1"/>
          <w:u w:val="single"/>
        </w:rPr>
      </w:pPr>
      <w:r w:rsidRPr="004C1181">
        <w:rPr>
          <w:rFonts w:asciiTheme="majorHAnsi" w:hAnsiTheme="majorHAnsi" w:cs="Arial"/>
          <w:b/>
          <w:color w:val="000000" w:themeColor="text1"/>
        </w:rPr>
        <w:t>C</w:t>
      </w:r>
      <w:r w:rsidRPr="004C1181">
        <w:rPr>
          <w:rFonts w:asciiTheme="majorHAnsi" w:hAnsiTheme="majorHAnsi" w:cs="Arial"/>
          <w:color w:val="000000" w:themeColor="text1"/>
        </w:rPr>
        <w:t>.</w:t>
      </w:r>
      <w:r w:rsidR="00610611" w:rsidRPr="004C1181">
        <w:rPr>
          <w:rFonts w:asciiTheme="majorHAnsi" w:hAnsiTheme="majorHAnsi" w:cs="Arial"/>
          <w:color w:val="000000" w:themeColor="text1"/>
        </w:rPr>
        <w:t xml:space="preserve"> </w:t>
      </w:r>
      <w:r w:rsidRPr="004C1181">
        <w:rPr>
          <w:rFonts w:asciiTheme="majorHAnsi" w:hAnsiTheme="majorHAnsi" w:cs="Arial"/>
          <w:color w:val="000000" w:themeColor="text1"/>
        </w:rPr>
        <w:t>Muestra de formulario de préstamo de documentos.</w:t>
      </w:r>
    </w:p>
    <w:p w:rsidR="00610611" w:rsidRPr="004C1181" w:rsidRDefault="007409B3" w:rsidP="00610611">
      <w:pPr>
        <w:ind w:left="1080"/>
        <w:jc w:val="both"/>
        <w:rPr>
          <w:rFonts w:asciiTheme="majorHAnsi" w:hAnsiTheme="majorHAnsi" w:cs="Arial"/>
          <w:color w:val="000000" w:themeColor="text1"/>
        </w:rPr>
      </w:pPr>
      <w:r w:rsidRPr="004C1181">
        <w:rPr>
          <w:rFonts w:asciiTheme="majorHAnsi" w:hAnsiTheme="majorHAnsi" w:cs="Arial"/>
          <w:color w:val="000000" w:themeColor="text1"/>
        </w:rPr>
        <w:t>Este consiste en un formulario de solicitud de préstamo de documentos el cual consta de 3 partes autocopiativos que facilita y da credibilidad al trámite a realizar.</w:t>
      </w:r>
    </w:p>
    <w:p w:rsidR="00610611" w:rsidRPr="004C1181" w:rsidRDefault="00610611" w:rsidP="00610611">
      <w:pPr>
        <w:ind w:left="1080"/>
        <w:jc w:val="both"/>
        <w:rPr>
          <w:rFonts w:asciiTheme="majorHAnsi" w:hAnsiTheme="majorHAnsi" w:cs="Arial"/>
          <w:color w:val="000000" w:themeColor="text1"/>
        </w:rPr>
      </w:pPr>
      <w:r w:rsidRPr="004C1181">
        <w:rPr>
          <w:rFonts w:asciiTheme="majorHAnsi" w:hAnsiTheme="majorHAnsi" w:cs="Arial"/>
          <w:color w:val="000000" w:themeColor="text1"/>
        </w:rPr>
        <w:t>1° Parte</w:t>
      </w:r>
      <w:r w:rsidR="00A25034" w:rsidRPr="004C1181">
        <w:rPr>
          <w:rFonts w:asciiTheme="majorHAnsi" w:hAnsiTheme="majorHAnsi" w:cs="Arial"/>
          <w:color w:val="000000" w:themeColor="text1"/>
        </w:rPr>
        <w:t xml:space="preserve"> (Original)</w:t>
      </w:r>
      <w:r w:rsidRPr="004C1181">
        <w:rPr>
          <w:rFonts w:asciiTheme="majorHAnsi" w:hAnsiTheme="majorHAnsi" w:cs="Arial"/>
          <w:color w:val="000000" w:themeColor="text1"/>
        </w:rPr>
        <w:t>: Se controla el proceso de préstamo de documentación desde la solicitud del expediente hasta que se reintegra nuevamente al lugar correspondiente.</w:t>
      </w:r>
    </w:p>
    <w:p w:rsidR="007409B3" w:rsidRPr="004C1181" w:rsidRDefault="00610611" w:rsidP="00610611">
      <w:pPr>
        <w:ind w:left="1080"/>
        <w:jc w:val="both"/>
        <w:rPr>
          <w:rFonts w:asciiTheme="majorHAnsi" w:hAnsiTheme="majorHAnsi" w:cs="Arial"/>
          <w:color w:val="000000" w:themeColor="text1"/>
        </w:rPr>
      </w:pPr>
      <w:r w:rsidRPr="004C1181">
        <w:rPr>
          <w:rFonts w:asciiTheme="majorHAnsi" w:hAnsiTheme="majorHAnsi" w:cs="Arial"/>
          <w:color w:val="000000" w:themeColor="text1"/>
        </w:rPr>
        <w:t>2da Parte</w:t>
      </w:r>
      <w:r w:rsidR="00A25034" w:rsidRPr="004C1181">
        <w:rPr>
          <w:rFonts w:asciiTheme="majorHAnsi" w:hAnsiTheme="majorHAnsi" w:cs="Arial"/>
          <w:color w:val="000000" w:themeColor="text1"/>
        </w:rPr>
        <w:t xml:space="preserve"> (Copia)</w:t>
      </w:r>
      <w:r w:rsidRPr="004C1181">
        <w:rPr>
          <w:rFonts w:asciiTheme="majorHAnsi" w:hAnsiTheme="majorHAnsi" w:cs="Arial"/>
          <w:color w:val="000000" w:themeColor="text1"/>
        </w:rPr>
        <w:t xml:space="preserve">: Acompaña a la caja en donde se ha resguardado la información que se ha prestado. Una vez devuelta la </w:t>
      </w:r>
      <w:r w:rsidR="00027091" w:rsidRPr="004C1181">
        <w:rPr>
          <w:rFonts w:asciiTheme="majorHAnsi" w:hAnsiTheme="majorHAnsi" w:cs="Arial"/>
          <w:color w:val="000000" w:themeColor="text1"/>
        </w:rPr>
        <w:t>documentación</w:t>
      </w:r>
      <w:r w:rsidRPr="004C1181">
        <w:rPr>
          <w:rFonts w:asciiTheme="majorHAnsi" w:hAnsiTheme="majorHAnsi" w:cs="Arial"/>
          <w:color w:val="000000" w:themeColor="text1"/>
        </w:rPr>
        <w:t xml:space="preserve"> y complementada la información del formulario de </w:t>
      </w:r>
      <w:r w:rsidR="00027091" w:rsidRPr="004C1181">
        <w:rPr>
          <w:rFonts w:asciiTheme="majorHAnsi" w:hAnsiTheme="majorHAnsi" w:cs="Arial"/>
          <w:color w:val="000000" w:themeColor="text1"/>
        </w:rPr>
        <w:t xml:space="preserve">préstamo, </w:t>
      </w:r>
      <w:r w:rsidR="00A25034" w:rsidRPr="004C1181">
        <w:rPr>
          <w:rFonts w:asciiTheme="majorHAnsi" w:hAnsiTheme="majorHAnsi" w:cs="Arial"/>
          <w:color w:val="000000" w:themeColor="text1"/>
        </w:rPr>
        <w:t xml:space="preserve">le </w:t>
      </w:r>
      <w:r w:rsidR="00027091" w:rsidRPr="004C1181">
        <w:rPr>
          <w:rFonts w:asciiTheme="majorHAnsi" w:hAnsiTheme="majorHAnsi" w:cs="Arial"/>
          <w:color w:val="000000" w:themeColor="text1"/>
        </w:rPr>
        <w:t xml:space="preserve">queda un poder de la unidad solicitante en donde garantiza la devolución de lo prestado. </w:t>
      </w:r>
    </w:p>
    <w:p w:rsidR="00027091" w:rsidRPr="004C1181" w:rsidRDefault="00027091" w:rsidP="00610611">
      <w:pPr>
        <w:ind w:left="1080"/>
        <w:jc w:val="both"/>
        <w:rPr>
          <w:rFonts w:asciiTheme="majorHAnsi" w:hAnsiTheme="majorHAnsi" w:cs="Arial"/>
          <w:b/>
          <w:color w:val="000000" w:themeColor="text1"/>
        </w:rPr>
      </w:pPr>
      <w:r w:rsidRPr="004C1181">
        <w:rPr>
          <w:rFonts w:asciiTheme="majorHAnsi" w:hAnsiTheme="majorHAnsi" w:cs="Arial"/>
          <w:color w:val="000000" w:themeColor="text1"/>
        </w:rPr>
        <w:t>3era Parte</w:t>
      </w:r>
      <w:r w:rsidR="00A25034" w:rsidRPr="004C1181">
        <w:rPr>
          <w:rFonts w:asciiTheme="majorHAnsi" w:hAnsiTheme="majorHAnsi" w:cs="Arial"/>
          <w:color w:val="000000" w:themeColor="text1"/>
        </w:rPr>
        <w:t xml:space="preserve"> (Copia)</w:t>
      </w:r>
      <w:r w:rsidRPr="004C1181">
        <w:rPr>
          <w:rFonts w:asciiTheme="majorHAnsi" w:hAnsiTheme="majorHAnsi" w:cs="Arial"/>
          <w:color w:val="000000" w:themeColor="text1"/>
        </w:rPr>
        <w:t xml:space="preserve">: Este se </w:t>
      </w:r>
      <w:r w:rsidR="00A25034" w:rsidRPr="004C1181">
        <w:rPr>
          <w:rFonts w:asciiTheme="majorHAnsi" w:hAnsiTheme="majorHAnsi" w:cs="Arial"/>
          <w:color w:val="000000" w:themeColor="text1"/>
        </w:rPr>
        <w:t>ubicará</w:t>
      </w:r>
      <w:r w:rsidRPr="004C1181">
        <w:rPr>
          <w:rFonts w:asciiTheme="majorHAnsi" w:hAnsiTheme="majorHAnsi" w:cs="Arial"/>
          <w:color w:val="000000" w:themeColor="text1"/>
        </w:rPr>
        <w:t xml:space="preserve"> físicamente en el lugar del que se extrae la </w:t>
      </w:r>
      <w:r w:rsidR="00A25034" w:rsidRPr="004C1181">
        <w:rPr>
          <w:rFonts w:asciiTheme="majorHAnsi" w:hAnsiTheme="majorHAnsi" w:cs="Arial"/>
          <w:color w:val="000000" w:themeColor="text1"/>
        </w:rPr>
        <w:t>documentación de</w:t>
      </w:r>
      <w:r w:rsidRPr="004C1181">
        <w:rPr>
          <w:rFonts w:asciiTheme="majorHAnsi" w:hAnsiTheme="majorHAnsi" w:cs="Arial"/>
          <w:color w:val="000000" w:themeColor="text1"/>
        </w:rPr>
        <w:t xml:space="preserve"> </w:t>
      </w:r>
      <w:r w:rsidR="00A25034" w:rsidRPr="004C1181">
        <w:rPr>
          <w:rFonts w:asciiTheme="majorHAnsi" w:hAnsiTheme="majorHAnsi" w:cs="Arial"/>
          <w:color w:val="000000" w:themeColor="text1"/>
        </w:rPr>
        <w:t>préstamo</w:t>
      </w:r>
      <w:r w:rsidRPr="004C1181">
        <w:rPr>
          <w:rFonts w:asciiTheme="majorHAnsi" w:hAnsiTheme="majorHAnsi" w:cs="Arial"/>
          <w:color w:val="000000" w:themeColor="text1"/>
        </w:rPr>
        <w:t>.</w:t>
      </w:r>
      <w:r w:rsidR="00A25034" w:rsidRPr="004C1181">
        <w:rPr>
          <w:rFonts w:asciiTheme="majorHAnsi" w:hAnsiTheme="majorHAnsi" w:cs="Arial"/>
          <w:color w:val="000000" w:themeColor="text1"/>
        </w:rPr>
        <w:t xml:space="preserve"> Este deberá ser de un color llamativo para facilitar la visualización. </w:t>
      </w:r>
    </w:p>
    <w:p w:rsidR="007409B3" w:rsidRPr="004C1181" w:rsidRDefault="006F28CF" w:rsidP="005F7234">
      <w:pPr>
        <w:pStyle w:val="Ttulo1"/>
        <w:rPr>
          <w:rFonts w:asciiTheme="majorHAnsi" w:hAnsiTheme="majorHAnsi" w:cs="Arial"/>
          <w:b w:val="0"/>
          <w:color w:val="000000" w:themeColor="text1"/>
          <w:sz w:val="22"/>
          <w:szCs w:val="22"/>
        </w:rPr>
      </w:pPr>
      <w:bookmarkStart w:id="5" w:name="_Toc9348258"/>
      <w:r w:rsidRPr="004C1181">
        <w:rPr>
          <w:rFonts w:asciiTheme="majorHAnsi" w:hAnsiTheme="majorHAnsi" w:cs="Arial"/>
          <w:color w:val="000000" w:themeColor="text1"/>
          <w:sz w:val="22"/>
          <w:szCs w:val="22"/>
        </w:rPr>
        <w:t>5. SOLICITUDES DE PRESTAMO DE DOCUMENTOS A PERSONAS EXTERNAS A LA INSTITUCION.</w:t>
      </w:r>
      <w:bookmarkEnd w:id="5"/>
    </w:p>
    <w:p w:rsidR="00D10C01" w:rsidRPr="004C1181" w:rsidRDefault="002C2997" w:rsidP="002C2997">
      <w:pPr>
        <w:pStyle w:val="Prrafodelista"/>
        <w:numPr>
          <w:ilvl w:val="0"/>
          <w:numId w:val="37"/>
        </w:numPr>
        <w:jc w:val="both"/>
        <w:rPr>
          <w:rFonts w:asciiTheme="majorHAnsi" w:hAnsiTheme="majorHAnsi" w:cs="Arial"/>
          <w:b/>
          <w:color w:val="000000" w:themeColor="text1"/>
        </w:rPr>
      </w:pPr>
      <w:r w:rsidRPr="004C1181">
        <w:rPr>
          <w:rFonts w:asciiTheme="majorHAnsi" w:hAnsiTheme="majorHAnsi" w:cs="Arial"/>
          <w:color w:val="000000" w:themeColor="text1"/>
        </w:rPr>
        <w:t>Toda solicitud de préstamo de documentación se realizará por medio del Oficial de acceso a la información pública, quien será el encargado y responsable de efectuar todos los pasos que requiere dicho proceso.</w:t>
      </w:r>
    </w:p>
    <w:p w:rsidR="002C2997" w:rsidRPr="004C1181" w:rsidRDefault="002C2997" w:rsidP="002C2997">
      <w:pPr>
        <w:pStyle w:val="Prrafodelista"/>
        <w:ind w:left="1800"/>
        <w:jc w:val="both"/>
        <w:rPr>
          <w:rFonts w:asciiTheme="majorHAnsi" w:hAnsiTheme="majorHAnsi" w:cs="Arial"/>
          <w:b/>
          <w:color w:val="000000" w:themeColor="text1"/>
        </w:rPr>
      </w:pPr>
    </w:p>
    <w:p w:rsidR="002C2997" w:rsidRPr="004C1181" w:rsidRDefault="002C2997" w:rsidP="002C2997">
      <w:pPr>
        <w:pStyle w:val="Prrafodelista"/>
        <w:numPr>
          <w:ilvl w:val="0"/>
          <w:numId w:val="37"/>
        </w:numPr>
        <w:jc w:val="both"/>
        <w:rPr>
          <w:rFonts w:asciiTheme="majorHAnsi" w:hAnsiTheme="majorHAnsi" w:cs="Arial"/>
          <w:b/>
          <w:color w:val="000000" w:themeColor="text1"/>
        </w:rPr>
      </w:pPr>
      <w:r w:rsidRPr="004C1181">
        <w:rPr>
          <w:rFonts w:asciiTheme="majorHAnsi" w:hAnsiTheme="majorHAnsi" w:cs="Arial"/>
          <w:color w:val="000000" w:themeColor="text1"/>
        </w:rPr>
        <w:t>Según el Art.63 párrafo 3 de la Ley de Acceso a la Información Pública, menciona que ningún usuario podrá llevarse un documento original.</w:t>
      </w:r>
    </w:p>
    <w:p w:rsidR="002C2997" w:rsidRPr="004C1181" w:rsidRDefault="002C2997" w:rsidP="002C2997">
      <w:pPr>
        <w:pStyle w:val="Prrafodelista"/>
        <w:ind w:left="1800"/>
        <w:jc w:val="both"/>
        <w:rPr>
          <w:rFonts w:asciiTheme="majorHAnsi" w:hAnsiTheme="majorHAnsi" w:cs="Arial"/>
          <w:b/>
          <w:color w:val="000000" w:themeColor="text1"/>
        </w:rPr>
      </w:pPr>
    </w:p>
    <w:p w:rsidR="004C1181" w:rsidRDefault="002C2997" w:rsidP="004C1181">
      <w:pPr>
        <w:pStyle w:val="Prrafodelista"/>
        <w:numPr>
          <w:ilvl w:val="0"/>
          <w:numId w:val="37"/>
        </w:numPr>
        <w:jc w:val="both"/>
        <w:rPr>
          <w:rFonts w:asciiTheme="majorHAnsi" w:hAnsiTheme="majorHAnsi" w:cs="Arial"/>
          <w:color w:val="000000" w:themeColor="text1"/>
        </w:rPr>
      </w:pPr>
      <w:r w:rsidRPr="004C1181">
        <w:rPr>
          <w:rFonts w:asciiTheme="majorHAnsi" w:hAnsiTheme="majorHAnsi" w:cs="Arial"/>
          <w:color w:val="000000" w:themeColor="text1"/>
        </w:rPr>
        <w:t>Para el préstamo de documentación a personas</w:t>
      </w:r>
      <w:r w:rsidR="009E2673" w:rsidRPr="004C1181">
        <w:rPr>
          <w:rFonts w:asciiTheme="majorHAnsi" w:hAnsiTheme="majorHAnsi" w:cs="Arial"/>
          <w:color w:val="000000" w:themeColor="text1"/>
        </w:rPr>
        <w:t xml:space="preserve"> </w:t>
      </w:r>
      <w:r w:rsidRPr="004C1181">
        <w:rPr>
          <w:rFonts w:asciiTheme="majorHAnsi" w:hAnsiTheme="majorHAnsi" w:cs="Arial"/>
          <w:color w:val="000000" w:themeColor="text1"/>
        </w:rPr>
        <w:t>que hagan visitas personalmente</w:t>
      </w:r>
      <w:r w:rsidR="009E2673" w:rsidRPr="004C1181">
        <w:rPr>
          <w:rFonts w:asciiTheme="majorHAnsi" w:hAnsiTheme="majorHAnsi" w:cs="Arial"/>
          <w:color w:val="000000" w:themeColor="text1"/>
        </w:rPr>
        <w:t xml:space="preserve"> a la UGDAM</w:t>
      </w:r>
      <w:r w:rsidRPr="004C1181">
        <w:rPr>
          <w:rFonts w:asciiTheme="majorHAnsi" w:hAnsiTheme="majorHAnsi" w:cs="Arial"/>
          <w:color w:val="000000" w:themeColor="text1"/>
        </w:rPr>
        <w:t xml:space="preserve">, </w:t>
      </w:r>
      <w:r w:rsidR="009E2673" w:rsidRPr="004C1181">
        <w:rPr>
          <w:rFonts w:asciiTheme="majorHAnsi" w:hAnsiTheme="majorHAnsi" w:cs="Arial"/>
          <w:color w:val="000000" w:themeColor="text1"/>
        </w:rPr>
        <w:t>deberán de</w:t>
      </w:r>
      <w:r w:rsidRPr="004C1181">
        <w:rPr>
          <w:rFonts w:asciiTheme="majorHAnsi" w:hAnsiTheme="majorHAnsi" w:cs="Arial"/>
          <w:color w:val="000000" w:themeColor="text1"/>
        </w:rPr>
        <w:t xml:space="preserve"> entregar su DUI (Documento Único de Identidad)</w:t>
      </w:r>
      <w:r w:rsidR="009E2673" w:rsidRPr="004C1181">
        <w:rPr>
          <w:rFonts w:asciiTheme="majorHAnsi" w:hAnsiTheme="majorHAnsi" w:cs="Arial"/>
          <w:color w:val="000000" w:themeColor="text1"/>
        </w:rPr>
        <w:t>, y permanecer dentro de la unidad. Dicho documento será devuelto hasta que la documentación este a cargo d</w:t>
      </w:r>
      <w:r w:rsidR="004C1181">
        <w:rPr>
          <w:rFonts w:asciiTheme="majorHAnsi" w:hAnsiTheme="majorHAnsi" w:cs="Arial"/>
          <w:color w:val="000000" w:themeColor="text1"/>
        </w:rPr>
        <w:t>el oficial de la UAIP.</w:t>
      </w:r>
    </w:p>
    <w:p w:rsidR="005F7234" w:rsidRPr="004C1181" w:rsidRDefault="005F7234" w:rsidP="004C1181">
      <w:pPr>
        <w:pStyle w:val="Prrafodelista"/>
        <w:ind w:left="1800"/>
        <w:jc w:val="center"/>
        <w:rPr>
          <w:rFonts w:asciiTheme="majorHAnsi" w:hAnsiTheme="majorHAnsi" w:cs="Arial"/>
          <w:color w:val="000000" w:themeColor="text1"/>
        </w:rPr>
      </w:pPr>
      <w:r w:rsidRPr="004C1181">
        <w:rPr>
          <w:rFonts w:asciiTheme="majorHAnsi" w:hAnsiTheme="majorHAnsi" w:cs="Arial"/>
          <w:b/>
          <w:color w:val="000000" w:themeColor="text1"/>
          <w:sz w:val="32"/>
        </w:rPr>
        <w:lastRenderedPageBreak/>
        <w:t>Anexos.</w:t>
      </w:r>
    </w:p>
    <w:p w:rsidR="003D2FAD" w:rsidRPr="004C1181" w:rsidRDefault="003D2FAD" w:rsidP="00047554">
      <w:pPr>
        <w:jc w:val="center"/>
        <w:rPr>
          <w:rFonts w:asciiTheme="majorHAnsi" w:hAnsiTheme="majorHAnsi" w:cs="Arial"/>
          <w:b/>
          <w:color w:val="000000" w:themeColor="text1"/>
        </w:rPr>
      </w:pPr>
      <w:r w:rsidRPr="004C1181">
        <w:rPr>
          <w:rFonts w:asciiTheme="majorHAnsi" w:hAnsiTheme="majorHAnsi" w:cs="Arial"/>
          <w:b/>
          <w:color w:val="000000" w:themeColor="text1"/>
        </w:rPr>
        <w:t>ANEXO 1.</w:t>
      </w:r>
    </w:p>
    <w:p w:rsidR="005F7234" w:rsidRPr="004C1181" w:rsidRDefault="00047554" w:rsidP="00047554">
      <w:pPr>
        <w:jc w:val="center"/>
        <w:rPr>
          <w:rFonts w:asciiTheme="majorHAnsi" w:hAnsiTheme="majorHAnsi" w:cs="Arial"/>
          <w:b/>
          <w:color w:val="000000" w:themeColor="text1"/>
        </w:rPr>
      </w:pPr>
      <w:r>
        <w:rPr>
          <w:b/>
          <w:noProof/>
        </w:rPr>
        <w:drawing>
          <wp:anchor distT="0" distB="0" distL="114300" distR="114300" simplePos="0" relativeHeight="251663360" behindDoc="0" locked="0" layoutInCell="1" allowOverlap="1" wp14:anchorId="731EAAD4" wp14:editId="7A8C8185">
            <wp:simplePos x="0" y="0"/>
            <wp:positionH relativeFrom="margin">
              <wp:posOffset>4697663</wp:posOffset>
            </wp:positionH>
            <wp:positionV relativeFrom="margin">
              <wp:posOffset>875030</wp:posOffset>
            </wp:positionV>
            <wp:extent cx="826770" cy="697230"/>
            <wp:effectExtent l="0" t="0" r="0" b="762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770" cy="697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2FAD" w:rsidRPr="004C1181">
        <w:rPr>
          <w:rFonts w:asciiTheme="majorHAnsi" w:hAnsiTheme="majorHAnsi" w:cs="Arial"/>
          <w:b/>
          <w:color w:val="000000" w:themeColor="text1"/>
        </w:rPr>
        <w:t>HOJA DE PRESTAMO DE DOCUMENTOS</w:t>
      </w:r>
    </w:p>
    <w:p w:rsidR="003D2FAD" w:rsidRPr="004C1181" w:rsidRDefault="003D2FAD" w:rsidP="005F7234">
      <w:pPr>
        <w:rPr>
          <w:rFonts w:asciiTheme="majorHAnsi" w:hAnsiTheme="majorHAnsi" w:cs="Arial"/>
          <w:b/>
          <w:color w:val="000000" w:themeColor="text1"/>
        </w:rPr>
      </w:pPr>
      <w:proofErr w:type="spellStart"/>
      <w:r w:rsidRPr="004C1181">
        <w:rPr>
          <w:rFonts w:asciiTheme="majorHAnsi" w:hAnsiTheme="majorHAnsi" w:cs="Arial"/>
          <w:b/>
          <w:color w:val="000000" w:themeColor="text1"/>
        </w:rPr>
        <w:t>N°</w:t>
      </w:r>
      <w:proofErr w:type="spellEnd"/>
      <w:r w:rsidRPr="004C1181">
        <w:rPr>
          <w:rFonts w:asciiTheme="majorHAnsi" w:hAnsiTheme="majorHAnsi" w:cs="Arial"/>
          <w:b/>
          <w:color w:val="000000" w:themeColor="text1"/>
        </w:rPr>
        <w:t xml:space="preserve"> DE SOLICITUD:</w:t>
      </w:r>
      <w:r w:rsidR="00047554">
        <w:rPr>
          <w:rFonts w:asciiTheme="majorHAnsi" w:hAnsiTheme="majorHAnsi" w:cs="Arial"/>
          <w:b/>
          <w:color w:val="000000" w:themeColor="text1"/>
        </w:rPr>
        <w:t xml:space="preserve"> ____________</w:t>
      </w:r>
    </w:p>
    <w:p w:rsidR="003D2FAD" w:rsidRPr="004C1181" w:rsidRDefault="003D2FAD" w:rsidP="005F7234">
      <w:pPr>
        <w:rPr>
          <w:rFonts w:asciiTheme="majorHAnsi" w:hAnsiTheme="majorHAnsi" w:cs="Arial"/>
          <w:color w:val="000000" w:themeColor="text1"/>
        </w:rPr>
      </w:pPr>
      <w:r w:rsidRPr="004C1181">
        <w:rPr>
          <w:rFonts w:asciiTheme="majorHAnsi" w:hAnsiTheme="majorHAnsi" w:cs="Arial"/>
          <w:color w:val="000000" w:themeColor="text1"/>
        </w:rPr>
        <w:t>ENCARGA</w:t>
      </w:r>
      <w:r w:rsidR="005E7C74" w:rsidRPr="004C1181">
        <w:rPr>
          <w:rFonts w:asciiTheme="majorHAnsi" w:hAnsiTheme="majorHAnsi" w:cs="Arial"/>
          <w:color w:val="000000" w:themeColor="text1"/>
        </w:rPr>
        <w:t>DO</w:t>
      </w:r>
      <w:r w:rsidRPr="004C1181">
        <w:rPr>
          <w:rFonts w:asciiTheme="majorHAnsi" w:hAnsiTheme="majorHAnsi" w:cs="Arial"/>
          <w:color w:val="000000" w:themeColor="text1"/>
        </w:rPr>
        <w:t xml:space="preserve"> DE ARCHIVO DE GESTION: __________________________________</w:t>
      </w:r>
    </w:p>
    <w:p w:rsidR="003D2FAD" w:rsidRPr="004C1181" w:rsidRDefault="003D2FAD" w:rsidP="005F7234">
      <w:pPr>
        <w:rPr>
          <w:rFonts w:asciiTheme="majorHAnsi" w:hAnsiTheme="majorHAnsi" w:cs="Arial"/>
          <w:color w:val="000000" w:themeColor="text1"/>
        </w:rPr>
      </w:pPr>
      <w:r w:rsidRPr="004C1181">
        <w:rPr>
          <w:rFonts w:asciiTheme="majorHAnsi" w:hAnsiTheme="majorHAnsi" w:cs="Arial"/>
          <w:color w:val="000000" w:themeColor="text1"/>
        </w:rPr>
        <w:t>DEPENDENCIA ORGANIZACIÓN SOLICITANTE: ____________________________</w:t>
      </w:r>
    </w:p>
    <w:p w:rsidR="003D2FAD" w:rsidRPr="004C1181" w:rsidRDefault="003D2FAD" w:rsidP="005F7234">
      <w:pPr>
        <w:rPr>
          <w:rFonts w:asciiTheme="majorHAnsi" w:hAnsiTheme="majorHAnsi" w:cs="Arial"/>
          <w:color w:val="000000" w:themeColor="text1"/>
        </w:rPr>
      </w:pPr>
      <w:r w:rsidRPr="004C1181">
        <w:rPr>
          <w:rFonts w:asciiTheme="majorHAnsi" w:hAnsiTheme="majorHAnsi" w:cs="Arial"/>
          <w:color w:val="000000" w:themeColor="text1"/>
        </w:rPr>
        <w:t>DOCUMENTO(S) SOLICITADO(S):  _______________________________________</w:t>
      </w:r>
    </w:p>
    <w:p w:rsidR="003D2FAD" w:rsidRPr="004C1181" w:rsidRDefault="003D2FAD" w:rsidP="005F7234">
      <w:pPr>
        <w:rPr>
          <w:rFonts w:asciiTheme="majorHAnsi" w:hAnsiTheme="majorHAnsi" w:cs="Arial"/>
          <w:color w:val="000000" w:themeColor="text1"/>
        </w:rPr>
      </w:pPr>
      <w:r w:rsidRPr="004C1181">
        <w:rPr>
          <w:rFonts w:asciiTheme="majorHAnsi" w:hAnsiTheme="majorHAnsi" w:cs="Arial"/>
          <w:color w:val="000000" w:themeColor="text1"/>
        </w:rPr>
        <w:t xml:space="preserve">                                                           _______________________________________</w:t>
      </w:r>
    </w:p>
    <w:p w:rsidR="003D2FAD" w:rsidRPr="004C1181" w:rsidRDefault="003D2FAD" w:rsidP="005F7234">
      <w:pPr>
        <w:rPr>
          <w:rFonts w:asciiTheme="majorHAnsi" w:hAnsiTheme="majorHAnsi" w:cs="Arial"/>
          <w:color w:val="000000" w:themeColor="text1"/>
        </w:rPr>
      </w:pPr>
      <w:r w:rsidRPr="004C1181">
        <w:rPr>
          <w:rFonts w:asciiTheme="majorHAnsi" w:hAnsiTheme="majorHAnsi" w:cs="Arial"/>
          <w:color w:val="000000" w:themeColor="text1"/>
        </w:rPr>
        <w:tab/>
      </w:r>
      <w:r w:rsidRPr="004C1181">
        <w:rPr>
          <w:rFonts w:asciiTheme="majorHAnsi" w:hAnsiTheme="majorHAnsi" w:cs="Arial"/>
          <w:color w:val="000000" w:themeColor="text1"/>
        </w:rPr>
        <w:tab/>
      </w:r>
      <w:r w:rsidRPr="004C1181">
        <w:rPr>
          <w:rFonts w:asciiTheme="majorHAnsi" w:hAnsiTheme="majorHAnsi" w:cs="Arial"/>
          <w:color w:val="000000" w:themeColor="text1"/>
        </w:rPr>
        <w:tab/>
      </w:r>
    </w:p>
    <w:p w:rsidR="005E7C74" w:rsidRPr="004C1181" w:rsidRDefault="003D2FAD" w:rsidP="003D2FAD">
      <w:pPr>
        <w:spacing w:after="0"/>
        <w:rPr>
          <w:rFonts w:asciiTheme="majorHAnsi" w:hAnsiTheme="majorHAnsi" w:cs="Arial"/>
          <w:color w:val="000000" w:themeColor="text1"/>
        </w:rPr>
      </w:pPr>
      <w:r w:rsidRPr="004C1181">
        <w:rPr>
          <w:rFonts w:asciiTheme="majorHAnsi" w:hAnsiTheme="majorHAnsi" w:cs="Arial"/>
          <w:color w:val="000000" w:themeColor="text1"/>
        </w:rPr>
        <w:tab/>
      </w:r>
      <w:r w:rsidRPr="004C1181">
        <w:rPr>
          <w:rFonts w:asciiTheme="majorHAnsi" w:hAnsiTheme="majorHAnsi" w:cs="Arial"/>
          <w:color w:val="000000" w:themeColor="text1"/>
        </w:rPr>
        <w:tab/>
      </w:r>
      <w:r w:rsidRPr="004C1181">
        <w:rPr>
          <w:rFonts w:asciiTheme="majorHAnsi" w:hAnsiTheme="majorHAnsi" w:cs="Arial"/>
          <w:color w:val="000000" w:themeColor="text1"/>
        </w:rPr>
        <w:tab/>
      </w:r>
    </w:p>
    <w:p w:rsidR="005E7C74" w:rsidRPr="004C1181" w:rsidRDefault="005E7C74" w:rsidP="003D2FAD">
      <w:pPr>
        <w:spacing w:after="0"/>
        <w:rPr>
          <w:rFonts w:asciiTheme="majorHAnsi" w:hAnsiTheme="majorHAnsi" w:cs="Arial"/>
          <w:color w:val="000000" w:themeColor="text1"/>
        </w:rPr>
      </w:pPr>
    </w:p>
    <w:p w:rsidR="003D2FAD" w:rsidRPr="004C1181" w:rsidRDefault="003D2FAD" w:rsidP="003D2FAD">
      <w:pPr>
        <w:spacing w:after="0"/>
        <w:rPr>
          <w:rFonts w:asciiTheme="majorHAnsi" w:hAnsiTheme="majorHAnsi" w:cs="Arial"/>
          <w:color w:val="000000" w:themeColor="text1"/>
        </w:rPr>
      </w:pPr>
      <w:r w:rsidRPr="004C1181">
        <w:rPr>
          <w:rFonts w:asciiTheme="majorHAnsi" w:hAnsiTheme="majorHAnsi" w:cs="Arial"/>
          <w:color w:val="000000" w:themeColor="text1"/>
        </w:rPr>
        <w:t>AUTORIZADO POR: ___________________________________</w:t>
      </w:r>
    </w:p>
    <w:p w:rsidR="003D2FAD" w:rsidRPr="004C1181" w:rsidRDefault="003D2FAD" w:rsidP="003D2FAD">
      <w:pPr>
        <w:spacing w:after="0"/>
        <w:rPr>
          <w:rFonts w:asciiTheme="majorHAnsi" w:hAnsiTheme="majorHAnsi" w:cs="Arial"/>
          <w:color w:val="000000" w:themeColor="text1"/>
        </w:rPr>
      </w:pPr>
      <w:r w:rsidRPr="004C1181">
        <w:rPr>
          <w:rFonts w:asciiTheme="majorHAnsi" w:hAnsiTheme="majorHAnsi" w:cs="Arial"/>
          <w:color w:val="000000" w:themeColor="text1"/>
        </w:rPr>
        <w:t xml:space="preserve">                                (Firma de gerente/jefe y sello de dependencia Organizativa)</w:t>
      </w:r>
    </w:p>
    <w:p w:rsidR="003D2FAD" w:rsidRPr="004C1181" w:rsidRDefault="005E7C74" w:rsidP="003D2FAD">
      <w:pPr>
        <w:spacing w:after="0"/>
        <w:rPr>
          <w:rFonts w:asciiTheme="majorHAnsi" w:hAnsiTheme="majorHAnsi" w:cs="Arial"/>
          <w:color w:val="000000" w:themeColor="text1"/>
        </w:rPr>
      </w:pPr>
      <w:r w:rsidRPr="004C1181">
        <w:rPr>
          <w:rFonts w:asciiTheme="majorHAnsi" w:hAnsiTheme="majorHAnsi" w:cs="Arial"/>
          <w:color w:val="000000" w:themeColor="text1"/>
        </w:rPr>
        <w:t xml:space="preserve"> </w:t>
      </w:r>
    </w:p>
    <w:p w:rsidR="005E7C74" w:rsidRPr="004C1181" w:rsidRDefault="005E7C74" w:rsidP="003D2FAD">
      <w:pPr>
        <w:spacing w:after="0" w:line="360" w:lineRule="auto"/>
        <w:rPr>
          <w:rFonts w:asciiTheme="majorHAnsi" w:hAnsiTheme="majorHAnsi" w:cs="Arial"/>
          <w:color w:val="000000" w:themeColor="text1"/>
        </w:rPr>
      </w:pPr>
    </w:p>
    <w:p w:rsidR="005E7C74" w:rsidRPr="004C1181" w:rsidRDefault="005E7C74" w:rsidP="003D2FAD">
      <w:pPr>
        <w:spacing w:after="0" w:line="360" w:lineRule="auto"/>
        <w:rPr>
          <w:rFonts w:asciiTheme="majorHAnsi" w:hAnsiTheme="majorHAnsi" w:cs="Arial"/>
          <w:color w:val="000000" w:themeColor="text1"/>
        </w:rPr>
      </w:pPr>
    </w:p>
    <w:p w:rsidR="003D2FAD" w:rsidRPr="004C1181" w:rsidRDefault="003D2FAD" w:rsidP="003D2FAD">
      <w:pPr>
        <w:spacing w:after="0" w:line="360" w:lineRule="auto"/>
        <w:rPr>
          <w:rFonts w:asciiTheme="majorHAnsi" w:hAnsiTheme="majorHAnsi" w:cs="Arial"/>
          <w:color w:val="000000" w:themeColor="text1"/>
        </w:rPr>
      </w:pPr>
      <w:r w:rsidRPr="004C1181">
        <w:rPr>
          <w:rFonts w:asciiTheme="majorHAnsi" w:hAnsiTheme="majorHAnsi" w:cs="Arial"/>
          <w:color w:val="000000" w:themeColor="text1"/>
        </w:rPr>
        <w:t>FECHA DE ENTREGA: __________________</w:t>
      </w:r>
      <w:r w:rsidR="005E7C74" w:rsidRPr="004C1181">
        <w:rPr>
          <w:rFonts w:asciiTheme="majorHAnsi" w:hAnsiTheme="majorHAnsi" w:cs="Arial"/>
          <w:color w:val="000000" w:themeColor="text1"/>
        </w:rPr>
        <w:t>_ HORA: ______________________</w:t>
      </w:r>
    </w:p>
    <w:p w:rsidR="003D2FAD" w:rsidRPr="004C1181" w:rsidRDefault="003D2FAD" w:rsidP="003D2FAD">
      <w:pPr>
        <w:spacing w:after="0" w:line="360" w:lineRule="auto"/>
        <w:rPr>
          <w:rFonts w:asciiTheme="majorHAnsi" w:hAnsiTheme="majorHAnsi" w:cs="Arial"/>
          <w:color w:val="000000" w:themeColor="text1"/>
        </w:rPr>
      </w:pPr>
    </w:p>
    <w:p w:rsidR="003D2FAD" w:rsidRPr="004C1181" w:rsidRDefault="003D2FAD" w:rsidP="003D2FAD">
      <w:pPr>
        <w:spacing w:after="0" w:line="360" w:lineRule="auto"/>
        <w:rPr>
          <w:rFonts w:asciiTheme="majorHAnsi" w:hAnsiTheme="majorHAnsi" w:cs="Arial"/>
          <w:color w:val="000000" w:themeColor="text1"/>
        </w:rPr>
      </w:pPr>
      <w:r w:rsidRPr="004C1181">
        <w:rPr>
          <w:rFonts w:asciiTheme="majorHAnsi" w:hAnsiTheme="majorHAnsi" w:cs="Arial"/>
          <w:color w:val="000000" w:themeColor="text1"/>
        </w:rPr>
        <w:t>OBSERVACIONES: ____________________________________________________</w:t>
      </w:r>
    </w:p>
    <w:p w:rsidR="005E7C74" w:rsidRPr="004C1181" w:rsidRDefault="005E7C74" w:rsidP="003D2FAD">
      <w:pPr>
        <w:spacing w:after="0" w:line="360" w:lineRule="auto"/>
        <w:rPr>
          <w:rFonts w:asciiTheme="majorHAnsi" w:hAnsiTheme="majorHAnsi" w:cs="Arial"/>
          <w:color w:val="000000" w:themeColor="text1"/>
        </w:rPr>
      </w:pPr>
    </w:p>
    <w:p w:rsidR="005E7C74" w:rsidRPr="004C1181" w:rsidRDefault="005E7C74" w:rsidP="003D2FAD">
      <w:pPr>
        <w:spacing w:after="0" w:line="360" w:lineRule="auto"/>
        <w:rPr>
          <w:rFonts w:asciiTheme="majorHAnsi" w:hAnsiTheme="majorHAnsi" w:cs="Arial"/>
          <w:color w:val="000000" w:themeColor="text1"/>
        </w:rPr>
      </w:pPr>
      <w:r w:rsidRPr="004C1181">
        <w:rPr>
          <w:rFonts w:asciiTheme="majorHAnsi" w:hAnsiTheme="majorHAnsi" w:cs="Arial"/>
          <w:color w:val="000000" w:themeColor="text1"/>
        </w:rPr>
        <w:t>_____________________________________________________________________</w:t>
      </w:r>
    </w:p>
    <w:p w:rsidR="005E7C74" w:rsidRPr="004C1181" w:rsidRDefault="005E7C74" w:rsidP="003D2FAD">
      <w:pPr>
        <w:spacing w:after="0" w:line="360" w:lineRule="auto"/>
        <w:rPr>
          <w:rFonts w:asciiTheme="majorHAnsi" w:hAnsiTheme="majorHAnsi" w:cs="Arial"/>
          <w:color w:val="000000" w:themeColor="text1"/>
        </w:rPr>
      </w:pPr>
    </w:p>
    <w:p w:rsidR="005E7C74" w:rsidRPr="004C1181" w:rsidRDefault="005E7C74" w:rsidP="003D2FAD">
      <w:pPr>
        <w:spacing w:after="0" w:line="360" w:lineRule="auto"/>
        <w:rPr>
          <w:rFonts w:asciiTheme="majorHAnsi" w:hAnsiTheme="majorHAnsi" w:cs="Arial"/>
          <w:color w:val="000000" w:themeColor="text1"/>
        </w:rPr>
      </w:pPr>
    </w:p>
    <w:p w:rsidR="005E7C74" w:rsidRPr="004C1181" w:rsidRDefault="005E7C74" w:rsidP="005E7C74">
      <w:pPr>
        <w:tabs>
          <w:tab w:val="left" w:pos="5447"/>
        </w:tabs>
        <w:spacing w:after="0" w:line="360" w:lineRule="auto"/>
        <w:rPr>
          <w:rFonts w:asciiTheme="majorHAnsi" w:hAnsiTheme="majorHAnsi" w:cs="Arial"/>
          <w:color w:val="000000" w:themeColor="text1"/>
        </w:rPr>
      </w:pPr>
      <w:r w:rsidRPr="004C1181">
        <w:rPr>
          <w:rFonts w:asciiTheme="majorHAnsi" w:hAnsiTheme="majorHAnsi" w:cs="Arial"/>
          <w:color w:val="000000" w:themeColor="text1"/>
        </w:rPr>
        <w:t>_________________________                             ____________________________</w:t>
      </w:r>
    </w:p>
    <w:p w:rsidR="005E7C74" w:rsidRPr="004C1181" w:rsidRDefault="005E7C74" w:rsidP="005E7C74">
      <w:pPr>
        <w:tabs>
          <w:tab w:val="center" w:pos="4680"/>
        </w:tabs>
        <w:spacing w:after="0" w:line="360" w:lineRule="auto"/>
        <w:rPr>
          <w:rFonts w:asciiTheme="majorHAnsi" w:hAnsiTheme="majorHAnsi" w:cs="Arial"/>
          <w:color w:val="000000" w:themeColor="text1"/>
        </w:rPr>
      </w:pPr>
      <w:r w:rsidRPr="004C1181">
        <w:rPr>
          <w:rFonts w:asciiTheme="majorHAnsi" w:hAnsiTheme="majorHAnsi" w:cs="Arial"/>
          <w:color w:val="000000" w:themeColor="text1"/>
        </w:rPr>
        <w:t>Firma de entrega /Archivo Central</w:t>
      </w:r>
      <w:r w:rsidRPr="004C1181">
        <w:rPr>
          <w:rFonts w:asciiTheme="majorHAnsi" w:hAnsiTheme="majorHAnsi" w:cs="Arial"/>
          <w:color w:val="000000" w:themeColor="text1"/>
        </w:rPr>
        <w:tab/>
        <w:t xml:space="preserve">                     Firma de Recibido / Archivo de Gestión.</w:t>
      </w:r>
    </w:p>
    <w:p w:rsidR="005E7C74" w:rsidRPr="004C1181" w:rsidRDefault="005E7C74" w:rsidP="005E7C74">
      <w:pPr>
        <w:tabs>
          <w:tab w:val="center" w:pos="4680"/>
        </w:tabs>
        <w:spacing w:after="0" w:line="360" w:lineRule="auto"/>
        <w:rPr>
          <w:rFonts w:asciiTheme="majorHAnsi" w:hAnsiTheme="majorHAnsi" w:cs="Arial"/>
          <w:color w:val="000000" w:themeColor="text1"/>
        </w:rPr>
      </w:pPr>
    </w:p>
    <w:p w:rsidR="005E7C74" w:rsidRPr="004C1181" w:rsidRDefault="00047554" w:rsidP="005E7C74">
      <w:pPr>
        <w:tabs>
          <w:tab w:val="center" w:pos="4680"/>
        </w:tabs>
        <w:spacing w:after="0" w:line="360" w:lineRule="auto"/>
        <w:rPr>
          <w:rFonts w:asciiTheme="majorHAnsi" w:hAnsiTheme="majorHAnsi" w:cs="Arial"/>
          <w:color w:val="000000" w:themeColor="text1"/>
        </w:rPr>
      </w:pPr>
      <w:r>
        <w:rPr>
          <w:b/>
          <w:noProof/>
        </w:rPr>
        <w:lastRenderedPageBreak/>
        <w:drawing>
          <wp:anchor distT="0" distB="0" distL="114300" distR="114300" simplePos="0" relativeHeight="251665408" behindDoc="0" locked="0" layoutInCell="1" allowOverlap="1" wp14:anchorId="434F3766" wp14:editId="510D2FBA">
            <wp:simplePos x="0" y="0"/>
            <wp:positionH relativeFrom="margin">
              <wp:posOffset>4765864</wp:posOffset>
            </wp:positionH>
            <wp:positionV relativeFrom="margin">
              <wp:posOffset>11876</wp:posOffset>
            </wp:positionV>
            <wp:extent cx="973455" cy="82105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3455" cy="82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7C74" w:rsidRPr="004C1181" w:rsidRDefault="005E7C74" w:rsidP="0055173D">
      <w:pPr>
        <w:tabs>
          <w:tab w:val="center" w:pos="4680"/>
        </w:tabs>
        <w:spacing w:after="0" w:line="360" w:lineRule="auto"/>
        <w:jc w:val="center"/>
        <w:rPr>
          <w:rFonts w:asciiTheme="majorHAnsi" w:hAnsiTheme="majorHAnsi" w:cs="Arial"/>
          <w:b/>
          <w:color w:val="000000" w:themeColor="text1"/>
        </w:rPr>
      </w:pPr>
      <w:r w:rsidRPr="004C1181">
        <w:rPr>
          <w:rFonts w:asciiTheme="majorHAnsi" w:hAnsiTheme="majorHAnsi" w:cs="Arial"/>
          <w:b/>
          <w:color w:val="000000" w:themeColor="text1"/>
        </w:rPr>
        <w:t>DEVOLUCION DE PRESTAMO:</w:t>
      </w:r>
      <w:r w:rsidR="00047554">
        <w:rPr>
          <w:rFonts w:asciiTheme="majorHAnsi" w:hAnsiTheme="majorHAnsi" w:cs="Arial"/>
          <w:b/>
          <w:color w:val="000000" w:themeColor="text1"/>
        </w:rPr>
        <w:t xml:space="preserve"> </w:t>
      </w:r>
    </w:p>
    <w:p w:rsidR="005E7C74" w:rsidRPr="004C1181" w:rsidRDefault="005E7C74" w:rsidP="005E7C74">
      <w:pPr>
        <w:tabs>
          <w:tab w:val="center" w:pos="4680"/>
        </w:tabs>
        <w:spacing w:after="0" w:line="360" w:lineRule="auto"/>
        <w:rPr>
          <w:rFonts w:asciiTheme="majorHAnsi" w:hAnsiTheme="majorHAnsi" w:cs="Arial"/>
          <w:b/>
          <w:color w:val="000000" w:themeColor="text1"/>
        </w:rPr>
      </w:pPr>
    </w:p>
    <w:p w:rsidR="005E7C74" w:rsidRPr="004C1181" w:rsidRDefault="005E7C74" w:rsidP="005E7C74">
      <w:pPr>
        <w:tabs>
          <w:tab w:val="center" w:pos="4680"/>
        </w:tabs>
        <w:spacing w:after="0" w:line="360" w:lineRule="auto"/>
        <w:rPr>
          <w:rFonts w:asciiTheme="majorHAnsi" w:hAnsiTheme="majorHAnsi" w:cs="Arial"/>
          <w:b/>
          <w:color w:val="000000" w:themeColor="text1"/>
        </w:rPr>
      </w:pPr>
    </w:p>
    <w:p w:rsidR="005E7C74" w:rsidRPr="004C1181" w:rsidRDefault="005E7C74" w:rsidP="005E7C74">
      <w:pPr>
        <w:tabs>
          <w:tab w:val="center" w:pos="4680"/>
        </w:tabs>
        <w:spacing w:after="0" w:line="360" w:lineRule="auto"/>
        <w:rPr>
          <w:rFonts w:asciiTheme="majorHAnsi" w:hAnsiTheme="majorHAnsi" w:cs="Arial"/>
          <w:color w:val="000000" w:themeColor="text1"/>
        </w:rPr>
      </w:pPr>
      <w:r w:rsidRPr="004C1181">
        <w:rPr>
          <w:rFonts w:asciiTheme="majorHAnsi" w:hAnsiTheme="majorHAnsi" w:cs="Arial"/>
          <w:color w:val="000000" w:themeColor="text1"/>
        </w:rPr>
        <w:t>FECHA DE DEVOLUCION: _________________________ HORA: _______________</w:t>
      </w:r>
    </w:p>
    <w:p w:rsidR="005E7C74" w:rsidRPr="004C1181" w:rsidRDefault="005E7C74" w:rsidP="005E7C74">
      <w:pPr>
        <w:tabs>
          <w:tab w:val="center" w:pos="4680"/>
        </w:tabs>
        <w:spacing w:after="0" w:line="360" w:lineRule="auto"/>
        <w:rPr>
          <w:rFonts w:asciiTheme="majorHAnsi" w:hAnsiTheme="majorHAnsi" w:cs="Arial"/>
          <w:color w:val="000000" w:themeColor="text1"/>
        </w:rPr>
      </w:pPr>
    </w:p>
    <w:p w:rsidR="005E7C74" w:rsidRPr="004C1181" w:rsidRDefault="005E7C74" w:rsidP="005E7C74">
      <w:pPr>
        <w:tabs>
          <w:tab w:val="center" w:pos="4680"/>
        </w:tabs>
        <w:spacing w:after="0" w:line="360" w:lineRule="auto"/>
        <w:rPr>
          <w:rFonts w:asciiTheme="majorHAnsi" w:hAnsiTheme="majorHAnsi" w:cs="Arial"/>
          <w:color w:val="000000" w:themeColor="text1"/>
        </w:rPr>
      </w:pPr>
    </w:p>
    <w:p w:rsidR="005E7C74" w:rsidRPr="004C1181" w:rsidRDefault="005E7C74" w:rsidP="005E7C74">
      <w:pPr>
        <w:tabs>
          <w:tab w:val="left" w:pos="5447"/>
        </w:tabs>
        <w:spacing w:after="0" w:line="360" w:lineRule="auto"/>
        <w:rPr>
          <w:rFonts w:asciiTheme="majorHAnsi" w:hAnsiTheme="majorHAnsi" w:cs="Arial"/>
          <w:color w:val="000000" w:themeColor="text1"/>
        </w:rPr>
      </w:pPr>
    </w:p>
    <w:p w:rsidR="005E7C74" w:rsidRPr="004C1181" w:rsidRDefault="005E7C74" w:rsidP="005E7C74">
      <w:pPr>
        <w:tabs>
          <w:tab w:val="left" w:pos="5447"/>
        </w:tabs>
        <w:spacing w:after="0" w:line="360" w:lineRule="auto"/>
        <w:rPr>
          <w:rFonts w:asciiTheme="majorHAnsi" w:hAnsiTheme="majorHAnsi" w:cs="Arial"/>
          <w:color w:val="000000" w:themeColor="text1"/>
        </w:rPr>
      </w:pPr>
    </w:p>
    <w:p w:rsidR="005E7C74" w:rsidRPr="004C1181" w:rsidRDefault="005E7C74" w:rsidP="005E7C74">
      <w:pPr>
        <w:tabs>
          <w:tab w:val="left" w:pos="5447"/>
        </w:tabs>
        <w:spacing w:after="0" w:line="360" w:lineRule="auto"/>
        <w:rPr>
          <w:rFonts w:asciiTheme="majorHAnsi" w:hAnsiTheme="majorHAnsi" w:cs="Arial"/>
          <w:color w:val="000000" w:themeColor="text1"/>
        </w:rPr>
      </w:pPr>
      <w:r w:rsidRPr="004C1181">
        <w:rPr>
          <w:rFonts w:asciiTheme="majorHAnsi" w:hAnsiTheme="majorHAnsi" w:cs="Arial"/>
          <w:color w:val="000000" w:themeColor="text1"/>
        </w:rPr>
        <w:t>_________________________                             ____________________________</w:t>
      </w:r>
    </w:p>
    <w:p w:rsidR="005E7C74" w:rsidRPr="004C1181" w:rsidRDefault="005E7C74" w:rsidP="005E7C74">
      <w:pPr>
        <w:tabs>
          <w:tab w:val="center" w:pos="4680"/>
        </w:tabs>
        <w:spacing w:after="0" w:line="360" w:lineRule="auto"/>
        <w:rPr>
          <w:rFonts w:asciiTheme="majorHAnsi" w:hAnsiTheme="majorHAnsi" w:cs="Arial"/>
          <w:color w:val="000000" w:themeColor="text1"/>
        </w:rPr>
      </w:pPr>
      <w:r w:rsidRPr="004C1181">
        <w:rPr>
          <w:rFonts w:asciiTheme="majorHAnsi" w:hAnsiTheme="majorHAnsi" w:cs="Arial"/>
          <w:color w:val="000000" w:themeColor="text1"/>
        </w:rPr>
        <w:t>Firma de entrega /Archivo Central</w:t>
      </w:r>
      <w:r w:rsidRPr="004C1181">
        <w:rPr>
          <w:rFonts w:asciiTheme="majorHAnsi" w:hAnsiTheme="majorHAnsi" w:cs="Arial"/>
          <w:color w:val="000000" w:themeColor="text1"/>
        </w:rPr>
        <w:tab/>
        <w:t xml:space="preserve">                     Firma de Recibido / Archivo de Gestión.</w:t>
      </w:r>
    </w:p>
    <w:p w:rsidR="005E7C74" w:rsidRPr="004C1181" w:rsidRDefault="005E7C74" w:rsidP="005E7C74">
      <w:pPr>
        <w:tabs>
          <w:tab w:val="center" w:pos="4680"/>
        </w:tabs>
        <w:spacing w:after="0" w:line="360" w:lineRule="auto"/>
        <w:rPr>
          <w:rFonts w:asciiTheme="majorHAnsi" w:hAnsiTheme="majorHAnsi" w:cs="Arial"/>
          <w:color w:val="000000" w:themeColor="text1"/>
        </w:rPr>
      </w:pPr>
    </w:p>
    <w:p w:rsidR="005E7C74" w:rsidRPr="004C1181" w:rsidRDefault="005E7C74" w:rsidP="005E7C74">
      <w:pPr>
        <w:tabs>
          <w:tab w:val="center" w:pos="4680"/>
        </w:tabs>
        <w:spacing w:after="0" w:line="360" w:lineRule="auto"/>
        <w:rPr>
          <w:rFonts w:asciiTheme="majorHAnsi" w:hAnsiTheme="majorHAnsi" w:cs="Arial"/>
          <w:color w:val="000000" w:themeColor="text1"/>
        </w:rPr>
      </w:pPr>
    </w:p>
    <w:p w:rsidR="005E7C74" w:rsidRPr="004C1181" w:rsidRDefault="005E7C74" w:rsidP="005E7C74">
      <w:pPr>
        <w:tabs>
          <w:tab w:val="center" w:pos="4680"/>
        </w:tabs>
        <w:spacing w:after="0" w:line="360" w:lineRule="auto"/>
        <w:rPr>
          <w:rFonts w:asciiTheme="majorHAnsi" w:hAnsiTheme="majorHAnsi" w:cs="Arial"/>
          <w:color w:val="000000" w:themeColor="text1"/>
        </w:rPr>
      </w:pPr>
      <w:r w:rsidRPr="004C1181">
        <w:rPr>
          <w:rFonts w:asciiTheme="majorHAnsi" w:hAnsiTheme="majorHAnsi" w:cs="Arial"/>
          <w:color w:val="000000" w:themeColor="text1"/>
        </w:rPr>
        <w:t>OBSERVACIONES: _____________________________________________________</w:t>
      </w:r>
    </w:p>
    <w:p w:rsidR="005E7C74" w:rsidRPr="004C1181" w:rsidRDefault="005E7C74" w:rsidP="005E7C74">
      <w:pPr>
        <w:pBdr>
          <w:bottom w:val="single" w:sz="12" w:space="1" w:color="auto"/>
        </w:pBdr>
        <w:tabs>
          <w:tab w:val="center" w:pos="4680"/>
        </w:tabs>
        <w:spacing w:after="0" w:line="360" w:lineRule="auto"/>
        <w:rPr>
          <w:rFonts w:asciiTheme="majorHAnsi" w:hAnsiTheme="majorHAnsi" w:cs="Arial"/>
          <w:color w:val="000000" w:themeColor="text1"/>
        </w:rPr>
      </w:pPr>
    </w:p>
    <w:p w:rsidR="005E7C74" w:rsidRPr="004C1181" w:rsidRDefault="005E7C74" w:rsidP="005E7C74">
      <w:pPr>
        <w:tabs>
          <w:tab w:val="center" w:pos="4680"/>
        </w:tabs>
        <w:spacing w:after="0" w:line="360" w:lineRule="auto"/>
        <w:rPr>
          <w:rFonts w:asciiTheme="majorHAnsi" w:hAnsiTheme="majorHAnsi" w:cs="Arial"/>
          <w:color w:val="000000" w:themeColor="text1"/>
        </w:rPr>
      </w:pPr>
    </w:p>
    <w:p w:rsidR="005E7C74" w:rsidRPr="004C1181" w:rsidRDefault="005E7C74" w:rsidP="005E7C74">
      <w:pPr>
        <w:tabs>
          <w:tab w:val="center" w:pos="4680"/>
        </w:tabs>
        <w:spacing w:after="0" w:line="360" w:lineRule="auto"/>
        <w:rPr>
          <w:rFonts w:asciiTheme="majorHAnsi" w:hAnsiTheme="majorHAnsi" w:cs="Arial"/>
          <w:color w:val="000000" w:themeColor="text1"/>
        </w:rPr>
      </w:pPr>
    </w:p>
    <w:p w:rsidR="005E7C74" w:rsidRPr="004C1181" w:rsidRDefault="005E7C74" w:rsidP="005E7C74">
      <w:pPr>
        <w:tabs>
          <w:tab w:val="center" w:pos="4680"/>
        </w:tabs>
        <w:spacing w:after="0" w:line="360" w:lineRule="auto"/>
        <w:rPr>
          <w:rFonts w:asciiTheme="majorHAnsi" w:hAnsiTheme="majorHAnsi" w:cs="Arial"/>
          <w:color w:val="000000" w:themeColor="text1"/>
        </w:rPr>
      </w:pPr>
    </w:p>
    <w:p w:rsidR="005E7C74" w:rsidRPr="004C1181" w:rsidRDefault="005E7C74" w:rsidP="005E7C74">
      <w:pPr>
        <w:tabs>
          <w:tab w:val="center" w:pos="4680"/>
        </w:tabs>
        <w:spacing w:after="0" w:line="360" w:lineRule="auto"/>
        <w:rPr>
          <w:rFonts w:asciiTheme="majorHAnsi" w:hAnsiTheme="majorHAnsi" w:cs="Arial"/>
          <w:color w:val="000000" w:themeColor="text1"/>
        </w:rPr>
      </w:pPr>
    </w:p>
    <w:p w:rsidR="005E7C74" w:rsidRPr="004C1181" w:rsidRDefault="005E7C74" w:rsidP="005E7C74">
      <w:pPr>
        <w:tabs>
          <w:tab w:val="center" w:pos="4680"/>
        </w:tabs>
        <w:spacing w:after="0" w:line="360" w:lineRule="auto"/>
        <w:rPr>
          <w:rFonts w:asciiTheme="majorHAnsi" w:hAnsiTheme="majorHAnsi" w:cs="Arial"/>
          <w:color w:val="000000" w:themeColor="text1"/>
        </w:rPr>
      </w:pPr>
    </w:p>
    <w:p w:rsidR="005E7C74" w:rsidRPr="004C1181" w:rsidRDefault="005E7C74" w:rsidP="005E7C74">
      <w:pPr>
        <w:tabs>
          <w:tab w:val="center" w:pos="4680"/>
        </w:tabs>
        <w:spacing w:after="0" w:line="360" w:lineRule="auto"/>
        <w:rPr>
          <w:rFonts w:asciiTheme="majorHAnsi" w:hAnsiTheme="majorHAnsi" w:cs="Arial"/>
          <w:color w:val="000000" w:themeColor="text1"/>
        </w:rPr>
      </w:pPr>
    </w:p>
    <w:p w:rsidR="003D2FAD" w:rsidRPr="004C1181" w:rsidRDefault="003D2FAD" w:rsidP="003D2FAD">
      <w:pPr>
        <w:spacing w:after="0" w:line="360" w:lineRule="auto"/>
        <w:rPr>
          <w:rFonts w:asciiTheme="majorHAnsi" w:hAnsiTheme="majorHAnsi" w:cs="Arial"/>
          <w:color w:val="000000" w:themeColor="text1"/>
        </w:rPr>
      </w:pPr>
    </w:p>
    <w:p w:rsidR="005903C9" w:rsidRPr="004C1181" w:rsidRDefault="005903C9" w:rsidP="005903C9">
      <w:pPr>
        <w:pStyle w:val="Prrafodelista"/>
        <w:jc w:val="both"/>
        <w:rPr>
          <w:rFonts w:asciiTheme="majorHAnsi" w:hAnsiTheme="majorHAnsi" w:cs="Arial"/>
          <w:color w:val="000000" w:themeColor="text1"/>
        </w:rPr>
      </w:pPr>
    </w:p>
    <w:p w:rsidR="00D22D44" w:rsidRPr="004C1181" w:rsidRDefault="00D22D44" w:rsidP="00D22D44">
      <w:pPr>
        <w:jc w:val="both"/>
        <w:rPr>
          <w:rFonts w:asciiTheme="majorHAnsi" w:hAnsiTheme="majorHAnsi" w:cs="Arial"/>
          <w:b/>
          <w:color w:val="000000" w:themeColor="text1"/>
        </w:rPr>
      </w:pPr>
    </w:p>
    <w:p w:rsidR="00523227" w:rsidRDefault="00523227" w:rsidP="00C835DA">
      <w:pPr>
        <w:ind w:left="1440"/>
        <w:jc w:val="both"/>
        <w:rPr>
          <w:rFonts w:asciiTheme="majorHAnsi" w:hAnsiTheme="majorHAnsi" w:cs="Arial"/>
          <w:color w:val="000000" w:themeColor="text1"/>
        </w:rPr>
      </w:pPr>
    </w:p>
    <w:p w:rsidR="004C1181" w:rsidRDefault="004C1181" w:rsidP="00C835DA">
      <w:pPr>
        <w:ind w:left="1440"/>
        <w:jc w:val="both"/>
        <w:rPr>
          <w:rFonts w:asciiTheme="majorHAnsi" w:hAnsiTheme="majorHAnsi" w:cs="Arial"/>
          <w:color w:val="000000" w:themeColor="text1"/>
        </w:rPr>
      </w:pPr>
    </w:p>
    <w:p w:rsidR="004C1181" w:rsidRPr="004C1181" w:rsidRDefault="004C1181" w:rsidP="00C835DA">
      <w:pPr>
        <w:ind w:left="1440"/>
        <w:jc w:val="both"/>
        <w:rPr>
          <w:rFonts w:asciiTheme="majorHAnsi" w:hAnsiTheme="majorHAnsi" w:cs="Arial"/>
          <w:color w:val="000000" w:themeColor="text1"/>
        </w:rPr>
      </w:pPr>
    </w:p>
    <w:p w:rsidR="00523227" w:rsidRPr="004C1181" w:rsidRDefault="00047554" w:rsidP="0055173D">
      <w:pPr>
        <w:ind w:left="1440"/>
        <w:jc w:val="center"/>
        <w:rPr>
          <w:rFonts w:asciiTheme="majorHAnsi" w:hAnsiTheme="majorHAnsi" w:cs="Arial"/>
          <w:b/>
          <w:color w:val="000000" w:themeColor="text1"/>
        </w:rPr>
      </w:pPr>
      <w:r>
        <w:rPr>
          <w:b/>
          <w:noProof/>
        </w:rPr>
        <w:lastRenderedPageBreak/>
        <w:drawing>
          <wp:anchor distT="0" distB="0" distL="114300" distR="114300" simplePos="0" relativeHeight="251667456" behindDoc="0" locked="0" layoutInCell="1" allowOverlap="1" wp14:anchorId="434F3766" wp14:editId="510D2FBA">
            <wp:simplePos x="0" y="0"/>
            <wp:positionH relativeFrom="margin">
              <wp:posOffset>4763175</wp:posOffset>
            </wp:positionH>
            <wp:positionV relativeFrom="margin">
              <wp:posOffset>11917</wp:posOffset>
            </wp:positionV>
            <wp:extent cx="973455" cy="82105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3455" cy="821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C74" w:rsidRPr="004C1181">
        <w:rPr>
          <w:rFonts w:asciiTheme="majorHAnsi" w:hAnsiTheme="majorHAnsi" w:cs="Arial"/>
          <w:b/>
          <w:color w:val="000000" w:themeColor="text1"/>
        </w:rPr>
        <w:t>ANEXO 2</w:t>
      </w:r>
    </w:p>
    <w:p w:rsidR="002C093E" w:rsidRPr="002C093E" w:rsidRDefault="004C1181" w:rsidP="0055173D">
      <w:pPr>
        <w:pStyle w:val="Ttulo1"/>
        <w:jc w:val="center"/>
        <w:rPr>
          <w:rFonts w:asciiTheme="majorHAnsi" w:hAnsiTheme="majorHAnsi" w:cs="Arial"/>
          <w:color w:val="000000" w:themeColor="text1"/>
          <w:sz w:val="22"/>
          <w:szCs w:val="22"/>
        </w:rPr>
      </w:pPr>
      <w:r>
        <w:rPr>
          <w:rFonts w:asciiTheme="majorHAnsi" w:hAnsiTheme="majorHAnsi" w:cs="Arial"/>
          <w:color w:val="000000" w:themeColor="text1"/>
          <w:sz w:val="22"/>
          <w:szCs w:val="22"/>
        </w:rPr>
        <w:t>FORMATO PARA SOLICITUD</w:t>
      </w:r>
      <w:r w:rsidRPr="004C1181">
        <w:rPr>
          <w:rFonts w:asciiTheme="majorHAnsi" w:hAnsiTheme="majorHAnsi" w:cs="Arial"/>
          <w:color w:val="000000" w:themeColor="text1"/>
          <w:sz w:val="22"/>
          <w:szCs w:val="22"/>
        </w:rPr>
        <w:t xml:space="preserve"> DE PRESTAMO DE DOCUMENTOS</w:t>
      </w:r>
      <w:r w:rsidR="002C093E">
        <w:rPr>
          <w:rFonts w:asciiTheme="majorHAnsi" w:hAnsiTheme="majorHAnsi" w:cs="Arial"/>
          <w:color w:val="000000" w:themeColor="text1"/>
          <w:sz w:val="22"/>
          <w:szCs w:val="22"/>
        </w:rPr>
        <w:t>.</w:t>
      </w:r>
    </w:p>
    <w:p w:rsidR="004C1181" w:rsidRPr="004C1181" w:rsidRDefault="004C1181" w:rsidP="00C835DA">
      <w:pPr>
        <w:ind w:left="1440"/>
        <w:jc w:val="both"/>
        <w:rPr>
          <w:rFonts w:asciiTheme="majorHAnsi" w:hAnsiTheme="majorHAnsi" w:cs="Arial"/>
          <w:color w:val="000000" w:themeColor="text1"/>
        </w:rPr>
      </w:pPr>
    </w:p>
    <w:tbl>
      <w:tblPr>
        <w:tblStyle w:val="Tablaconcuadrcula"/>
        <w:tblpPr w:leftFromText="141" w:rightFromText="141" w:vertAnchor="page" w:horzAnchor="margin" w:tblpY="2997"/>
        <w:tblW w:w="0" w:type="auto"/>
        <w:tblLook w:val="04A0" w:firstRow="1" w:lastRow="0" w:firstColumn="1" w:lastColumn="0" w:noHBand="0" w:noVBand="1"/>
      </w:tblPr>
      <w:tblGrid>
        <w:gridCol w:w="4554"/>
        <w:gridCol w:w="4574"/>
      </w:tblGrid>
      <w:tr w:rsidR="004C1181" w:rsidRPr="004C1181" w:rsidTr="002C093E">
        <w:trPr>
          <w:trHeight w:val="398"/>
        </w:trPr>
        <w:tc>
          <w:tcPr>
            <w:tcW w:w="4554" w:type="dxa"/>
          </w:tcPr>
          <w:p w:rsidR="004C1181" w:rsidRPr="004C1181" w:rsidRDefault="004C1181" w:rsidP="002C093E">
            <w:pPr>
              <w:jc w:val="center"/>
              <w:rPr>
                <w:rFonts w:asciiTheme="majorHAnsi" w:hAnsiTheme="majorHAnsi" w:cs="Arial"/>
                <w:b/>
                <w:color w:val="000000" w:themeColor="text1"/>
              </w:rPr>
            </w:pPr>
            <w:r w:rsidRPr="004C1181">
              <w:rPr>
                <w:rFonts w:asciiTheme="majorHAnsi" w:hAnsiTheme="majorHAnsi" w:cs="Arial"/>
                <w:b/>
                <w:color w:val="000000" w:themeColor="text1"/>
              </w:rPr>
              <w:t>Alcaldia Municipal de Chalatenango</w:t>
            </w:r>
          </w:p>
          <w:p w:rsidR="004C1181" w:rsidRDefault="004C1181" w:rsidP="002C093E">
            <w:pPr>
              <w:jc w:val="center"/>
              <w:rPr>
                <w:rFonts w:asciiTheme="majorHAnsi" w:hAnsiTheme="majorHAnsi" w:cs="Arial"/>
                <w:b/>
                <w:color w:val="000000" w:themeColor="text1"/>
              </w:rPr>
            </w:pPr>
            <w:r w:rsidRPr="004C1181">
              <w:rPr>
                <w:rFonts w:asciiTheme="majorHAnsi" w:hAnsiTheme="majorHAnsi" w:cs="Arial"/>
                <w:b/>
                <w:color w:val="000000" w:themeColor="text1"/>
              </w:rPr>
              <w:t>Unidad de Gestión Documental y Archivo.</w:t>
            </w:r>
          </w:p>
          <w:p w:rsidR="004C1181" w:rsidRPr="004C1181" w:rsidRDefault="004C1181" w:rsidP="004C1181">
            <w:pPr>
              <w:jc w:val="both"/>
              <w:rPr>
                <w:rFonts w:asciiTheme="majorHAnsi" w:hAnsiTheme="majorHAnsi" w:cs="Arial"/>
                <w:color w:val="000000" w:themeColor="text1"/>
              </w:rPr>
            </w:pPr>
          </w:p>
        </w:tc>
        <w:tc>
          <w:tcPr>
            <w:tcW w:w="4574" w:type="dxa"/>
            <w:vMerge w:val="restart"/>
          </w:tcPr>
          <w:p w:rsidR="002C093E" w:rsidRDefault="002C093E"/>
          <w:tbl>
            <w:tblPr>
              <w:tblW w:w="422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2"/>
            </w:tblGrid>
            <w:tr w:rsidR="002C093E" w:rsidTr="002C093E">
              <w:trPr>
                <w:trHeight w:val="2927"/>
              </w:trPr>
              <w:tc>
                <w:tcPr>
                  <w:tcW w:w="4222" w:type="dxa"/>
                </w:tcPr>
                <w:p w:rsidR="002C093E" w:rsidRDefault="002C093E" w:rsidP="00047554">
                  <w:pPr>
                    <w:framePr w:hSpace="141" w:wrap="around" w:vAnchor="page" w:hAnchor="margin" w:y="2997"/>
                    <w:jc w:val="both"/>
                    <w:rPr>
                      <w:rFonts w:asciiTheme="majorHAnsi" w:hAnsiTheme="majorHAnsi" w:cs="Arial"/>
                      <w:b/>
                      <w:color w:val="000000" w:themeColor="text1"/>
                    </w:rPr>
                  </w:pPr>
                  <w:r w:rsidRPr="002C093E">
                    <w:rPr>
                      <w:rFonts w:asciiTheme="majorHAnsi" w:hAnsiTheme="majorHAnsi" w:cs="Arial"/>
                      <w:b/>
                      <w:color w:val="000000" w:themeColor="text1"/>
                    </w:rPr>
                    <w:t xml:space="preserve">A </w:t>
                  </w:r>
                  <w:r w:rsidR="00E366EB">
                    <w:rPr>
                      <w:rFonts w:asciiTheme="majorHAnsi" w:hAnsiTheme="majorHAnsi" w:cs="Arial"/>
                      <w:b/>
                      <w:color w:val="000000" w:themeColor="text1"/>
                    </w:rPr>
                    <w:t>c</w:t>
                  </w:r>
                  <w:r w:rsidRPr="002C093E">
                    <w:rPr>
                      <w:rFonts w:asciiTheme="majorHAnsi" w:hAnsiTheme="majorHAnsi" w:cs="Arial"/>
                      <w:b/>
                      <w:color w:val="000000" w:themeColor="text1"/>
                    </w:rPr>
                    <w:t>omplementar por el Archivo Central:</w:t>
                  </w:r>
                </w:p>
                <w:p w:rsidR="002C093E" w:rsidRDefault="002C093E" w:rsidP="00047554">
                  <w:pPr>
                    <w:framePr w:hSpace="141" w:wrap="around" w:vAnchor="page" w:hAnchor="margin" w:y="2997"/>
                    <w:jc w:val="both"/>
                    <w:rPr>
                      <w:rFonts w:asciiTheme="majorHAnsi" w:hAnsiTheme="majorHAnsi" w:cs="Arial"/>
                      <w:color w:val="000000" w:themeColor="text1"/>
                    </w:rPr>
                  </w:pPr>
                  <w:r>
                    <w:rPr>
                      <w:rFonts w:asciiTheme="majorHAnsi" w:hAnsiTheme="majorHAnsi" w:cs="Arial"/>
                      <w:color w:val="000000" w:themeColor="text1"/>
                    </w:rPr>
                    <w:t>Fecha de préstamo: _______________</w:t>
                  </w:r>
                </w:p>
                <w:p w:rsidR="002C093E" w:rsidRDefault="002C093E" w:rsidP="00047554">
                  <w:pPr>
                    <w:framePr w:hSpace="141" w:wrap="around" w:vAnchor="page" w:hAnchor="margin" w:y="2997"/>
                    <w:jc w:val="both"/>
                    <w:rPr>
                      <w:rFonts w:asciiTheme="majorHAnsi" w:hAnsiTheme="majorHAnsi" w:cs="Arial"/>
                      <w:color w:val="000000" w:themeColor="text1"/>
                    </w:rPr>
                  </w:pPr>
                  <w:r>
                    <w:rPr>
                      <w:rFonts w:asciiTheme="majorHAnsi" w:hAnsiTheme="majorHAnsi" w:cs="Arial"/>
                      <w:color w:val="000000" w:themeColor="text1"/>
                    </w:rPr>
                    <w:t>Fecha de devolución: ______________</w:t>
                  </w:r>
                </w:p>
                <w:p w:rsidR="002C093E" w:rsidRDefault="002C093E" w:rsidP="00047554">
                  <w:pPr>
                    <w:framePr w:hSpace="141" w:wrap="around" w:vAnchor="page" w:hAnchor="margin" w:y="2997"/>
                    <w:spacing w:line="240" w:lineRule="auto"/>
                    <w:jc w:val="both"/>
                    <w:rPr>
                      <w:rFonts w:asciiTheme="majorHAnsi" w:hAnsiTheme="majorHAnsi" w:cs="Arial"/>
                      <w:color w:val="000000" w:themeColor="text1"/>
                    </w:rPr>
                  </w:pPr>
                  <w:r>
                    <w:rPr>
                      <w:rFonts w:asciiTheme="majorHAnsi" w:hAnsiTheme="majorHAnsi" w:cs="Arial"/>
                      <w:color w:val="000000" w:themeColor="text1"/>
                    </w:rPr>
                    <w:t>Observaciones: _______________________________</w:t>
                  </w:r>
                </w:p>
                <w:p w:rsidR="002C093E" w:rsidRDefault="002C093E" w:rsidP="00047554">
                  <w:pPr>
                    <w:framePr w:hSpace="141" w:wrap="around" w:vAnchor="page" w:hAnchor="margin" w:y="2997"/>
                    <w:spacing w:line="240" w:lineRule="auto"/>
                    <w:jc w:val="both"/>
                    <w:rPr>
                      <w:rFonts w:asciiTheme="majorHAnsi" w:hAnsiTheme="majorHAnsi" w:cs="Arial"/>
                      <w:color w:val="000000" w:themeColor="text1"/>
                    </w:rPr>
                  </w:pPr>
                  <w:r>
                    <w:rPr>
                      <w:rFonts w:asciiTheme="majorHAnsi" w:hAnsiTheme="majorHAnsi" w:cs="Arial"/>
                      <w:color w:val="000000" w:themeColor="text1"/>
                    </w:rPr>
                    <w:t>_________________________________</w:t>
                  </w:r>
                </w:p>
                <w:p w:rsidR="002C093E" w:rsidRDefault="002C093E" w:rsidP="00047554">
                  <w:pPr>
                    <w:framePr w:hSpace="141" w:wrap="around" w:vAnchor="page" w:hAnchor="margin" w:y="2997"/>
                    <w:spacing w:line="240" w:lineRule="auto"/>
                    <w:jc w:val="both"/>
                    <w:rPr>
                      <w:rFonts w:asciiTheme="majorHAnsi" w:hAnsiTheme="majorHAnsi" w:cs="Arial"/>
                      <w:color w:val="000000" w:themeColor="text1"/>
                    </w:rPr>
                  </w:pPr>
                </w:p>
                <w:p w:rsidR="002C093E" w:rsidRDefault="002C093E" w:rsidP="00047554">
                  <w:pPr>
                    <w:framePr w:hSpace="141" w:wrap="around" w:vAnchor="page" w:hAnchor="margin" w:y="2997"/>
                    <w:spacing w:after="0" w:line="240" w:lineRule="auto"/>
                    <w:jc w:val="center"/>
                    <w:rPr>
                      <w:rFonts w:asciiTheme="majorHAnsi" w:hAnsiTheme="majorHAnsi" w:cs="Arial"/>
                      <w:color w:val="000000" w:themeColor="text1"/>
                    </w:rPr>
                  </w:pPr>
                  <w:r>
                    <w:rPr>
                      <w:rFonts w:asciiTheme="majorHAnsi" w:hAnsiTheme="majorHAnsi" w:cs="Arial"/>
                      <w:color w:val="000000" w:themeColor="text1"/>
                    </w:rPr>
                    <w:t>________________________________</w:t>
                  </w:r>
                </w:p>
                <w:p w:rsidR="002C093E" w:rsidRPr="002C093E" w:rsidRDefault="002C093E" w:rsidP="00047554">
                  <w:pPr>
                    <w:framePr w:hSpace="141" w:wrap="around" w:vAnchor="page" w:hAnchor="margin" w:y="2997"/>
                    <w:spacing w:after="0" w:line="240" w:lineRule="auto"/>
                    <w:jc w:val="center"/>
                    <w:rPr>
                      <w:rFonts w:asciiTheme="majorHAnsi" w:hAnsiTheme="majorHAnsi" w:cs="Arial"/>
                      <w:b/>
                      <w:color w:val="000000" w:themeColor="text1"/>
                    </w:rPr>
                  </w:pPr>
                  <w:r w:rsidRPr="002C093E">
                    <w:rPr>
                      <w:rFonts w:asciiTheme="majorHAnsi" w:hAnsiTheme="majorHAnsi" w:cs="Arial"/>
                      <w:b/>
                      <w:color w:val="000000" w:themeColor="text1"/>
                    </w:rPr>
                    <w:t>Sello y firma del archivo Central:</w:t>
                  </w:r>
                </w:p>
                <w:p w:rsidR="002C093E" w:rsidRPr="002C093E" w:rsidRDefault="002C093E" w:rsidP="00047554">
                  <w:pPr>
                    <w:framePr w:hSpace="141" w:wrap="around" w:vAnchor="page" w:hAnchor="margin" w:y="2997"/>
                    <w:jc w:val="both"/>
                    <w:rPr>
                      <w:rFonts w:asciiTheme="majorHAnsi" w:hAnsiTheme="majorHAnsi" w:cs="Arial"/>
                      <w:color w:val="000000" w:themeColor="text1"/>
                    </w:rPr>
                  </w:pPr>
                </w:p>
              </w:tc>
            </w:tr>
          </w:tbl>
          <w:p w:rsidR="004C1181" w:rsidRDefault="004C1181" w:rsidP="004C1181">
            <w:pPr>
              <w:jc w:val="both"/>
              <w:rPr>
                <w:rFonts w:asciiTheme="majorHAnsi" w:hAnsiTheme="majorHAnsi" w:cs="Arial"/>
                <w:color w:val="000000" w:themeColor="text1"/>
              </w:rPr>
            </w:pPr>
          </w:p>
          <w:p w:rsidR="002C093E" w:rsidRPr="004C1181" w:rsidRDefault="002C093E" w:rsidP="002C093E">
            <w:pPr>
              <w:jc w:val="right"/>
              <w:rPr>
                <w:rFonts w:asciiTheme="majorHAnsi" w:hAnsiTheme="majorHAnsi" w:cs="Arial"/>
                <w:color w:val="000000" w:themeColor="text1"/>
              </w:rPr>
            </w:pPr>
            <w:r w:rsidRPr="002C093E">
              <w:rPr>
                <w:rFonts w:asciiTheme="majorHAnsi" w:hAnsiTheme="majorHAnsi" w:cs="Arial"/>
                <w:b/>
                <w:color w:val="000000" w:themeColor="text1"/>
              </w:rPr>
              <w:t>A</w:t>
            </w:r>
            <w:r>
              <w:rPr>
                <w:rFonts w:asciiTheme="majorHAnsi" w:hAnsiTheme="majorHAnsi" w:cs="Arial"/>
                <w:color w:val="000000" w:themeColor="text1"/>
              </w:rPr>
              <w:t>.</w:t>
            </w:r>
          </w:p>
        </w:tc>
      </w:tr>
      <w:tr w:rsidR="004C1181" w:rsidRPr="004C1181" w:rsidTr="002C093E">
        <w:trPr>
          <w:trHeight w:val="5467"/>
        </w:trPr>
        <w:tc>
          <w:tcPr>
            <w:tcW w:w="4554" w:type="dxa"/>
          </w:tcPr>
          <w:p w:rsidR="004C1181" w:rsidRDefault="004C1181" w:rsidP="004C1181">
            <w:pPr>
              <w:jc w:val="both"/>
              <w:rPr>
                <w:rFonts w:asciiTheme="majorHAnsi" w:hAnsiTheme="majorHAnsi" w:cs="Arial"/>
                <w:color w:val="000000" w:themeColor="text1"/>
              </w:rPr>
            </w:pPr>
            <w:r>
              <w:rPr>
                <w:rFonts w:asciiTheme="majorHAnsi" w:hAnsiTheme="majorHAnsi" w:cs="Arial"/>
                <w:color w:val="000000" w:themeColor="text1"/>
              </w:rPr>
              <w:t>Datos del documento: _________________</w:t>
            </w:r>
          </w:p>
          <w:p w:rsidR="004C1181" w:rsidRDefault="004C1181" w:rsidP="004C1181">
            <w:pPr>
              <w:jc w:val="both"/>
              <w:rPr>
                <w:rFonts w:asciiTheme="majorHAnsi" w:hAnsiTheme="majorHAnsi" w:cs="Arial"/>
                <w:color w:val="000000" w:themeColor="text1"/>
              </w:rPr>
            </w:pPr>
            <w:r>
              <w:rPr>
                <w:rFonts w:asciiTheme="majorHAnsi" w:hAnsiTheme="majorHAnsi" w:cs="Arial"/>
                <w:color w:val="000000" w:themeColor="text1"/>
              </w:rPr>
              <w:t>___________________________________</w:t>
            </w:r>
          </w:p>
          <w:p w:rsidR="004C1181" w:rsidRDefault="004C1181" w:rsidP="004C1181">
            <w:pPr>
              <w:jc w:val="both"/>
              <w:rPr>
                <w:rFonts w:asciiTheme="majorHAnsi" w:hAnsiTheme="majorHAnsi" w:cs="Arial"/>
                <w:color w:val="000000" w:themeColor="text1"/>
              </w:rPr>
            </w:pPr>
            <w:r>
              <w:rPr>
                <w:rFonts w:asciiTheme="majorHAnsi" w:hAnsiTheme="majorHAnsi" w:cs="Arial"/>
                <w:color w:val="000000" w:themeColor="text1"/>
              </w:rPr>
              <w:t>___________________________________</w:t>
            </w:r>
          </w:p>
          <w:p w:rsidR="004C1181" w:rsidRDefault="004C1181" w:rsidP="004C1181">
            <w:pPr>
              <w:jc w:val="both"/>
              <w:rPr>
                <w:rFonts w:asciiTheme="majorHAnsi" w:hAnsiTheme="majorHAnsi" w:cs="Arial"/>
                <w:color w:val="000000" w:themeColor="text1"/>
              </w:rPr>
            </w:pPr>
          </w:p>
          <w:p w:rsidR="004C1181" w:rsidRDefault="004C1181" w:rsidP="004C1181">
            <w:pPr>
              <w:jc w:val="both"/>
              <w:rPr>
                <w:rFonts w:asciiTheme="majorHAnsi" w:hAnsiTheme="majorHAnsi" w:cs="Arial"/>
                <w:color w:val="000000" w:themeColor="text1"/>
              </w:rPr>
            </w:pPr>
            <w:r>
              <w:rPr>
                <w:rFonts w:asciiTheme="majorHAnsi" w:hAnsiTheme="majorHAnsi" w:cs="Arial"/>
                <w:color w:val="000000" w:themeColor="text1"/>
              </w:rPr>
              <w:t>-Código de Clasificación: _______________</w:t>
            </w:r>
          </w:p>
          <w:p w:rsidR="004C1181" w:rsidRDefault="004C1181" w:rsidP="004C1181">
            <w:pPr>
              <w:jc w:val="both"/>
              <w:rPr>
                <w:rFonts w:asciiTheme="majorHAnsi" w:hAnsiTheme="majorHAnsi" w:cs="Arial"/>
                <w:color w:val="000000" w:themeColor="text1"/>
              </w:rPr>
            </w:pPr>
            <w:r>
              <w:rPr>
                <w:rFonts w:asciiTheme="majorHAnsi" w:hAnsiTheme="majorHAnsi" w:cs="Arial"/>
                <w:color w:val="000000" w:themeColor="text1"/>
              </w:rPr>
              <w:t>-Año: ______________________________</w:t>
            </w:r>
          </w:p>
          <w:p w:rsidR="004C1181" w:rsidRDefault="004C1181" w:rsidP="004C1181">
            <w:pPr>
              <w:jc w:val="both"/>
              <w:rPr>
                <w:rFonts w:asciiTheme="majorHAnsi" w:hAnsiTheme="majorHAnsi" w:cs="Arial"/>
                <w:color w:val="000000" w:themeColor="text1"/>
              </w:rPr>
            </w:pPr>
            <w:r>
              <w:rPr>
                <w:rFonts w:asciiTheme="majorHAnsi" w:hAnsiTheme="majorHAnsi" w:cs="Arial"/>
                <w:color w:val="000000" w:themeColor="text1"/>
              </w:rPr>
              <w:t>-Otros datos complementarios: _________</w:t>
            </w:r>
          </w:p>
          <w:p w:rsidR="004C1181" w:rsidRDefault="004C1181" w:rsidP="004C1181">
            <w:pPr>
              <w:jc w:val="both"/>
              <w:rPr>
                <w:rFonts w:asciiTheme="majorHAnsi" w:hAnsiTheme="majorHAnsi" w:cs="Arial"/>
                <w:color w:val="000000" w:themeColor="text1"/>
              </w:rPr>
            </w:pPr>
            <w:r>
              <w:rPr>
                <w:rFonts w:asciiTheme="majorHAnsi" w:hAnsiTheme="majorHAnsi" w:cs="Arial"/>
                <w:color w:val="000000" w:themeColor="text1"/>
              </w:rPr>
              <w:t>__________________________________</w:t>
            </w:r>
          </w:p>
          <w:p w:rsidR="004C1181" w:rsidRDefault="004C1181" w:rsidP="004C1181">
            <w:pPr>
              <w:jc w:val="both"/>
              <w:rPr>
                <w:rFonts w:asciiTheme="majorHAnsi" w:hAnsiTheme="majorHAnsi" w:cs="Arial"/>
                <w:color w:val="000000" w:themeColor="text1"/>
              </w:rPr>
            </w:pPr>
          </w:p>
          <w:p w:rsidR="004C1181" w:rsidRDefault="004C1181" w:rsidP="004C1181">
            <w:pPr>
              <w:jc w:val="both"/>
              <w:rPr>
                <w:rFonts w:asciiTheme="majorHAnsi" w:hAnsiTheme="majorHAnsi" w:cs="Arial"/>
                <w:color w:val="000000" w:themeColor="text1"/>
              </w:rPr>
            </w:pPr>
            <w:r>
              <w:rPr>
                <w:rFonts w:asciiTheme="majorHAnsi" w:hAnsiTheme="majorHAnsi" w:cs="Arial"/>
                <w:color w:val="000000" w:themeColor="text1"/>
              </w:rPr>
              <w:t>-Signatura (ubicación): ________________</w:t>
            </w:r>
          </w:p>
          <w:p w:rsidR="004C1181" w:rsidRDefault="004C1181" w:rsidP="004C1181">
            <w:pPr>
              <w:jc w:val="both"/>
              <w:rPr>
                <w:rFonts w:asciiTheme="majorHAnsi" w:hAnsiTheme="majorHAnsi" w:cs="Arial"/>
                <w:color w:val="000000" w:themeColor="text1"/>
              </w:rPr>
            </w:pPr>
            <w:r>
              <w:rPr>
                <w:rFonts w:asciiTheme="majorHAnsi" w:hAnsiTheme="majorHAnsi" w:cs="Arial"/>
                <w:color w:val="000000" w:themeColor="text1"/>
              </w:rPr>
              <w:t>___________________________________</w:t>
            </w:r>
          </w:p>
          <w:p w:rsidR="004C1181" w:rsidRDefault="004C1181" w:rsidP="004C1181">
            <w:pPr>
              <w:jc w:val="both"/>
              <w:rPr>
                <w:rFonts w:asciiTheme="majorHAnsi" w:hAnsiTheme="majorHAnsi" w:cs="Arial"/>
                <w:color w:val="000000" w:themeColor="text1"/>
              </w:rPr>
            </w:pPr>
          </w:p>
          <w:p w:rsidR="004C1181" w:rsidRDefault="004C1181" w:rsidP="004C1181">
            <w:pPr>
              <w:jc w:val="both"/>
              <w:rPr>
                <w:rFonts w:asciiTheme="majorHAnsi" w:hAnsiTheme="majorHAnsi" w:cs="Arial"/>
                <w:b/>
                <w:color w:val="000000" w:themeColor="text1"/>
              </w:rPr>
            </w:pPr>
            <w:r w:rsidRPr="004C1181">
              <w:rPr>
                <w:rFonts w:asciiTheme="majorHAnsi" w:hAnsiTheme="majorHAnsi" w:cs="Arial"/>
                <w:b/>
                <w:color w:val="000000" w:themeColor="text1"/>
              </w:rPr>
              <w:t>DATOS DEL SOLICITANTE:</w:t>
            </w:r>
          </w:p>
          <w:p w:rsidR="004C1181" w:rsidRPr="004C1181" w:rsidRDefault="004C1181" w:rsidP="004C1181">
            <w:pPr>
              <w:jc w:val="both"/>
              <w:rPr>
                <w:rFonts w:asciiTheme="majorHAnsi" w:hAnsiTheme="majorHAnsi" w:cs="Arial"/>
                <w:b/>
                <w:color w:val="000000" w:themeColor="text1"/>
              </w:rPr>
            </w:pPr>
            <w:r>
              <w:rPr>
                <w:rFonts w:asciiTheme="majorHAnsi" w:hAnsiTheme="majorHAnsi" w:cs="Arial"/>
                <w:b/>
                <w:color w:val="000000" w:themeColor="text1"/>
              </w:rPr>
              <w:t xml:space="preserve"> </w:t>
            </w:r>
            <w:r w:rsidRPr="004C1181">
              <w:rPr>
                <w:rFonts w:asciiTheme="majorHAnsi" w:hAnsiTheme="majorHAnsi" w:cs="Arial"/>
                <w:color w:val="000000" w:themeColor="text1"/>
              </w:rPr>
              <w:t>Unidad</w:t>
            </w:r>
            <w:r>
              <w:rPr>
                <w:rFonts w:asciiTheme="majorHAnsi" w:hAnsiTheme="majorHAnsi" w:cs="Arial"/>
                <w:b/>
                <w:color w:val="000000" w:themeColor="text1"/>
              </w:rPr>
              <w:t>: ___________________________</w:t>
            </w:r>
          </w:p>
          <w:p w:rsidR="002C093E" w:rsidRDefault="002C093E" w:rsidP="004C1181">
            <w:pPr>
              <w:jc w:val="both"/>
              <w:rPr>
                <w:rFonts w:asciiTheme="majorHAnsi" w:hAnsiTheme="majorHAnsi" w:cs="Arial"/>
                <w:color w:val="000000" w:themeColor="text1"/>
              </w:rPr>
            </w:pPr>
          </w:p>
          <w:p w:rsidR="002C093E" w:rsidRDefault="002C093E" w:rsidP="004C1181">
            <w:pPr>
              <w:jc w:val="both"/>
              <w:rPr>
                <w:rFonts w:asciiTheme="majorHAnsi" w:hAnsiTheme="majorHAnsi" w:cs="Arial"/>
                <w:color w:val="000000" w:themeColor="text1"/>
              </w:rPr>
            </w:pPr>
            <w:r>
              <w:rPr>
                <w:rFonts w:asciiTheme="majorHAnsi" w:hAnsiTheme="majorHAnsi" w:cs="Arial"/>
                <w:color w:val="000000" w:themeColor="text1"/>
              </w:rPr>
              <w:t>Nombre del solicitante: _______________</w:t>
            </w:r>
          </w:p>
          <w:p w:rsidR="002C093E" w:rsidRDefault="002C093E" w:rsidP="004C1181">
            <w:pPr>
              <w:jc w:val="both"/>
              <w:rPr>
                <w:rFonts w:asciiTheme="majorHAnsi" w:hAnsiTheme="majorHAnsi" w:cs="Arial"/>
                <w:color w:val="000000" w:themeColor="text1"/>
              </w:rPr>
            </w:pPr>
            <w:r>
              <w:rPr>
                <w:rFonts w:asciiTheme="majorHAnsi" w:hAnsiTheme="majorHAnsi" w:cs="Arial"/>
                <w:color w:val="000000" w:themeColor="text1"/>
              </w:rPr>
              <w:t>__________________________________</w:t>
            </w:r>
          </w:p>
          <w:p w:rsidR="002C093E" w:rsidRDefault="002C093E" w:rsidP="004C1181">
            <w:pPr>
              <w:jc w:val="both"/>
              <w:rPr>
                <w:rFonts w:asciiTheme="majorHAnsi" w:hAnsiTheme="majorHAnsi" w:cs="Arial"/>
                <w:color w:val="000000" w:themeColor="text1"/>
              </w:rPr>
            </w:pPr>
          </w:p>
          <w:p w:rsidR="002C093E" w:rsidRDefault="002C093E" w:rsidP="004C1181">
            <w:pPr>
              <w:jc w:val="both"/>
              <w:rPr>
                <w:rFonts w:asciiTheme="majorHAnsi" w:hAnsiTheme="majorHAnsi" w:cs="Arial"/>
                <w:color w:val="000000" w:themeColor="text1"/>
              </w:rPr>
            </w:pPr>
            <w:r>
              <w:rPr>
                <w:rFonts w:asciiTheme="majorHAnsi" w:hAnsiTheme="majorHAnsi" w:cs="Arial"/>
                <w:color w:val="000000" w:themeColor="text1"/>
              </w:rPr>
              <w:t>Fecha de solicitud: ___________________</w:t>
            </w:r>
          </w:p>
          <w:p w:rsidR="002C093E" w:rsidRDefault="002C093E" w:rsidP="004C1181">
            <w:pPr>
              <w:jc w:val="both"/>
              <w:rPr>
                <w:rFonts w:asciiTheme="majorHAnsi" w:hAnsiTheme="majorHAnsi" w:cs="Arial"/>
                <w:color w:val="000000" w:themeColor="text1"/>
              </w:rPr>
            </w:pPr>
          </w:p>
          <w:p w:rsidR="002C093E" w:rsidRDefault="002C093E" w:rsidP="004C1181">
            <w:pPr>
              <w:jc w:val="both"/>
              <w:rPr>
                <w:rFonts w:asciiTheme="majorHAnsi" w:hAnsiTheme="majorHAnsi" w:cs="Arial"/>
                <w:color w:val="000000" w:themeColor="text1"/>
              </w:rPr>
            </w:pPr>
          </w:p>
          <w:p w:rsidR="002C093E" w:rsidRDefault="002C093E" w:rsidP="004C1181">
            <w:pPr>
              <w:jc w:val="both"/>
              <w:rPr>
                <w:rFonts w:asciiTheme="majorHAnsi" w:hAnsiTheme="majorHAnsi" w:cs="Arial"/>
                <w:color w:val="000000" w:themeColor="text1"/>
              </w:rPr>
            </w:pPr>
          </w:p>
          <w:p w:rsidR="002C093E" w:rsidRDefault="002C093E" w:rsidP="004C1181">
            <w:pPr>
              <w:jc w:val="both"/>
              <w:rPr>
                <w:rFonts w:asciiTheme="majorHAnsi" w:hAnsiTheme="majorHAnsi" w:cs="Arial"/>
                <w:color w:val="000000" w:themeColor="text1"/>
              </w:rPr>
            </w:pPr>
          </w:p>
          <w:p w:rsidR="002C093E" w:rsidRDefault="002C093E" w:rsidP="004C1181">
            <w:pPr>
              <w:jc w:val="both"/>
              <w:rPr>
                <w:rFonts w:asciiTheme="majorHAnsi" w:hAnsiTheme="majorHAnsi" w:cs="Arial"/>
                <w:color w:val="000000" w:themeColor="text1"/>
              </w:rPr>
            </w:pPr>
            <w:r>
              <w:rPr>
                <w:rFonts w:asciiTheme="majorHAnsi" w:hAnsiTheme="majorHAnsi" w:cs="Arial"/>
                <w:color w:val="000000" w:themeColor="text1"/>
              </w:rPr>
              <w:t>__________________________________</w:t>
            </w:r>
          </w:p>
          <w:p w:rsidR="004C1181" w:rsidRDefault="002C093E" w:rsidP="002C093E">
            <w:pPr>
              <w:jc w:val="center"/>
              <w:rPr>
                <w:rFonts w:asciiTheme="majorHAnsi" w:hAnsiTheme="majorHAnsi" w:cs="Arial"/>
                <w:color w:val="000000" w:themeColor="text1"/>
              </w:rPr>
            </w:pPr>
            <w:r w:rsidRPr="002C093E">
              <w:rPr>
                <w:rFonts w:asciiTheme="majorHAnsi" w:hAnsiTheme="majorHAnsi" w:cs="Arial"/>
                <w:b/>
                <w:color w:val="000000" w:themeColor="text1"/>
                <w:sz w:val="20"/>
              </w:rPr>
              <w:t>Sello de la unidad y firma del solicitante</w:t>
            </w:r>
            <w:r>
              <w:rPr>
                <w:rFonts w:asciiTheme="majorHAnsi" w:hAnsiTheme="majorHAnsi" w:cs="Arial"/>
                <w:color w:val="000000" w:themeColor="text1"/>
              </w:rPr>
              <w:t>.</w:t>
            </w:r>
          </w:p>
          <w:p w:rsidR="004C1181" w:rsidRDefault="004C1181" w:rsidP="004C1181">
            <w:pPr>
              <w:jc w:val="both"/>
              <w:rPr>
                <w:rFonts w:asciiTheme="majorHAnsi" w:hAnsiTheme="majorHAnsi" w:cs="Arial"/>
                <w:color w:val="000000" w:themeColor="text1"/>
              </w:rPr>
            </w:pPr>
          </w:p>
          <w:p w:rsidR="004C1181" w:rsidRDefault="004C1181" w:rsidP="004C1181">
            <w:pPr>
              <w:jc w:val="both"/>
              <w:rPr>
                <w:rFonts w:asciiTheme="majorHAnsi" w:hAnsiTheme="majorHAnsi" w:cs="Arial"/>
                <w:color w:val="000000" w:themeColor="text1"/>
              </w:rPr>
            </w:pPr>
          </w:p>
          <w:p w:rsidR="004C1181" w:rsidRDefault="004C1181" w:rsidP="004C1181">
            <w:pPr>
              <w:jc w:val="both"/>
              <w:rPr>
                <w:rFonts w:asciiTheme="majorHAnsi" w:hAnsiTheme="majorHAnsi" w:cs="Arial"/>
                <w:color w:val="000000" w:themeColor="text1"/>
              </w:rPr>
            </w:pPr>
          </w:p>
          <w:p w:rsidR="004C1181" w:rsidRDefault="004C1181" w:rsidP="004C1181">
            <w:pPr>
              <w:jc w:val="both"/>
              <w:rPr>
                <w:rFonts w:asciiTheme="majorHAnsi" w:hAnsiTheme="majorHAnsi" w:cs="Arial"/>
                <w:color w:val="000000" w:themeColor="text1"/>
              </w:rPr>
            </w:pPr>
          </w:p>
          <w:p w:rsidR="004C1181" w:rsidRDefault="004C1181" w:rsidP="004C1181">
            <w:pPr>
              <w:jc w:val="both"/>
              <w:rPr>
                <w:rFonts w:asciiTheme="majorHAnsi" w:hAnsiTheme="majorHAnsi" w:cs="Arial"/>
                <w:color w:val="000000" w:themeColor="text1"/>
              </w:rPr>
            </w:pPr>
          </w:p>
          <w:p w:rsidR="004C1181" w:rsidRDefault="004C1181" w:rsidP="004C1181">
            <w:pPr>
              <w:jc w:val="both"/>
              <w:rPr>
                <w:rFonts w:asciiTheme="majorHAnsi" w:hAnsiTheme="majorHAnsi" w:cs="Arial"/>
                <w:color w:val="000000" w:themeColor="text1"/>
              </w:rPr>
            </w:pPr>
          </w:p>
          <w:p w:rsidR="004C1181" w:rsidRDefault="004C1181" w:rsidP="004C1181">
            <w:pPr>
              <w:jc w:val="both"/>
              <w:rPr>
                <w:rFonts w:asciiTheme="majorHAnsi" w:hAnsiTheme="majorHAnsi" w:cs="Arial"/>
                <w:color w:val="000000" w:themeColor="text1"/>
              </w:rPr>
            </w:pPr>
          </w:p>
          <w:p w:rsidR="004C1181" w:rsidRDefault="004C1181" w:rsidP="004C1181">
            <w:pPr>
              <w:jc w:val="both"/>
              <w:rPr>
                <w:rFonts w:asciiTheme="majorHAnsi" w:hAnsiTheme="majorHAnsi" w:cs="Arial"/>
                <w:color w:val="000000" w:themeColor="text1"/>
              </w:rPr>
            </w:pPr>
          </w:p>
          <w:p w:rsidR="004C1181" w:rsidRDefault="004C1181" w:rsidP="004C1181">
            <w:pPr>
              <w:jc w:val="both"/>
              <w:rPr>
                <w:rFonts w:asciiTheme="majorHAnsi" w:hAnsiTheme="majorHAnsi" w:cs="Arial"/>
                <w:color w:val="000000" w:themeColor="text1"/>
              </w:rPr>
            </w:pPr>
          </w:p>
          <w:p w:rsidR="004C1181" w:rsidRPr="004C1181" w:rsidRDefault="004C1181" w:rsidP="004C1181">
            <w:pPr>
              <w:jc w:val="both"/>
              <w:rPr>
                <w:rFonts w:asciiTheme="majorHAnsi" w:hAnsiTheme="majorHAnsi" w:cs="Arial"/>
                <w:b/>
                <w:color w:val="000000" w:themeColor="text1"/>
              </w:rPr>
            </w:pPr>
          </w:p>
        </w:tc>
        <w:tc>
          <w:tcPr>
            <w:tcW w:w="4574" w:type="dxa"/>
            <w:vMerge/>
          </w:tcPr>
          <w:p w:rsidR="004C1181" w:rsidRPr="004C1181" w:rsidRDefault="004C1181" w:rsidP="004C1181">
            <w:pPr>
              <w:jc w:val="both"/>
              <w:rPr>
                <w:rFonts w:asciiTheme="majorHAnsi" w:hAnsiTheme="majorHAnsi" w:cs="Arial"/>
                <w:color w:val="000000" w:themeColor="text1"/>
              </w:rPr>
            </w:pPr>
          </w:p>
        </w:tc>
      </w:tr>
    </w:tbl>
    <w:p w:rsidR="00523227" w:rsidRDefault="00047554" w:rsidP="00E366EB">
      <w:pPr>
        <w:ind w:left="1440"/>
        <w:jc w:val="center"/>
        <w:rPr>
          <w:rFonts w:asciiTheme="majorHAnsi" w:hAnsiTheme="majorHAnsi" w:cs="Arial"/>
          <w:b/>
          <w:color w:val="000000" w:themeColor="text1"/>
        </w:rPr>
      </w:pPr>
      <w:r>
        <w:rPr>
          <w:b/>
          <w:noProof/>
        </w:rPr>
        <w:lastRenderedPageBreak/>
        <w:drawing>
          <wp:anchor distT="0" distB="0" distL="114300" distR="114300" simplePos="0" relativeHeight="251669504" behindDoc="0" locked="0" layoutInCell="1" allowOverlap="1" wp14:anchorId="434F3766" wp14:editId="510D2FBA">
            <wp:simplePos x="0" y="0"/>
            <wp:positionH relativeFrom="margin">
              <wp:posOffset>5219673</wp:posOffset>
            </wp:positionH>
            <wp:positionV relativeFrom="margin">
              <wp:posOffset>126257</wp:posOffset>
            </wp:positionV>
            <wp:extent cx="973455" cy="82105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3455" cy="821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6EB" w:rsidRPr="00E366EB">
        <w:rPr>
          <w:rFonts w:asciiTheme="majorHAnsi" w:hAnsiTheme="majorHAnsi" w:cs="Arial"/>
          <w:b/>
          <w:color w:val="000000" w:themeColor="text1"/>
        </w:rPr>
        <w:t>ANEXO 3:</w:t>
      </w:r>
    </w:p>
    <w:p w:rsidR="00E366EB" w:rsidRDefault="00E366EB" w:rsidP="00E366EB">
      <w:pPr>
        <w:ind w:left="1440"/>
        <w:jc w:val="center"/>
        <w:rPr>
          <w:rFonts w:asciiTheme="majorHAnsi" w:hAnsiTheme="majorHAnsi" w:cs="Arial"/>
          <w:b/>
          <w:color w:val="000000" w:themeColor="text1"/>
        </w:rPr>
      </w:pPr>
      <w:r w:rsidRPr="00E366EB">
        <w:rPr>
          <w:rFonts w:asciiTheme="majorHAnsi" w:hAnsiTheme="majorHAnsi" w:cs="Arial"/>
          <w:b/>
          <w:color w:val="000000" w:themeColor="text1"/>
        </w:rPr>
        <w:t>TABLA DE CONTROL DE PRESTAMO DE DOCUMENTOS DE ARCHIVO DE GESTION.</w:t>
      </w:r>
    </w:p>
    <w:p w:rsidR="00E366EB" w:rsidRDefault="00E366EB" w:rsidP="00E366EB">
      <w:pPr>
        <w:ind w:left="1440"/>
        <w:jc w:val="center"/>
        <w:rPr>
          <w:rFonts w:asciiTheme="majorHAnsi" w:hAnsiTheme="majorHAnsi" w:cs="Arial"/>
          <w:b/>
          <w:color w:val="000000" w:themeColor="text1"/>
        </w:rPr>
      </w:pPr>
      <w:bookmarkStart w:id="6" w:name="_GoBack"/>
      <w:bookmarkEnd w:id="6"/>
    </w:p>
    <w:tbl>
      <w:tblPr>
        <w:tblStyle w:val="Tablaconcuadrcula"/>
        <w:tblW w:w="10349" w:type="dxa"/>
        <w:tblInd w:w="-289" w:type="dxa"/>
        <w:tblLook w:val="04A0" w:firstRow="1" w:lastRow="0" w:firstColumn="1" w:lastColumn="0" w:noHBand="0" w:noVBand="1"/>
      </w:tblPr>
      <w:tblGrid>
        <w:gridCol w:w="431"/>
        <w:gridCol w:w="1134"/>
        <w:gridCol w:w="1081"/>
        <w:gridCol w:w="1242"/>
        <w:gridCol w:w="1013"/>
        <w:gridCol w:w="661"/>
        <w:gridCol w:w="1120"/>
        <w:gridCol w:w="859"/>
        <w:gridCol w:w="1107"/>
        <w:gridCol w:w="1701"/>
      </w:tblGrid>
      <w:tr w:rsidR="009D2934" w:rsidTr="007A33DC">
        <w:tc>
          <w:tcPr>
            <w:tcW w:w="10349" w:type="dxa"/>
            <w:gridSpan w:val="10"/>
          </w:tcPr>
          <w:p w:rsidR="009D2934" w:rsidRDefault="009D2934" w:rsidP="00E366EB">
            <w:pPr>
              <w:jc w:val="center"/>
              <w:rPr>
                <w:rFonts w:asciiTheme="majorHAnsi" w:hAnsiTheme="majorHAnsi" w:cs="Arial"/>
                <w:b/>
                <w:color w:val="000000" w:themeColor="text1"/>
              </w:rPr>
            </w:pPr>
            <w:r>
              <w:rPr>
                <w:rFonts w:asciiTheme="majorHAnsi" w:hAnsiTheme="majorHAnsi" w:cs="Arial"/>
                <w:b/>
                <w:color w:val="000000" w:themeColor="text1"/>
              </w:rPr>
              <w:t>TABLA DE CONTROL DE PRESTAMO DE DOCUMENTOS DE ARCHIVO</w:t>
            </w:r>
          </w:p>
        </w:tc>
      </w:tr>
      <w:tr w:rsidR="009D2934" w:rsidTr="007A33DC">
        <w:tc>
          <w:tcPr>
            <w:tcW w:w="10349" w:type="dxa"/>
            <w:gridSpan w:val="10"/>
          </w:tcPr>
          <w:p w:rsidR="009D2934" w:rsidRPr="007A33DC" w:rsidRDefault="009D2934" w:rsidP="009D2934">
            <w:pPr>
              <w:rPr>
                <w:rFonts w:asciiTheme="majorHAnsi" w:hAnsiTheme="majorHAnsi" w:cs="Arial"/>
                <w:b/>
                <w:color w:val="000000" w:themeColor="text1"/>
              </w:rPr>
            </w:pPr>
            <w:r w:rsidRPr="007A33DC">
              <w:rPr>
                <w:rFonts w:asciiTheme="majorHAnsi" w:hAnsiTheme="majorHAnsi" w:cs="Arial"/>
                <w:b/>
                <w:color w:val="000000" w:themeColor="text1"/>
              </w:rPr>
              <w:t>FONDO: Alcaldia Municipal de Chalatenango.</w:t>
            </w:r>
          </w:p>
        </w:tc>
      </w:tr>
      <w:tr w:rsidR="009D2934" w:rsidTr="007A33DC">
        <w:tc>
          <w:tcPr>
            <w:tcW w:w="10349" w:type="dxa"/>
            <w:gridSpan w:val="10"/>
          </w:tcPr>
          <w:p w:rsidR="009D2934" w:rsidRPr="007A33DC" w:rsidRDefault="009D2934" w:rsidP="009D2934">
            <w:pPr>
              <w:tabs>
                <w:tab w:val="left" w:pos="1970"/>
              </w:tabs>
              <w:rPr>
                <w:rFonts w:asciiTheme="majorHAnsi" w:hAnsiTheme="majorHAnsi" w:cs="Arial"/>
                <w:b/>
                <w:color w:val="000000" w:themeColor="text1"/>
              </w:rPr>
            </w:pPr>
            <w:r w:rsidRPr="007A33DC">
              <w:rPr>
                <w:rFonts w:asciiTheme="majorHAnsi" w:hAnsiTheme="majorHAnsi" w:cs="Arial"/>
                <w:b/>
                <w:color w:val="000000" w:themeColor="text1"/>
              </w:rPr>
              <w:t>SUB-FONDO:</w:t>
            </w:r>
          </w:p>
        </w:tc>
      </w:tr>
      <w:tr w:rsidR="007A33DC" w:rsidTr="007A33DC">
        <w:tc>
          <w:tcPr>
            <w:tcW w:w="1565" w:type="dxa"/>
            <w:gridSpan w:val="2"/>
          </w:tcPr>
          <w:p w:rsidR="009D2934" w:rsidRDefault="009D2934" w:rsidP="00E366EB">
            <w:pPr>
              <w:jc w:val="center"/>
              <w:rPr>
                <w:rFonts w:asciiTheme="majorHAnsi" w:hAnsiTheme="majorHAnsi" w:cs="Arial"/>
                <w:b/>
                <w:color w:val="000000" w:themeColor="text1"/>
              </w:rPr>
            </w:pPr>
            <w:r>
              <w:rPr>
                <w:rFonts w:asciiTheme="majorHAnsi" w:hAnsiTheme="majorHAnsi" w:cs="Arial"/>
                <w:b/>
                <w:color w:val="000000" w:themeColor="text1"/>
              </w:rPr>
              <w:t>Datos Generales</w:t>
            </w:r>
          </w:p>
        </w:tc>
        <w:tc>
          <w:tcPr>
            <w:tcW w:w="3997" w:type="dxa"/>
            <w:gridSpan w:val="4"/>
          </w:tcPr>
          <w:p w:rsidR="009D2934" w:rsidRDefault="009D2934" w:rsidP="00E366EB">
            <w:pPr>
              <w:jc w:val="center"/>
              <w:rPr>
                <w:rFonts w:asciiTheme="majorHAnsi" w:hAnsiTheme="majorHAnsi" w:cs="Arial"/>
                <w:b/>
                <w:color w:val="000000" w:themeColor="text1"/>
              </w:rPr>
            </w:pPr>
            <w:r>
              <w:rPr>
                <w:rFonts w:asciiTheme="majorHAnsi" w:hAnsiTheme="majorHAnsi" w:cs="Arial"/>
                <w:b/>
                <w:color w:val="000000" w:themeColor="text1"/>
              </w:rPr>
              <w:t xml:space="preserve">Datos de préstamo. </w:t>
            </w:r>
          </w:p>
        </w:tc>
        <w:tc>
          <w:tcPr>
            <w:tcW w:w="3086" w:type="dxa"/>
            <w:gridSpan w:val="3"/>
          </w:tcPr>
          <w:p w:rsidR="009D2934" w:rsidRDefault="009D2934" w:rsidP="00E366EB">
            <w:pPr>
              <w:jc w:val="center"/>
              <w:rPr>
                <w:rFonts w:asciiTheme="majorHAnsi" w:hAnsiTheme="majorHAnsi" w:cs="Arial"/>
                <w:b/>
                <w:color w:val="000000" w:themeColor="text1"/>
              </w:rPr>
            </w:pPr>
            <w:r>
              <w:rPr>
                <w:rFonts w:asciiTheme="majorHAnsi" w:hAnsiTheme="majorHAnsi" w:cs="Arial"/>
                <w:b/>
                <w:color w:val="000000" w:themeColor="text1"/>
              </w:rPr>
              <w:t xml:space="preserve">Datos de devolución </w:t>
            </w:r>
          </w:p>
        </w:tc>
        <w:tc>
          <w:tcPr>
            <w:tcW w:w="1701" w:type="dxa"/>
          </w:tcPr>
          <w:p w:rsidR="009D2934" w:rsidRDefault="009D2934" w:rsidP="00E366EB">
            <w:pPr>
              <w:jc w:val="center"/>
              <w:rPr>
                <w:rFonts w:asciiTheme="majorHAnsi" w:hAnsiTheme="majorHAnsi" w:cs="Arial"/>
                <w:b/>
                <w:color w:val="000000" w:themeColor="text1"/>
              </w:rPr>
            </w:pPr>
            <w:r>
              <w:rPr>
                <w:rFonts w:asciiTheme="majorHAnsi" w:hAnsiTheme="majorHAnsi" w:cs="Arial"/>
                <w:b/>
                <w:color w:val="000000" w:themeColor="text1"/>
              </w:rPr>
              <w:t>Observaciones</w:t>
            </w:r>
          </w:p>
          <w:p w:rsidR="009D2934" w:rsidRDefault="009D2934" w:rsidP="00E366EB">
            <w:pPr>
              <w:jc w:val="center"/>
              <w:rPr>
                <w:rFonts w:asciiTheme="majorHAnsi" w:hAnsiTheme="majorHAnsi" w:cs="Arial"/>
                <w:b/>
                <w:color w:val="000000" w:themeColor="text1"/>
              </w:rPr>
            </w:pPr>
            <w:r>
              <w:rPr>
                <w:rFonts w:asciiTheme="majorHAnsi" w:hAnsiTheme="majorHAnsi" w:cs="Arial"/>
                <w:b/>
                <w:color w:val="000000" w:themeColor="text1"/>
              </w:rPr>
              <w:t>Préstamo/</w:t>
            </w:r>
          </w:p>
          <w:p w:rsidR="009D2934" w:rsidRDefault="009D2934" w:rsidP="00E366EB">
            <w:pPr>
              <w:jc w:val="center"/>
              <w:rPr>
                <w:rFonts w:asciiTheme="majorHAnsi" w:hAnsiTheme="majorHAnsi" w:cs="Arial"/>
                <w:b/>
                <w:color w:val="000000" w:themeColor="text1"/>
              </w:rPr>
            </w:pPr>
            <w:r>
              <w:rPr>
                <w:rFonts w:asciiTheme="majorHAnsi" w:hAnsiTheme="majorHAnsi" w:cs="Arial"/>
                <w:b/>
                <w:color w:val="000000" w:themeColor="text1"/>
              </w:rPr>
              <w:t>Devolución.</w:t>
            </w:r>
          </w:p>
        </w:tc>
      </w:tr>
      <w:tr w:rsidR="007A33DC" w:rsidTr="007A33DC">
        <w:tc>
          <w:tcPr>
            <w:tcW w:w="431" w:type="dxa"/>
          </w:tcPr>
          <w:p w:rsidR="007A33DC" w:rsidRDefault="007A33DC" w:rsidP="00E366EB">
            <w:pPr>
              <w:jc w:val="center"/>
              <w:rPr>
                <w:rFonts w:asciiTheme="majorHAnsi" w:hAnsiTheme="majorHAnsi" w:cs="Arial"/>
                <w:b/>
                <w:color w:val="000000" w:themeColor="text1"/>
              </w:rPr>
            </w:pPr>
            <w:r>
              <w:rPr>
                <w:rFonts w:asciiTheme="majorHAnsi" w:hAnsiTheme="majorHAnsi" w:cs="Arial"/>
                <w:b/>
                <w:color w:val="000000" w:themeColor="text1"/>
              </w:rPr>
              <w:t>N°</w:t>
            </w:r>
          </w:p>
        </w:tc>
        <w:tc>
          <w:tcPr>
            <w:tcW w:w="1134" w:type="dxa"/>
          </w:tcPr>
          <w:p w:rsidR="007A33DC" w:rsidRPr="007A33DC" w:rsidRDefault="007A33DC" w:rsidP="00E366EB">
            <w:pPr>
              <w:jc w:val="center"/>
              <w:rPr>
                <w:rFonts w:asciiTheme="majorHAnsi" w:hAnsiTheme="majorHAnsi" w:cs="Arial"/>
                <w:b/>
                <w:color w:val="000000" w:themeColor="text1"/>
                <w:sz w:val="16"/>
              </w:rPr>
            </w:pPr>
            <w:r w:rsidRPr="007A33DC">
              <w:rPr>
                <w:rFonts w:asciiTheme="majorHAnsi" w:hAnsiTheme="majorHAnsi" w:cs="Arial"/>
                <w:b/>
                <w:color w:val="000000" w:themeColor="text1"/>
                <w:sz w:val="16"/>
              </w:rPr>
              <w:t>Nombre del Documento</w:t>
            </w:r>
          </w:p>
        </w:tc>
        <w:tc>
          <w:tcPr>
            <w:tcW w:w="1081" w:type="dxa"/>
          </w:tcPr>
          <w:p w:rsidR="007A33DC" w:rsidRPr="007A33DC" w:rsidRDefault="007A33DC" w:rsidP="00E366EB">
            <w:pPr>
              <w:jc w:val="center"/>
              <w:rPr>
                <w:rFonts w:asciiTheme="majorHAnsi" w:hAnsiTheme="majorHAnsi" w:cs="Arial"/>
                <w:b/>
                <w:color w:val="000000" w:themeColor="text1"/>
                <w:sz w:val="16"/>
              </w:rPr>
            </w:pPr>
            <w:r w:rsidRPr="007A33DC">
              <w:rPr>
                <w:rFonts w:asciiTheme="majorHAnsi" w:hAnsiTheme="majorHAnsi" w:cs="Arial"/>
                <w:b/>
                <w:color w:val="000000" w:themeColor="text1"/>
                <w:sz w:val="16"/>
              </w:rPr>
              <w:t>Nombre del Solicitante.</w:t>
            </w:r>
          </w:p>
        </w:tc>
        <w:tc>
          <w:tcPr>
            <w:tcW w:w="1242" w:type="dxa"/>
          </w:tcPr>
          <w:p w:rsidR="007A33DC" w:rsidRPr="007A33DC" w:rsidRDefault="007A33DC" w:rsidP="00E366EB">
            <w:pPr>
              <w:jc w:val="center"/>
              <w:rPr>
                <w:rFonts w:asciiTheme="majorHAnsi" w:hAnsiTheme="majorHAnsi" w:cs="Arial"/>
                <w:b/>
                <w:color w:val="000000" w:themeColor="text1"/>
                <w:sz w:val="16"/>
              </w:rPr>
            </w:pPr>
            <w:r w:rsidRPr="007A33DC">
              <w:rPr>
                <w:rFonts w:asciiTheme="majorHAnsi" w:hAnsiTheme="majorHAnsi" w:cs="Arial"/>
                <w:b/>
                <w:color w:val="000000" w:themeColor="text1"/>
                <w:sz w:val="16"/>
              </w:rPr>
              <w:t>Dependencia Organizativa, solicitante.</w:t>
            </w:r>
          </w:p>
        </w:tc>
        <w:tc>
          <w:tcPr>
            <w:tcW w:w="1013" w:type="dxa"/>
          </w:tcPr>
          <w:p w:rsidR="007A33DC" w:rsidRPr="007A33DC" w:rsidRDefault="007A33DC" w:rsidP="00E366EB">
            <w:pPr>
              <w:jc w:val="center"/>
              <w:rPr>
                <w:rFonts w:asciiTheme="majorHAnsi" w:hAnsiTheme="majorHAnsi" w:cs="Arial"/>
                <w:b/>
                <w:color w:val="000000" w:themeColor="text1"/>
                <w:sz w:val="16"/>
              </w:rPr>
            </w:pPr>
            <w:r w:rsidRPr="007A33DC">
              <w:rPr>
                <w:rFonts w:asciiTheme="majorHAnsi" w:hAnsiTheme="majorHAnsi" w:cs="Arial"/>
                <w:b/>
                <w:color w:val="000000" w:themeColor="text1"/>
                <w:sz w:val="16"/>
              </w:rPr>
              <w:t>Fecha de préstamo.</w:t>
            </w:r>
          </w:p>
        </w:tc>
        <w:tc>
          <w:tcPr>
            <w:tcW w:w="661" w:type="dxa"/>
          </w:tcPr>
          <w:p w:rsidR="007A33DC" w:rsidRPr="007A33DC" w:rsidRDefault="007A33DC" w:rsidP="00E366EB">
            <w:pPr>
              <w:jc w:val="center"/>
              <w:rPr>
                <w:rFonts w:asciiTheme="majorHAnsi" w:hAnsiTheme="majorHAnsi" w:cs="Arial"/>
                <w:b/>
                <w:color w:val="000000" w:themeColor="text1"/>
                <w:sz w:val="16"/>
              </w:rPr>
            </w:pPr>
            <w:r w:rsidRPr="007A33DC">
              <w:rPr>
                <w:rFonts w:asciiTheme="majorHAnsi" w:hAnsiTheme="majorHAnsi" w:cs="Arial"/>
                <w:b/>
                <w:color w:val="000000" w:themeColor="text1"/>
                <w:sz w:val="16"/>
              </w:rPr>
              <w:t>Firma</w:t>
            </w:r>
          </w:p>
        </w:tc>
        <w:tc>
          <w:tcPr>
            <w:tcW w:w="1120" w:type="dxa"/>
          </w:tcPr>
          <w:p w:rsidR="007A33DC" w:rsidRPr="007A33DC" w:rsidRDefault="007A33DC" w:rsidP="00E366EB">
            <w:pPr>
              <w:jc w:val="center"/>
              <w:rPr>
                <w:rFonts w:asciiTheme="majorHAnsi" w:hAnsiTheme="majorHAnsi" w:cs="Arial"/>
                <w:b/>
                <w:color w:val="000000" w:themeColor="text1"/>
                <w:sz w:val="16"/>
              </w:rPr>
            </w:pPr>
            <w:r w:rsidRPr="007A33DC">
              <w:rPr>
                <w:rFonts w:asciiTheme="majorHAnsi" w:hAnsiTheme="majorHAnsi" w:cs="Arial"/>
                <w:b/>
                <w:color w:val="000000" w:themeColor="text1"/>
                <w:sz w:val="16"/>
              </w:rPr>
              <w:t>Fecha de devolución.</w:t>
            </w:r>
          </w:p>
        </w:tc>
        <w:tc>
          <w:tcPr>
            <w:tcW w:w="859" w:type="dxa"/>
          </w:tcPr>
          <w:p w:rsidR="007A33DC" w:rsidRPr="007A33DC" w:rsidRDefault="007A33DC" w:rsidP="00E366EB">
            <w:pPr>
              <w:jc w:val="center"/>
              <w:rPr>
                <w:rFonts w:asciiTheme="majorHAnsi" w:hAnsiTheme="majorHAnsi" w:cs="Arial"/>
                <w:b/>
                <w:color w:val="000000" w:themeColor="text1"/>
                <w:sz w:val="16"/>
              </w:rPr>
            </w:pPr>
            <w:r w:rsidRPr="007A33DC">
              <w:rPr>
                <w:rFonts w:asciiTheme="majorHAnsi" w:hAnsiTheme="majorHAnsi" w:cs="Arial"/>
                <w:b/>
                <w:color w:val="000000" w:themeColor="text1"/>
                <w:sz w:val="16"/>
              </w:rPr>
              <w:t>Nombre de quien recibe.</w:t>
            </w:r>
          </w:p>
        </w:tc>
        <w:tc>
          <w:tcPr>
            <w:tcW w:w="1107" w:type="dxa"/>
          </w:tcPr>
          <w:p w:rsidR="007A33DC" w:rsidRPr="007A33DC" w:rsidRDefault="007A33DC" w:rsidP="00E366EB">
            <w:pPr>
              <w:jc w:val="center"/>
              <w:rPr>
                <w:rFonts w:asciiTheme="majorHAnsi" w:hAnsiTheme="majorHAnsi" w:cs="Arial"/>
                <w:b/>
                <w:color w:val="000000" w:themeColor="text1"/>
                <w:sz w:val="16"/>
              </w:rPr>
            </w:pPr>
            <w:r w:rsidRPr="007A33DC">
              <w:rPr>
                <w:rFonts w:asciiTheme="majorHAnsi" w:hAnsiTheme="majorHAnsi" w:cs="Arial"/>
                <w:b/>
                <w:color w:val="000000" w:themeColor="text1"/>
                <w:sz w:val="16"/>
              </w:rPr>
              <w:t>Firma</w:t>
            </w:r>
            <w:r>
              <w:rPr>
                <w:rFonts w:asciiTheme="majorHAnsi" w:hAnsiTheme="majorHAnsi" w:cs="Arial"/>
                <w:b/>
                <w:color w:val="000000" w:themeColor="text1"/>
                <w:sz w:val="16"/>
              </w:rPr>
              <w:t>.</w:t>
            </w:r>
          </w:p>
        </w:tc>
        <w:tc>
          <w:tcPr>
            <w:tcW w:w="1701" w:type="dxa"/>
            <w:vMerge w:val="restart"/>
          </w:tcPr>
          <w:p w:rsidR="007A33DC" w:rsidRDefault="007A33DC" w:rsidP="00E366EB">
            <w:pPr>
              <w:jc w:val="center"/>
              <w:rPr>
                <w:rFonts w:asciiTheme="majorHAnsi" w:hAnsiTheme="majorHAnsi" w:cs="Arial"/>
                <w:b/>
                <w:color w:val="000000" w:themeColor="text1"/>
              </w:rPr>
            </w:pPr>
          </w:p>
        </w:tc>
      </w:tr>
      <w:tr w:rsidR="007A33DC" w:rsidTr="007035FD">
        <w:trPr>
          <w:trHeight w:val="586"/>
        </w:trPr>
        <w:tc>
          <w:tcPr>
            <w:tcW w:w="431" w:type="dxa"/>
          </w:tcPr>
          <w:p w:rsidR="007A33DC" w:rsidRDefault="007A33DC" w:rsidP="00E366EB">
            <w:pPr>
              <w:jc w:val="center"/>
              <w:rPr>
                <w:rFonts w:asciiTheme="majorHAnsi" w:hAnsiTheme="majorHAnsi" w:cs="Arial"/>
                <w:b/>
                <w:color w:val="000000" w:themeColor="text1"/>
              </w:rPr>
            </w:pPr>
          </w:p>
        </w:tc>
        <w:tc>
          <w:tcPr>
            <w:tcW w:w="1134" w:type="dxa"/>
          </w:tcPr>
          <w:p w:rsidR="007A33DC" w:rsidRDefault="007A33DC" w:rsidP="00E366EB">
            <w:pPr>
              <w:jc w:val="center"/>
              <w:rPr>
                <w:rFonts w:asciiTheme="majorHAnsi" w:hAnsiTheme="majorHAnsi" w:cs="Arial"/>
                <w:b/>
                <w:color w:val="000000" w:themeColor="text1"/>
              </w:rPr>
            </w:pPr>
          </w:p>
        </w:tc>
        <w:tc>
          <w:tcPr>
            <w:tcW w:w="1081" w:type="dxa"/>
          </w:tcPr>
          <w:p w:rsidR="007A33DC" w:rsidRDefault="007A33DC" w:rsidP="00E366EB">
            <w:pPr>
              <w:jc w:val="center"/>
              <w:rPr>
                <w:rFonts w:asciiTheme="majorHAnsi" w:hAnsiTheme="majorHAnsi" w:cs="Arial"/>
                <w:b/>
                <w:color w:val="000000" w:themeColor="text1"/>
              </w:rPr>
            </w:pPr>
          </w:p>
        </w:tc>
        <w:tc>
          <w:tcPr>
            <w:tcW w:w="1242" w:type="dxa"/>
          </w:tcPr>
          <w:p w:rsidR="007A33DC" w:rsidRDefault="007A33DC" w:rsidP="00E366EB">
            <w:pPr>
              <w:jc w:val="center"/>
              <w:rPr>
                <w:rFonts w:asciiTheme="majorHAnsi" w:hAnsiTheme="majorHAnsi" w:cs="Arial"/>
                <w:b/>
                <w:color w:val="000000" w:themeColor="text1"/>
              </w:rPr>
            </w:pPr>
          </w:p>
        </w:tc>
        <w:tc>
          <w:tcPr>
            <w:tcW w:w="1013" w:type="dxa"/>
          </w:tcPr>
          <w:p w:rsidR="007A33DC" w:rsidRDefault="007A33DC" w:rsidP="00E366EB">
            <w:pPr>
              <w:jc w:val="center"/>
              <w:rPr>
                <w:rFonts w:asciiTheme="majorHAnsi" w:hAnsiTheme="majorHAnsi" w:cs="Arial"/>
                <w:b/>
                <w:color w:val="000000" w:themeColor="text1"/>
              </w:rPr>
            </w:pPr>
          </w:p>
        </w:tc>
        <w:tc>
          <w:tcPr>
            <w:tcW w:w="661" w:type="dxa"/>
          </w:tcPr>
          <w:p w:rsidR="007A33DC" w:rsidRDefault="007A33DC" w:rsidP="00E366EB">
            <w:pPr>
              <w:jc w:val="center"/>
              <w:rPr>
                <w:rFonts w:asciiTheme="majorHAnsi" w:hAnsiTheme="majorHAnsi" w:cs="Arial"/>
                <w:b/>
                <w:color w:val="000000" w:themeColor="text1"/>
              </w:rPr>
            </w:pPr>
          </w:p>
        </w:tc>
        <w:tc>
          <w:tcPr>
            <w:tcW w:w="1120" w:type="dxa"/>
          </w:tcPr>
          <w:p w:rsidR="007A33DC" w:rsidRDefault="007A33DC" w:rsidP="00E366EB">
            <w:pPr>
              <w:jc w:val="center"/>
              <w:rPr>
                <w:rFonts w:asciiTheme="majorHAnsi" w:hAnsiTheme="majorHAnsi" w:cs="Arial"/>
                <w:b/>
                <w:color w:val="000000" w:themeColor="text1"/>
              </w:rPr>
            </w:pPr>
          </w:p>
        </w:tc>
        <w:tc>
          <w:tcPr>
            <w:tcW w:w="859" w:type="dxa"/>
          </w:tcPr>
          <w:p w:rsidR="007A33DC" w:rsidRDefault="007A33DC" w:rsidP="00E366EB">
            <w:pPr>
              <w:jc w:val="center"/>
              <w:rPr>
                <w:rFonts w:asciiTheme="majorHAnsi" w:hAnsiTheme="majorHAnsi" w:cs="Arial"/>
                <w:b/>
                <w:color w:val="000000" w:themeColor="text1"/>
              </w:rPr>
            </w:pPr>
          </w:p>
        </w:tc>
        <w:tc>
          <w:tcPr>
            <w:tcW w:w="1107" w:type="dxa"/>
          </w:tcPr>
          <w:p w:rsidR="007A33DC" w:rsidRDefault="007A33DC" w:rsidP="00E366EB">
            <w:pPr>
              <w:jc w:val="center"/>
              <w:rPr>
                <w:rFonts w:asciiTheme="majorHAnsi" w:hAnsiTheme="majorHAnsi" w:cs="Arial"/>
                <w:b/>
                <w:color w:val="000000" w:themeColor="text1"/>
              </w:rPr>
            </w:pPr>
          </w:p>
        </w:tc>
        <w:tc>
          <w:tcPr>
            <w:tcW w:w="1701" w:type="dxa"/>
            <w:vMerge/>
          </w:tcPr>
          <w:p w:rsidR="007A33DC" w:rsidRDefault="007A33DC" w:rsidP="00E366EB">
            <w:pPr>
              <w:jc w:val="center"/>
              <w:rPr>
                <w:rFonts w:asciiTheme="majorHAnsi" w:hAnsiTheme="majorHAnsi" w:cs="Arial"/>
                <w:b/>
                <w:color w:val="000000" w:themeColor="text1"/>
              </w:rPr>
            </w:pPr>
          </w:p>
        </w:tc>
      </w:tr>
      <w:tr w:rsidR="007A33DC" w:rsidTr="00E448C2">
        <w:trPr>
          <w:trHeight w:val="708"/>
        </w:trPr>
        <w:tc>
          <w:tcPr>
            <w:tcW w:w="431" w:type="dxa"/>
          </w:tcPr>
          <w:p w:rsidR="007A33DC" w:rsidRDefault="007A33DC" w:rsidP="00E366EB">
            <w:pPr>
              <w:jc w:val="center"/>
              <w:rPr>
                <w:rFonts w:asciiTheme="majorHAnsi" w:hAnsiTheme="majorHAnsi" w:cs="Arial"/>
                <w:b/>
                <w:color w:val="000000" w:themeColor="text1"/>
              </w:rPr>
            </w:pPr>
          </w:p>
        </w:tc>
        <w:tc>
          <w:tcPr>
            <w:tcW w:w="1134" w:type="dxa"/>
          </w:tcPr>
          <w:p w:rsidR="007A33DC" w:rsidRDefault="007A33DC" w:rsidP="00E366EB">
            <w:pPr>
              <w:jc w:val="center"/>
              <w:rPr>
                <w:rFonts w:asciiTheme="majorHAnsi" w:hAnsiTheme="majorHAnsi" w:cs="Arial"/>
                <w:b/>
                <w:color w:val="000000" w:themeColor="text1"/>
              </w:rPr>
            </w:pPr>
          </w:p>
        </w:tc>
        <w:tc>
          <w:tcPr>
            <w:tcW w:w="1081" w:type="dxa"/>
          </w:tcPr>
          <w:p w:rsidR="007A33DC" w:rsidRDefault="007A33DC" w:rsidP="00E366EB">
            <w:pPr>
              <w:jc w:val="center"/>
              <w:rPr>
                <w:rFonts w:asciiTheme="majorHAnsi" w:hAnsiTheme="majorHAnsi" w:cs="Arial"/>
                <w:b/>
                <w:color w:val="000000" w:themeColor="text1"/>
              </w:rPr>
            </w:pPr>
          </w:p>
        </w:tc>
        <w:tc>
          <w:tcPr>
            <w:tcW w:w="1242" w:type="dxa"/>
          </w:tcPr>
          <w:p w:rsidR="007A33DC" w:rsidRDefault="007A33DC" w:rsidP="00E366EB">
            <w:pPr>
              <w:jc w:val="center"/>
              <w:rPr>
                <w:rFonts w:asciiTheme="majorHAnsi" w:hAnsiTheme="majorHAnsi" w:cs="Arial"/>
                <w:b/>
                <w:color w:val="000000" w:themeColor="text1"/>
              </w:rPr>
            </w:pPr>
          </w:p>
        </w:tc>
        <w:tc>
          <w:tcPr>
            <w:tcW w:w="1013" w:type="dxa"/>
          </w:tcPr>
          <w:p w:rsidR="007A33DC" w:rsidRDefault="007A33DC" w:rsidP="00E366EB">
            <w:pPr>
              <w:jc w:val="center"/>
              <w:rPr>
                <w:rFonts w:asciiTheme="majorHAnsi" w:hAnsiTheme="majorHAnsi" w:cs="Arial"/>
                <w:b/>
                <w:color w:val="000000" w:themeColor="text1"/>
              </w:rPr>
            </w:pPr>
          </w:p>
        </w:tc>
        <w:tc>
          <w:tcPr>
            <w:tcW w:w="661" w:type="dxa"/>
          </w:tcPr>
          <w:p w:rsidR="007A33DC" w:rsidRDefault="007A33DC" w:rsidP="00E366EB">
            <w:pPr>
              <w:jc w:val="center"/>
              <w:rPr>
                <w:rFonts w:asciiTheme="majorHAnsi" w:hAnsiTheme="majorHAnsi" w:cs="Arial"/>
                <w:b/>
                <w:color w:val="000000" w:themeColor="text1"/>
              </w:rPr>
            </w:pPr>
          </w:p>
        </w:tc>
        <w:tc>
          <w:tcPr>
            <w:tcW w:w="1120" w:type="dxa"/>
          </w:tcPr>
          <w:p w:rsidR="007A33DC" w:rsidRDefault="007A33DC" w:rsidP="00E366EB">
            <w:pPr>
              <w:jc w:val="center"/>
              <w:rPr>
                <w:rFonts w:asciiTheme="majorHAnsi" w:hAnsiTheme="majorHAnsi" w:cs="Arial"/>
                <w:b/>
                <w:color w:val="000000" w:themeColor="text1"/>
              </w:rPr>
            </w:pPr>
          </w:p>
        </w:tc>
        <w:tc>
          <w:tcPr>
            <w:tcW w:w="859" w:type="dxa"/>
          </w:tcPr>
          <w:p w:rsidR="007A33DC" w:rsidRDefault="007A33DC" w:rsidP="00E366EB">
            <w:pPr>
              <w:jc w:val="center"/>
              <w:rPr>
                <w:rFonts w:asciiTheme="majorHAnsi" w:hAnsiTheme="majorHAnsi" w:cs="Arial"/>
                <w:b/>
                <w:color w:val="000000" w:themeColor="text1"/>
              </w:rPr>
            </w:pPr>
          </w:p>
        </w:tc>
        <w:tc>
          <w:tcPr>
            <w:tcW w:w="1107" w:type="dxa"/>
          </w:tcPr>
          <w:p w:rsidR="007A33DC" w:rsidRDefault="007A33DC" w:rsidP="00E366EB">
            <w:pPr>
              <w:jc w:val="center"/>
              <w:rPr>
                <w:rFonts w:asciiTheme="majorHAnsi" w:hAnsiTheme="majorHAnsi" w:cs="Arial"/>
                <w:b/>
                <w:color w:val="000000" w:themeColor="text1"/>
              </w:rPr>
            </w:pPr>
          </w:p>
        </w:tc>
        <w:tc>
          <w:tcPr>
            <w:tcW w:w="1701" w:type="dxa"/>
          </w:tcPr>
          <w:p w:rsidR="007A33DC" w:rsidRDefault="007A33DC" w:rsidP="00E366EB">
            <w:pPr>
              <w:jc w:val="center"/>
              <w:rPr>
                <w:rFonts w:asciiTheme="majorHAnsi" w:hAnsiTheme="majorHAnsi" w:cs="Arial"/>
                <w:b/>
                <w:color w:val="000000" w:themeColor="text1"/>
              </w:rPr>
            </w:pPr>
          </w:p>
        </w:tc>
      </w:tr>
    </w:tbl>
    <w:p w:rsidR="00523227" w:rsidRPr="0055173D" w:rsidRDefault="00523227" w:rsidP="007A33DC">
      <w:pPr>
        <w:jc w:val="both"/>
        <w:rPr>
          <w:rFonts w:asciiTheme="majorHAnsi" w:hAnsiTheme="majorHAnsi" w:cs="Arial"/>
          <w:b/>
          <w:color w:val="000000" w:themeColor="text1"/>
        </w:rPr>
      </w:pPr>
    </w:p>
    <w:p w:rsidR="007A33DC" w:rsidRPr="0055173D" w:rsidRDefault="007A33DC" w:rsidP="007A33DC">
      <w:pPr>
        <w:jc w:val="both"/>
        <w:rPr>
          <w:rFonts w:asciiTheme="majorHAnsi" w:hAnsiTheme="majorHAnsi" w:cs="Arial"/>
          <w:b/>
          <w:color w:val="000000" w:themeColor="text1"/>
        </w:rPr>
      </w:pPr>
      <w:r w:rsidRPr="0055173D">
        <w:rPr>
          <w:rFonts w:asciiTheme="majorHAnsi" w:hAnsiTheme="majorHAnsi" w:cs="Arial"/>
          <w:b/>
          <w:color w:val="000000" w:themeColor="text1"/>
        </w:rPr>
        <w:t>Los aspectos que contiene el cuadro de préstamos son:</w:t>
      </w:r>
    </w:p>
    <w:p w:rsidR="007A33DC" w:rsidRPr="008E42EA" w:rsidRDefault="007A33DC" w:rsidP="008E42EA">
      <w:pPr>
        <w:pStyle w:val="Prrafodelista"/>
        <w:numPr>
          <w:ilvl w:val="0"/>
          <w:numId w:val="40"/>
        </w:numPr>
        <w:jc w:val="both"/>
        <w:rPr>
          <w:rFonts w:asciiTheme="majorHAnsi" w:hAnsiTheme="majorHAnsi" w:cs="Arial"/>
          <w:b/>
          <w:color w:val="000000" w:themeColor="text1"/>
          <w:u w:val="single"/>
        </w:rPr>
      </w:pPr>
      <w:r w:rsidRPr="008E42EA">
        <w:rPr>
          <w:rFonts w:asciiTheme="majorHAnsi" w:hAnsiTheme="majorHAnsi" w:cs="Arial"/>
          <w:b/>
          <w:color w:val="000000" w:themeColor="text1"/>
          <w:u w:val="single"/>
        </w:rPr>
        <w:t>Encabezado:</w:t>
      </w:r>
    </w:p>
    <w:p w:rsidR="007A33DC" w:rsidRPr="007A33DC" w:rsidRDefault="007A33DC" w:rsidP="007A33DC">
      <w:pPr>
        <w:pStyle w:val="Prrafodelista"/>
        <w:numPr>
          <w:ilvl w:val="0"/>
          <w:numId w:val="39"/>
        </w:numPr>
        <w:jc w:val="both"/>
        <w:rPr>
          <w:rFonts w:asciiTheme="majorHAnsi" w:hAnsiTheme="majorHAnsi" w:cs="Arial"/>
          <w:b/>
          <w:color w:val="000000" w:themeColor="text1"/>
        </w:rPr>
      </w:pPr>
      <w:r w:rsidRPr="007A33DC">
        <w:rPr>
          <w:rFonts w:asciiTheme="majorHAnsi" w:hAnsiTheme="majorHAnsi" w:cs="Arial"/>
          <w:b/>
          <w:color w:val="000000" w:themeColor="text1"/>
        </w:rPr>
        <w:t>Fondo:</w:t>
      </w:r>
      <w:r w:rsidR="008E42EA">
        <w:rPr>
          <w:rFonts w:asciiTheme="majorHAnsi" w:hAnsiTheme="majorHAnsi" w:cs="Arial"/>
          <w:b/>
          <w:color w:val="000000" w:themeColor="text1"/>
        </w:rPr>
        <w:t xml:space="preserve"> </w:t>
      </w:r>
      <w:r w:rsidR="008E42EA">
        <w:rPr>
          <w:rFonts w:asciiTheme="majorHAnsi" w:hAnsiTheme="majorHAnsi" w:cs="Arial"/>
          <w:color w:val="000000" w:themeColor="text1"/>
        </w:rPr>
        <w:t>Alcaldía Municipal de Chalatenango.</w:t>
      </w:r>
    </w:p>
    <w:p w:rsidR="007A33DC" w:rsidRDefault="007A33DC" w:rsidP="007A33DC">
      <w:pPr>
        <w:pStyle w:val="Prrafodelista"/>
        <w:numPr>
          <w:ilvl w:val="0"/>
          <w:numId w:val="39"/>
        </w:numPr>
        <w:jc w:val="both"/>
        <w:rPr>
          <w:rFonts w:asciiTheme="majorHAnsi" w:hAnsiTheme="majorHAnsi" w:cs="Arial"/>
          <w:color w:val="000000" w:themeColor="text1"/>
        </w:rPr>
      </w:pPr>
      <w:r w:rsidRPr="007A33DC">
        <w:rPr>
          <w:rFonts w:asciiTheme="majorHAnsi" w:hAnsiTheme="majorHAnsi" w:cs="Arial"/>
          <w:b/>
          <w:color w:val="000000" w:themeColor="text1"/>
        </w:rPr>
        <w:t>Sub</w:t>
      </w:r>
      <w:r>
        <w:rPr>
          <w:rFonts w:asciiTheme="majorHAnsi" w:hAnsiTheme="majorHAnsi" w:cs="Arial"/>
          <w:b/>
          <w:color w:val="000000" w:themeColor="text1"/>
        </w:rPr>
        <w:t>-</w:t>
      </w:r>
      <w:r w:rsidRPr="007A33DC">
        <w:rPr>
          <w:rFonts w:asciiTheme="majorHAnsi" w:hAnsiTheme="majorHAnsi" w:cs="Arial"/>
          <w:b/>
          <w:color w:val="000000" w:themeColor="text1"/>
        </w:rPr>
        <w:t>fondo:</w:t>
      </w:r>
      <w:r w:rsidR="008E42EA">
        <w:rPr>
          <w:rFonts w:asciiTheme="majorHAnsi" w:hAnsiTheme="majorHAnsi" w:cs="Arial"/>
          <w:b/>
          <w:color w:val="000000" w:themeColor="text1"/>
        </w:rPr>
        <w:t xml:space="preserve"> </w:t>
      </w:r>
      <w:r w:rsidR="008E42EA" w:rsidRPr="008E42EA">
        <w:rPr>
          <w:rFonts w:asciiTheme="majorHAnsi" w:hAnsiTheme="majorHAnsi" w:cs="Arial"/>
          <w:color w:val="000000" w:themeColor="text1"/>
        </w:rPr>
        <w:t xml:space="preserve">División del fondo de conformidad a la organización es decir a la oficina productora institucional, departamento o unidad a la que pertenece la documentación archivada. </w:t>
      </w:r>
    </w:p>
    <w:p w:rsidR="008E42EA" w:rsidRDefault="008E42EA" w:rsidP="008E42EA">
      <w:pPr>
        <w:ind w:left="360"/>
        <w:jc w:val="both"/>
        <w:rPr>
          <w:rFonts w:asciiTheme="majorHAnsi" w:hAnsiTheme="majorHAnsi" w:cs="Arial"/>
          <w:b/>
          <w:color w:val="000000" w:themeColor="text1"/>
          <w:u w:val="single"/>
        </w:rPr>
      </w:pPr>
      <w:r w:rsidRPr="008E42EA">
        <w:rPr>
          <w:rFonts w:asciiTheme="majorHAnsi" w:hAnsiTheme="majorHAnsi" w:cs="Arial"/>
          <w:b/>
          <w:color w:val="000000" w:themeColor="text1"/>
        </w:rPr>
        <w:t xml:space="preserve">B. </w:t>
      </w:r>
      <w:r>
        <w:rPr>
          <w:rFonts w:asciiTheme="majorHAnsi" w:hAnsiTheme="majorHAnsi" w:cs="Arial"/>
          <w:b/>
          <w:color w:val="000000" w:themeColor="text1"/>
          <w:u w:val="single"/>
        </w:rPr>
        <w:t xml:space="preserve">Datos Generales: </w:t>
      </w:r>
    </w:p>
    <w:p w:rsidR="008E42EA" w:rsidRPr="008E42EA" w:rsidRDefault="008E42EA" w:rsidP="008E42EA">
      <w:pPr>
        <w:pStyle w:val="Prrafodelista"/>
        <w:numPr>
          <w:ilvl w:val="0"/>
          <w:numId w:val="41"/>
        </w:numPr>
        <w:jc w:val="both"/>
        <w:rPr>
          <w:rFonts w:asciiTheme="majorHAnsi" w:hAnsiTheme="majorHAnsi" w:cs="Arial"/>
          <w:b/>
          <w:color w:val="000000" w:themeColor="text1"/>
        </w:rPr>
      </w:pPr>
      <w:r w:rsidRPr="008E42EA">
        <w:rPr>
          <w:rFonts w:asciiTheme="majorHAnsi" w:hAnsiTheme="majorHAnsi" w:cs="Arial"/>
          <w:b/>
          <w:color w:val="000000" w:themeColor="text1"/>
        </w:rPr>
        <w:t>N°:</w:t>
      </w:r>
      <w:r w:rsidRPr="008E42EA">
        <w:rPr>
          <w:rFonts w:asciiTheme="majorHAnsi" w:hAnsiTheme="majorHAnsi" w:cs="Arial"/>
          <w:color w:val="000000" w:themeColor="text1"/>
        </w:rPr>
        <w:t xml:space="preserve"> Numero correlativo</w:t>
      </w:r>
    </w:p>
    <w:p w:rsidR="008E42EA" w:rsidRPr="00545ACA" w:rsidRDefault="008E42EA" w:rsidP="008E42EA">
      <w:pPr>
        <w:pStyle w:val="Prrafodelista"/>
        <w:numPr>
          <w:ilvl w:val="0"/>
          <w:numId w:val="41"/>
        </w:numPr>
        <w:jc w:val="both"/>
        <w:rPr>
          <w:rFonts w:asciiTheme="majorHAnsi" w:hAnsiTheme="majorHAnsi" w:cs="Arial"/>
          <w:color w:val="000000" w:themeColor="text1"/>
        </w:rPr>
      </w:pPr>
      <w:r>
        <w:rPr>
          <w:rFonts w:asciiTheme="majorHAnsi" w:hAnsiTheme="majorHAnsi" w:cs="Arial"/>
          <w:b/>
          <w:color w:val="000000" w:themeColor="text1"/>
        </w:rPr>
        <w:t xml:space="preserve">Nombre del documento: </w:t>
      </w:r>
      <w:r w:rsidRPr="00545ACA">
        <w:rPr>
          <w:rFonts w:asciiTheme="majorHAnsi" w:hAnsiTheme="majorHAnsi" w:cs="Arial"/>
          <w:color w:val="000000" w:themeColor="text1"/>
        </w:rPr>
        <w:t>Nombre del archivador de palanca sujeto a préstamo.</w:t>
      </w:r>
    </w:p>
    <w:p w:rsidR="008E42EA" w:rsidRDefault="008E42EA" w:rsidP="008E42EA">
      <w:pPr>
        <w:jc w:val="both"/>
        <w:rPr>
          <w:rFonts w:asciiTheme="majorHAnsi" w:hAnsiTheme="majorHAnsi" w:cs="Arial"/>
          <w:color w:val="000000" w:themeColor="text1"/>
          <w:u w:val="single"/>
        </w:rPr>
      </w:pPr>
      <w:r>
        <w:rPr>
          <w:rFonts w:asciiTheme="majorHAnsi" w:hAnsiTheme="majorHAnsi" w:cs="Arial"/>
          <w:b/>
          <w:color w:val="000000" w:themeColor="text1"/>
        </w:rPr>
        <w:t xml:space="preserve">        C. </w:t>
      </w:r>
      <w:r>
        <w:rPr>
          <w:rFonts w:asciiTheme="majorHAnsi" w:hAnsiTheme="majorHAnsi" w:cs="Arial"/>
          <w:b/>
          <w:color w:val="000000" w:themeColor="text1"/>
          <w:u w:val="single"/>
        </w:rPr>
        <w:t xml:space="preserve">Datos de Préstamo: </w:t>
      </w:r>
      <w:r>
        <w:rPr>
          <w:rFonts w:asciiTheme="majorHAnsi" w:hAnsiTheme="majorHAnsi" w:cs="Arial"/>
          <w:color w:val="000000" w:themeColor="text1"/>
          <w:u w:val="single"/>
        </w:rPr>
        <w:t xml:space="preserve"> </w:t>
      </w:r>
    </w:p>
    <w:p w:rsidR="008E42EA" w:rsidRPr="008E42EA" w:rsidRDefault="008E42EA" w:rsidP="008E42EA">
      <w:pPr>
        <w:pStyle w:val="Prrafodelista"/>
        <w:numPr>
          <w:ilvl w:val="0"/>
          <w:numId w:val="42"/>
        </w:numPr>
        <w:jc w:val="both"/>
        <w:rPr>
          <w:rFonts w:asciiTheme="majorHAnsi" w:hAnsiTheme="majorHAnsi" w:cs="Arial"/>
          <w:color w:val="000000" w:themeColor="text1"/>
        </w:rPr>
      </w:pPr>
      <w:r w:rsidRPr="008E42EA">
        <w:rPr>
          <w:rFonts w:asciiTheme="majorHAnsi" w:hAnsiTheme="majorHAnsi" w:cs="Arial"/>
          <w:b/>
          <w:color w:val="000000" w:themeColor="text1"/>
        </w:rPr>
        <w:t>Nombre del solicitante:</w:t>
      </w:r>
      <w:r w:rsidRPr="008E42EA">
        <w:rPr>
          <w:rFonts w:asciiTheme="majorHAnsi" w:hAnsiTheme="majorHAnsi" w:cs="Arial"/>
          <w:color w:val="000000" w:themeColor="text1"/>
        </w:rPr>
        <w:t xml:space="preserve"> Nombre completo de quien efectúa la solicitud.</w:t>
      </w:r>
    </w:p>
    <w:p w:rsidR="008E42EA" w:rsidRDefault="008E42EA" w:rsidP="008E42EA">
      <w:pPr>
        <w:pStyle w:val="Prrafodelista"/>
        <w:numPr>
          <w:ilvl w:val="0"/>
          <w:numId w:val="42"/>
        </w:numPr>
        <w:jc w:val="both"/>
        <w:rPr>
          <w:rFonts w:asciiTheme="majorHAnsi" w:hAnsiTheme="majorHAnsi" w:cs="Arial"/>
          <w:color w:val="000000" w:themeColor="text1"/>
        </w:rPr>
      </w:pPr>
      <w:r w:rsidRPr="008E42EA">
        <w:rPr>
          <w:rFonts w:asciiTheme="majorHAnsi" w:hAnsiTheme="majorHAnsi" w:cs="Arial"/>
          <w:b/>
          <w:color w:val="000000" w:themeColor="text1"/>
        </w:rPr>
        <w:t>Dependencia Organizativa solicitante</w:t>
      </w:r>
      <w:r w:rsidRPr="008E42EA">
        <w:rPr>
          <w:rFonts w:asciiTheme="majorHAnsi" w:hAnsiTheme="majorHAnsi" w:cs="Arial"/>
          <w:color w:val="000000" w:themeColor="text1"/>
        </w:rPr>
        <w:t>: Nombre de la gerencia, departamento o unidad que lo solicita.</w:t>
      </w:r>
    </w:p>
    <w:p w:rsidR="008E42EA" w:rsidRDefault="008E42EA" w:rsidP="008E42EA">
      <w:pPr>
        <w:pStyle w:val="Prrafodelista"/>
        <w:numPr>
          <w:ilvl w:val="0"/>
          <w:numId w:val="42"/>
        </w:numPr>
        <w:jc w:val="both"/>
        <w:rPr>
          <w:rFonts w:asciiTheme="majorHAnsi" w:hAnsiTheme="majorHAnsi" w:cs="Arial"/>
          <w:color w:val="000000" w:themeColor="text1"/>
        </w:rPr>
      </w:pPr>
      <w:r w:rsidRPr="008E42EA">
        <w:rPr>
          <w:rFonts w:asciiTheme="majorHAnsi" w:hAnsiTheme="majorHAnsi" w:cs="Arial"/>
          <w:b/>
          <w:color w:val="000000" w:themeColor="text1"/>
        </w:rPr>
        <w:t>Fecha de préstamo:</w:t>
      </w:r>
      <w:r>
        <w:rPr>
          <w:rFonts w:asciiTheme="majorHAnsi" w:hAnsiTheme="majorHAnsi" w:cs="Arial"/>
          <w:color w:val="000000" w:themeColor="text1"/>
        </w:rPr>
        <w:t xml:space="preserve"> Fecha que se realiza el préstamo.</w:t>
      </w:r>
    </w:p>
    <w:p w:rsidR="008E42EA" w:rsidRDefault="008E42EA" w:rsidP="008E42EA">
      <w:pPr>
        <w:pStyle w:val="Prrafodelista"/>
        <w:numPr>
          <w:ilvl w:val="0"/>
          <w:numId w:val="42"/>
        </w:numPr>
        <w:jc w:val="both"/>
        <w:rPr>
          <w:rFonts w:asciiTheme="majorHAnsi" w:hAnsiTheme="majorHAnsi" w:cs="Arial"/>
          <w:color w:val="000000" w:themeColor="text1"/>
        </w:rPr>
      </w:pPr>
      <w:r w:rsidRPr="008E42EA">
        <w:rPr>
          <w:rFonts w:asciiTheme="majorHAnsi" w:hAnsiTheme="majorHAnsi" w:cs="Arial"/>
          <w:b/>
          <w:color w:val="000000" w:themeColor="text1"/>
        </w:rPr>
        <w:lastRenderedPageBreak/>
        <w:t>Firma:</w:t>
      </w:r>
      <w:r>
        <w:rPr>
          <w:rFonts w:asciiTheme="majorHAnsi" w:hAnsiTheme="majorHAnsi" w:cs="Arial"/>
          <w:color w:val="000000" w:themeColor="text1"/>
        </w:rPr>
        <w:t xml:space="preserve"> Firma de la persona solicitante.</w:t>
      </w:r>
    </w:p>
    <w:p w:rsidR="008E42EA" w:rsidRDefault="008E42EA" w:rsidP="008E42EA">
      <w:pPr>
        <w:ind w:left="360"/>
        <w:jc w:val="both"/>
        <w:rPr>
          <w:rFonts w:asciiTheme="majorHAnsi" w:hAnsiTheme="majorHAnsi" w:cs="Arial"/>
          <w:b/>
          <w:color w:val="000000" w:themeColor="text1"/>
          <w:u w:val="single"/>
        </w:rPr>
      </w:pPr>
      <w:r w:rsidRPr="008E42EA">
        <w:rPr>
          <w:rFonts w:asciiTheme="majorHAnsi" w:hAnsiTheme="majorHAnsi" w:cs="Arial"/>
          <w:b/>
          <w:color w:val="000000" w:themeColor="text1"/>
        </w:rPr>
        <w:t xml:space="preserve">D. </w:t>
      </w:r>
      <w:r w:rsidRPr="008E42EA">
        <w:rPr>
          <w:rFonts w:asciiTheme="majorHAnsi" w:hAnsiTheme="majorHAnsi" w:cs="Arial"/>
          <w:b/>
          <w:color w:val="000000" w:themeColor="text1"/>
          <w:u w:val="single"/>
        </w:rPr>
        <w:t>Datos de Devolución:</w:t>
      </w:r>
      <w:r>
        <w:rPr>
          <w:rFonts w:asciiTheme="majorHAnsi" w:hAnsiTheme="majorHAnsi" w:cs="Arial"/>
          <w:b/>
          <w:color w:val="000000" w:themeColor="text1"/>
          <w:u w:val="single"/>
        </w:rPr>
        <w:t xml:space="preserve"> </w:t>
      </w:r>
    </w:p>
    <w:p w:rsidR="008E42EA" w:rsidRPr="008E42EA" w:rsidRDefault="008E42EA" w:rsidP="008E42EA">
      <w:pPr>
        <w:pStyle w:val="Prrafodelista"/>
        <w:numPr>
          <w:ilvl w:val="0"/>
          <w:numId w:val="43"/>
        </w:numPr>
        <w:jc w:val="both"/>
        <w:rPr>
          <w:rFonts w:asciiTheme="majorHAnsi" w:hAnsiTheme="majorHAnsi" w:cs="Arial"/>
          <w:color w:val="000000" w:themeColor="text1"/>
        </w:rPr>
      </w:pPr>
      <w:r w:rsidRPr="008E42EA">
        <w:rPr>
          <w:rFonts w:asciiTheme="majorHAnsi" w:hAnsiTheme="majorHAnsi" w:cs="Arial"/>
          <w:b/>
          <w:color w:val="000000" w:themeColor="text1"/>
        </w:rPr>
        <w:t>Fecha de devolución</w:t>
      </w:r>
      <w:r w:rsidRPr="008E42EA">
        <w:rPr>
          <w:rFonts w:asciiTheme="majorHAnsi" w:hAnsiTheme="majorHAnsi" w:cs="Arial"/>
          <w:color w:val="000000" w:themeColor="text1"/>
        </w:rPr>
        <w:t>:  Fecha en que se devuelve el documento.</w:t>
      </w:r>
    </w:p>
    <w:p w:rsidR="008E42EA" w:rsidRPr="008E42EA" w:rsidRDefault="008E42EA" w:rsidP="008E42EA">
      <w:pPr>
        <w:pStyle w:val="Prrafodelista"/>
        <w:numPr>
          <w:ilvl w:val="0"/>
          <w:numId w:val="43"/>
        </w:numPr>
        <w:jc w:val="both"/>
        <w:rPr>
          <w:rFonts w:asciiTheme="majorHAnsi" w:hAnsiTheme="majorHAnsi" w:cs="Arial"/>
          <w:color w:val="000000" w:themeColor="text1"/>
        </w:rPr>
      </w:pPr>
      <w:r w:rsidRPr="008E42EA">
        <w:rPr>
          <w:rFonts w:asciiTheme="majorHAnsi" w:hAnsiTheme="majorHAnsi" w:cs="Arial"/>
          <w:b/>
          <w:color w:val="000000" w:themeColor="text1"/>
        </w:rPr>
        <w:t>Nombre de quien recibe:</w:t>
      </w:r>
      <w:r w:rsidRPr="008E42EA">
        <w:rPr>
          <w:rFonts w:asciiTheme="majorHAnsi" w:hAnsiTheme="majorHAnsi" w:cs="Arial"/>
          <w:color w:val="000000" w:themeColor="text1"/>
        </w:rPr>
        <w:t xml:space="preserve"> Nombre completo de quien recibe el documento de préstamo.</w:t>
      </w:r>
    </w:p>
    <w:p w:rsidR="008E42EA" w:rsidRDefault="008E42EA" w:rsidP="008E42EA">
      <w:pPr>
        <w:pStyle w:val="Prrafodelista"/>
        <w:numPr>
          <w:ilvl w:val="0"/>
          <w:numId w:val="43"/>
        </w:numPr>
        <w:jc w:val="both"/>
        <w:rPr>
          <w:rFonts w:asciiTheme="majorHAnsi" w:hAnsiTheme="majorHAnsi" w:cs="Arial"/>
          <w:color w:val="000000" w:themeColor="text1"/>
        </w:rPr>
      </w:pPr>
      <w:r w:rsidRPr="008E42EA">
        <w:rPr>
          <w:rFonts w:asciiTheme="majorHAnsi" w:hAnsiTheme="majorHAnsi" w:cs="Arial"/>
          <w:b/>
          <w:color w:val="000000" w:themeColor="text1"/>
        </w:rPr>
        <w:t>Firma:</w:t>
      </w:r>
      <w:r w:rsidRPr="008E42EA">
        <w:rPr>
          <w:rFonts w:asciiTheme="majorHAnsi" w:hAnsiTheme="majorHAnsi" w:cs="Arial"/>
          <w:color w:val="000000" w:themeColor="text1"/>
        </w:rPr>
        <w:t xml:space="preserve"> Firma de la persona que recibe el documento en préstamo.</w:t>
      </w:r>
    </w:p>
    <w:p w:rsidR="008E42EA" w:rsidRPr="00545ACA" w:rsidRDefault="00545ACA" w:rsidP="008E42EA">
      <w:pPr>
        <w:jc w:val="both"/>
        <w:rPr>
          <w:rFonts w:asciiTheme="majorHAnsi" w:hAnsiTheme="majorHAnsi" w:cs="Arial"/>
          <w:b/>
          <w:color w:val="000000" w:themeColor="text1"/>
        </w:rPr>
      </w:pPr>
      <w:r>
        <w:rPr>
          <w:rFonts w:asciiTheme="majorHAnsi" w:hAnsiTheme="majorHAnsi" w:cs="Arial"/>
          <w:b/>
          <w:color w:val="000000" w:themeColor="text1"/>
        </w:rPr>
        <w:t xml:space="preserve">      </w:t>
      </w:r>
      <w:r w:rsidR="008E42EA" w:rsidRPr="00545ACA">
        <w:rPr>
          <w:rFonts w:asciiTheme="majorHAnsi" w:hAnsiTheme="majorHAnsi" w:cs="Arial"/>
          <w:b/>
          <w:color w:val="000000" w:themeColor="text1"/>
        </w:rPr>
        <w:t>E</w:t>
      </w:r>
      <w:r w:rsidR="008E42EA">
        <w:rPr>
          <w:rFonts w:asciiTheme="majorHAnsi" w:hAnsiTheme="majorHAnsi" w:cs="Arial"/>
          <w:color w:val="000000" w:themeColor="text1"/>
        </w:rPr>
        <w:t xml:space="preserve">.  </w:t>
      </w:r>
      <w:r w:rsidR="008E42EA" w:rsidRPr="00545ACA">
        <w:rPr>
          <w:rFonts w:asciiTheme="majorHAnsi" w:hAnsiTheme="majorHAnsi" w:cs="Arial"/>
          <w:b/>
          <w:color w:val="000000" w:themeColor="text1"/>
          <w:u w:val="single"/>
        </w:rPr>
        <w:t>Observaciones de préstamo / Devolución:</w:t>
      </w:r>
      <w:r>
        <w:rPr>
          <w:rFonts w:asciiTheme="majorHAnsi" w:hAnsiTheme="majorHAnsi" w:cs="Arial"/>
          <w:b/>
          <w:color w:val="000000" w:themeColor="text1"/>
          <w:u w:val="single"/>
        </w:rPr>
        <w:t xml:space="preserve"> </w:t>
      </w:r>
      <w:r>
        <w:rPr>
          <w:rFonts w:asciiTheme="majorHAnsi" w:hAnsiTheme="majorHAnsi" w:cs="Arial"/>
          <w:color w:val="000000" w:themeColor="text1"/>
        </w:rPr>
        <w:t xml:space="preserve">Escribir algún detalle sobre el préstamo o devolución del documento, Ejemplo: (Préstamo para copia de una página; Archivo recibido con manchas, roturas u otros detalles que necesite dejar constancia).  En el caso que el documento sea devuelto con algunas de estas características se aplicara al infractor las sanciones contempladas en el </w:t>
      </w:r>
      <w:r w:rsidRPr="00545ACA">
        <w:rPr>
          <w:rFonts w:asciiTheme="majorHAnsi" w:hAnsiTheme="majorHAnsi" w:cs="Arial"/>
          <w:b/>
          <w:color w:val="000000" w:themeColor="text1"/>
        </w:rPr>
        <w:t>Art. 77 de la Ley de Acceso a la Información Pública.</w:t>
      </w:r>
    </w:p>
    <w:p w:rsidR="008E42EA" w:rsidRPr="008E42EA" w:rsidRDefault="008E42EA" w:rsidP="008E42EA">
      <w:pPr>
        <w:pStyle w:val="Prrafodelista"/>
        <w:jc w:val="both"/>
        <w:rPr>
          <w:rFonts w:asciiTheme="majorHAnsi" w:hAnsiTheme="majorHAnsi" w:cs="Arial"/>
          <w:color w:val="000000" w:themeColor="text1"/>
        </w:rPr>
      </w:pPr>
    </w:p>
    <w:p w:rsidR="007A33DC" w:rsidRPr="004C1181" w:rsidRDefault="007A33DC" w:rsidP="007A33DC">
      <w:pPr>
        <w:jc w:val="both"/>
        <w:rPr>
          <w:rFonts w:asciiTheme="majorHAnsi" w:hAnsiTheme="majorHAnsi" w:cs="Arial"/>
          <w:color w:val="000000" w:themeColor="text1"/>
        </w:rPr>
      </w:pPr>
    </w:p>
    <w:p w:rsidR="00523227" w:rsidRDefault="00523227" w:rsidP="00C835DA">
      <w:pPr>
        <w:ind w:left="1440"/>
        <w:jc w:val="both"/>
        <w:rPr>
          <w:rFonts w:ascii="Arial" w:hAnsi="Arial" w:cs="Arial"/>
          <w:color w:val="000000" w:themeColor="text1"/>
          <w:sz w:val="24"/>
          <w:szCs w:val="24"/>
        </w:rPr>
      </w:pPr>
    </w:p>
    <w:p w:rsidR="00523227" w:rsidRDefault="00523227" w:rsidP="00C835DA">
      <w:pPr>
        <w:ind w:left="1440"/>
        <w:jc w:val="both"/>
        <w:rPr>
          <w:rFonts w:ascii="Arial" w:hAnsi="Arial" w:cs="Arial"/>
          <w:color w:val="000000" w:themeColor="text1"/>
          <w:sz w:val="24"/>
          <w:szCs w:val="24"/>
        </w:rPr>
      </w:pPr>
    </w:p>
    <w:p w:rsidR="00523227" w:rsidRPr="00F429EB" w:rsidRDefault="00523227" w:rsidP="00C835DA">
      <w:pPr>
        <w:ind w:left="1440"/>
        <w:jc w:val="both"/>
        <w:rPr>
          <w:rFonts w:ascii="Arial" w:hAnsi="Arial" w:cs="Arial"/>
          <w:color w:val="000000" w:themeColor="text1"/>
          <w:sz w:val="24"/>
          <w:szCs w:val="24"/>
        </w:rPr>
      </w:pPr>
    </w:p>
    <w:p w:rsidR="00065335" w:rsidRPr="00D03BD8" w:rsidRDefault="00065335" w:rsidP="0004396E">
      <w:pPr>
        <w:jc w:val="both"/>
        <w:rPr>
          <w:rFonts w:ascii="Arial" w:hAnsi="Arial" w:cs="Arial"/>
          <w:color w:val="000000" w:themeColor="text1"/>
          <w:sz w:val="24"/>
          <w:szCs w:val="24"/>
        </w:rPr>
      </w:pPr>
    </w:p>
    <w:p w:rsidR="004F1D90" w:rsidRPr="007B1589" w:rsidRDefault="004F1D90" w:rsidP="0004396E">
      <w:pPr>
        <w:jc w:val="both"/>
        <w:rPr>
          <w:rFonts w:ascii="Arial" w:hAnsi="Arial" w:cs="Arial"/>
          <w:sz w:val="24"/>
          <w:szCs w:val="24"/>
        </w:rPr>
      </w:pPr>
    </w:p>
    <w:p w:rsidR="00392B99" w:rsidRPr="007B1589" w:rsidRDefault="00392B99" w:rsidP="0004396E">
      <w:pPr>
        <w:jc w:val="both"/>
        <w:rPr>
          <w:rFonts w:ascii="Arial" w:hAnsi="Arial" w:cs="Arial"/>
          <w:sz w:val="24"/>
          <w:szCs w:val="24"/>
        </w:rPr>
      </w:pPr>
    </w:p>
    <w:p w:rsidR="00C12696" w:rsidRPr="007B1589" w:rsidRDefault="00C12696" w:rsidP="0004396E">
      <w:pPr>
        <w:jc w:val="both"/>
        <w:rPr>
          <w:rFonts w:ascii="Arial" w:hAnsi="Arial" w:cs="Arial"/>
          <w:sz w:val="24"/>
          <w:szCs w:val="24"/>
        </w:rPr>
      </w:pPr>
    </w:p>
    <w:sectPr w:rsidR="00C12696" w:rsidRPr="007B1589" w:rsidSect="00191CD0">
      <w:headerReference w:type="default" r:id="rId17"/>
      <w:pgSz w:w="12240" w:h="15840" w:code="1"/>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68C" w:rsidRDefault="0076768C">
      <w:pPr>
        <w:spacing w:after="0" w:line="240" w:lineRule="auto"/>
      </w:pPr>
      <w:r>
        <w:separator/>
      </w:r>
    </w:p>
    <w:p w:rsidR="0076768C" w:rsidRDefault="0076768C"/>
  </w:endnote>
  <w:endnote w:type="continuationSeparator" w:id="0">
    <w:p w:rsidR="0076768C" w:rsidRDefault="0076768C">
      <w:pPr>
        <w:spacing w:after="0" w:line="240" w:lineRule="auto"/>
      </w:pPr>
      <w:r>
        <w:continuationSeparator/>
      </w:r>
    </w:p>
    <w:p w:rsidR="0076768C" w:rsidRDefault="00767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CD0" w:rsidRDefault="00191CD0" w:rsidP="00191CD0">
    <w:pPr>
      <w:pStyle w:val="Piedepgina"/>
      <w:ind w:left="0"/>
      <w:jc w:val="left"/>
      <w:rPr>
        <w:sz w:val="16"/>
        <w:szCs w:val="16"/>
      </w:rPr>
    </w:pPr>
  </w:p>
  <w:p w:rsidR="00191CD0" w:rsidRDefault="00191CD0" w:rsidP="00191CD0">
    <w:pPr>
      <w:pStyle w:val="Piedepgina"/>
      <w:jc w:val="right"/>
      <w:rPr>
        <w:sz w:val="16"/>
        <w:szCs w:val="16"/>
      </w:rPr>
    </w:pPr>
  </w:p>
  <w:p w:rsidR="00191CD0" w:rsidRPr="00191CD0" w:rsidRDefault="00191CD0" w:rsidP="00191CD0">
    <w:pPr>
      <w:pStyle w:val="Piedepgina"/>
      <w:rPr>
        <w:rFonts w:ascii="Arial Narrow" w:hAnsi="Arial Narrow"/>
        <w:b/>
        <w:color w:val="000000" w:themeColor="text1"/>
        <w:szCs w:val="16"/>
      </w:rPr>
    </w:pPr>
    <w:r w:rsidRPr="00191CD0">
      <w:rPr>
        <w:rFonts w:ascii="Arial Narrow" w:hAnsi="Arial Narrow"/>
        <w:b/>
        <w:noProof/>
        <w:color w:val="000000" w:themeColor="text1"/>
        <w:szCs w:val="16"/>
        <w:lang w:eastAsia="es-SV"/>
      </w:rPr>
      <mc:AlternateContent>
        <mc:Choice Requires="wps">
          <w:drawing>
            <wp:anchor distT="0" distB="0" distL="114300" distR="114300" simplePos="0" relativeHeight="251672576" behindDoc="0" locked="0" layoutInCell="1" allowOverlap="1" wp14:anchorId="51F24433" wp14:editId="562F2A33">
              <wp:simplePos x="0" y="0"/>
              <wp:positionH relativeFrom="column">
                <wp:posOffset>15241</wp:posOffset>
              </wp:positionH>
              <wp:positionV relativeFrom="paragraph">
                <wp:posOffset>-53976</wp:posOffset>
              </wp:positionV>
              <wp:extent cx="5619750" cy="0"/>
              <wp:effectExtent l="0" t="0" r="19050" b="19050"/>
              <wp:wrapNone/>
              <wp:docPr id="60" name="Conector recto 60"/>
              <wp:cNvGraphicFramePr/>
              <a:graphic xmlns:a="http://schemas.openxmlformats.org/drawingml/2006/main">
                <a:graphicData uri="http://schemas.microsoft.com/office/word/2010/wordprocessingShape">
                  <wps:wsp>
                    <wps:cNvCnPr/>
                    <wps:spPr>
                      <a:xfrm flipV="1">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DD7A7" id="Conector recto 6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25pt" to="443.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" strokecolor="#bde515 [3044]"/>
          </w:pict>
        </mc:Fallback>
      </mc:AlternateContent>
    </w:r>
    <w:r w:rsidRPr="00191CD0">
      <w:rPr>
        <w:rFonts w:ascii="Arial Narrow" w:hAnsi="Arial Narrow"/>
        <w:b/>
        <w:color w:val="000000" w:themeColor="text1"/>
        <w:szCs w:val="16"/>
      </w:rPr>
      <w:t>Calle San Martín Barrio El Centro, Chalatenango, Chalatenango. Conmutador (503) 2393-9701 directo (503) 2393-9716</w:t>
    </w:r>
  </w:p>
  <w:p w:rsidR="00512377" w:rsidRPr="00191CD0" w:rsidRDefault="0076768C" w:rsidP="00191CD0">
    <w:pPr>
      <w:pStyle w:val="Piedepgina"/>
      <w:rPr>
        <w:rFonts w:ascii="Arial Narrow" w:hAnsi="Arial Narrow"/>
        <w:b/>
      </w:rPr>
    </w:pPr>
    <w:hyperlink r:id="rId1" w:history="1">
      <w:r w:rsidR="00191CD0" w:rsidRPr="00191CD0">
        <w:rPr>
          <w:rStyle w:val="Hipervnculo"/>
          <w:rFonts w:ascii="Arial Narrow" w:hAnsi="Arial Narrow"/>
          <w:b/>
          <w:color w:val="000000" w:themeColor="text1"/>
          <w:szCs w:val="16"/>
        </w:rPr>
        <w:t>www.chalatenango.gob.sv</w:t>
      </w:r>
    </w:hyperlink>
    <w:r w:rsidR="00191CD0" w:rsidRPr="00191CD0">
      <w:rPr>
        <w:rFonts w:ascii="Arial Narrow" w:hAnsi="Arial Narrow"/>
        <w:b/>
        <w:color w:val="000000" w:themeColor="text1"/>
        <w:szCs w:val="16"/>
      </w:rPr>
      <w:t xml:space="preserve">; </w:t>
    </w:r>
    <w:hyperlink r:id="rId2" w:history="1">
      <w:r w:rsidR="00191CD0" w:rsidRPr="00191CD0">
        <w:rPr>
          <w:rStyle w:val="Hipervnculo"/>
          <w:rFonts w:ascii="Arial Narrow" w:hAnsi="Arial Narrow"/>
          <w:b/>
          <w:color w:val="000000" w:themeColor="text1"/>
          <w:szCs w:val="16"/>
        </w:rPr>
        <w:t>ugdam@chalatenango.gob.sv</w:t>
      </w:r>
    </w:hyperlink>
    <w:r w:rsidR="00512377" w:rsidRPr="00191CD0">
      <w:rPr>
        <w:rFonts w:ascii="Arial Narrow" w:hAnsi="Arial Narrow"/>
        <w:b/>
        <w:noProof/>
      </w:rPr>
      <mc:AlternateContent>
        <mc:Choice Requires="wps">
          <w:drawing>
            <wp:anchor distT="0" distB="0" distL="114300" distR="114300" simplePos="0" relativeHeight="251670528" behindDoc="1" locked="0" layoutInCell="1" allowOverlap="1" wp14:anchorId="2ED78247" wp14:editId="1CADA401">
              <wp:simplePos x="0" y="0"/>
              <wp:positionH relativeFrom="column">
                <wp:posOffset>-873125</wp:posOffset>
              </wp:positionH>
              <wp:positionV relativeFrom="paragraph">
                <wp:posOffset>-3000375</wp:posOffset>
              </wp:positionV>
              <wp:extent cx="7772400" cy="3720166"/>
              <wp:effectExtent l="0" t="0" r="0" b="0"/>
              <wp:wrapNone/>
              <wp:docPr id="1" name="Forma libr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gradFill>
                        <a:gsLst>
                          <a:gs pos="65000">
                            <a:srgbClr val="0070C0"/>
                          </a:gs>
                          <a:gs pos="21000">
                            <a:schemeClr val="bg1"/>
                          </a:gs>
                          <a:gs pos="0">
                            <a:srgbClr val="045404"/>
                          </a:gs>
                        </a:gsLst>
                        <a:lin ang="5400000" scaled="1"/>
                      </a:gra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72372C48" id="Forma libre 6" o:spid="_x0000_s1026" style="position:absolute;margin-left:-68.75pt;margin-top:-236.25pt;width:612pt;height:292.95pt;rotation:180;z-index:-251645952;visibility:visible;mso-wrap-style:square;mso-wrap-distance-left:9pt;mso-wrap-distance-top:0;mso-wrap-distance-right:9pt;mso-wrap-distance-bottom:0;mso-position-horizontal:absolute;mso-position-horizontal-relative:text;mso-position-vertical:absolute;mso-position-vertical-relative:text;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" path="m,c,453,,453,,453,23,401,52,353,87,310v7,-9,14,-17,21,-26c116,275,125,266,133,258,248,143,406,72,581,72v291,,291,,291,c872,,872,,872,l,xe" fillcolor="#045404" stroked="f">
              <v:fill color2="#0070c0" colors="0 #045404;13763f white;42598f #0070c0" focus="100%" type="gradient"/>
              <v:path arrowok="t" o:connecttype="custom" o:connectlocs="0,0;0,3720166;775457,2545809;962637,2332290;1185469,2118770;5178629,591285;7772400,591285;7772400,0;0,0" o:connectangles="0,0,0,0,0,0,0,0,0"/>
            </v:shape>
          </w:pict>
        </mc:Fallback>
      </mc:AlternateContent>
    </w:r>
    <w:r w:rsidR="00191CD0" w:rsidRPr="00191CD0">
      <w:rPr>
        <w:rFonts w:ascii="Arial Narrow" w:hAnsi="Arial Narrow"/>
        <w:b/>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FC4" w:rsidRDefault="00752FC4" w:rsidP="00752FC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68C" w:rsidRDefault="0076768C">
      <w:pPr>
        <w:spacing w:after="0" w:line="240" w:lineRule="auto"/>
      </w:pPr>
      <w:r>
        <w:separator/>
      </w:r>
    </w:p>
    <w:p w:rsidR="0076768C" w:rsidRDefault="0076768C"/>
  </w:footnote>
  <w:footnote w:type="continuationSeparator" w:id="0">
    <w:p w:rsidR="0076768C" w:rsidRDefault="0076768C">
      <w:pPr>
        <w:spacing w:after="0" w:line="240" w:lineRule="auto"/>
      </w:pPr>
      <w:r>
        <w:continuationSeparator/>
      </w:r>
    </w:p>
    <w:p w:rsidR="0076768C" w:rsidRDefault="007676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EF" w:rsidRDefault="00512377" w:rsidP="001B4EEF">
    <w:pPr>
      <w:pStyle w:val="Encabezado"/>
    </w:pPr>
    <w:r>
      <w:rPr>
        <w:noProof/>
      </w:rPr>
      <mc:AlternateContent>
        <mc:Choice Requires="wps">
          <w:drawing>
            <wp:anchor distT="0" distB="0" distL="114300" distR="114300" simplePos="0" relativeHeight="251668480" behindDoc="0" locked="0" layoutInCell="1" allowOverlap="1">
              <wp:simplePos x="0" y="0"/>
              <wp:positionH relativeFrom="column">
                <wp:posOffset>-1024759</wp:posOffset>
              </wp:positionH>
              <wp:positionV relativeFrom="paragraph">
                <wp:posOffset>-457200</wp:posOffset>
              </wp:positionV>
              <wp:extent cx="7772400" cy="3720166"/>
              <wp:effectExtent l="0" t="0" r="0" b="0"/>
              <wp:wrapNone/>
              <wp:docPr id="3" name="Forma libr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gradFill>
                        <a:gsLst>
                          <a:gs pos="0">
                            <a:srgbClr val="0070C0"/>
                          </a:gs>
                          <a:gs pos="28000">
                            <a:schemeClr val="bg1"/>
                          </a:gs>
                          <a:gs pos="74000">
                            <a:srgbClr val="045404"/>
                          </a:gs>
                        </a:gsLst>
                        <a:lin ang="5400000" scaled="1"/>
                      </a:gra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25D0A22B" id="Forma libre 6" o:spid="_x0000_s1026" style="position:absolute;margin-left:-80.7pt;margin-top:-36pt;width:612pt;height:292.9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" path="m,c,453,,453,,453,23,401,52,353,87,310v7,-9,14,-17,21,-26c116,275,125,266,133,258,248,143,406,72,581,72v291,,291,,291,c872,,872,,872,l,xe" fillcolor="#0070c0" stroked="f">
              <v:fill color2="#045404" colors="0 #0070c0;18350f white;48497f #045404" focus="100%" type="gradient"/>
              <v:path arrowok="t" o:connecttype="custom" o:connectlocs="0,0;0,3720166;775457,2545809;962637,2332290;1185469,2118770;5178629,591285;7772400,591285;7772400,0;0,0" o:connectangles="0,0,0,0,0,0,0,0,0"/>
            </v:shape>
          </w:pict>
        </mc:Fallback>
      </mc:AlternateContent>
    </w:r>
  </w:p>
  <w:p w:rsidR="001B4EEF" w:rsidRDefault="001B4E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65" w:rsidRDefault="0076768C" w:rsidP="001B4EEF">
    <w:pPr>
      <w:pStyle w:val="Encabezado"/>
    </w:pPr>
    <w:sdt>
      <w:sdtPr>
        <w:id w:val="1764114820"/>
        <w:docPartObj>
          <w:docPartGallery w:val="Page Numbers (Margins)"/>
          <w:docPartUnique/>
        </w:docPartObj>
      </w:sdtPr>
      <w:sdtEndPr/>
      <w:sdtContent>
        <w:r w:rsidR="00084665">
          <w:rPr>
            <w:rFonts w:asciiTheme="majorHAnsi" w:eastAsiaTheme="majorEastAsia" w:hAnsiTheme="majorHAnsi" w:cstheme="majorBidi"/>
            <w:noProof/>
            <w:sz w:val="28"/>
            <w:szCs w:val="28"/>
          </w:rPr>
          <mc:AlternateContent>
            <mc:Choice Requires="wps">
              <w:drawing>
                <wp:anchor distT="0" distB="0" distL="114300" distR="114300" simplePos="0" relativeHeight="251677696" behindDoc="0" locked="0" layoutInCell="0" allowOverlap="1" wp14:anchorId="21E3A8AA" wp14:editId="35CA44AB">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9"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84665" w:rsidRDefault="00084665">
                              <w:pPr>
                                <w:rPr>
                                  <w:rStyle w:val="Nmerodepgina"/>
                                  <w:color w:val="FFFFFF" w:themeColor="background1"/>
                                  <w:szCs w:val="24"/>
                                </w:rPr>
                              </w:pPr>
                              <w:r>
                                <w:fldChar w:fldCharType="begin"/>
                              </w:r>
                              <w:r>
                                <w:instrText>PAGE    \* MERGEFORMAT</w:instrText>
                              </w:r>
                              <w:r>
                                <w:fldChar w:fldCharType="separate"/>
                              </w:r>
                              <w:r>
                                <w:rPr>
                                  <w:rStyle w:val="Nmerodepgina"/>
                                  <w:b/>
                                  <w:bCs/>
                                  <w:color w:val="FFFFFF" w:themeColor="background1"/>
                                  <w:sz w:val="24"/>
                                  <w:szCs w:val="24"/>
                                </w:rPr>
                                <w:t>2</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E3A8AA" id="Elipse 9" o:spid="_x0000_s1026" style="position:absolute;margin-left:0;margin-top:0;width:37.6pt;height:37.6pt;z-index:251677696;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DhPfgIcwIAAPAEAAAOAAAAAAAAAAAAAAAA&#10;AC4CAABkcnMvZTJvRG9jLnhtbFBLAQItABQABgAIAAAAIQDssEif2AAAAAMBAAAPAAAAAAAAAAAA&#10;AAAAAM0EAABkcnMvZG93bnJldi54bWxQSwUGAAAAAAQABADzAAAA0gUAAAAA&#10;" o:allowincell="f" fillcolor="#9dbb61" stroked="f">
                  <v:textbox inset="0,,0">
                    <w:txbxContent>
                      <w:p w:rsidR="00084665" w:rsidRDefault="00084665">
                        <w:pPr>
                          <w:rPr>
                            <w:rStyle w:val="Nmerodepgina"/>
                            <w:color w:val="FFFFFF" w:themeColor="background1"/>
                            <w:szCs w:val="24"/>
                          </w:rPr>
                        </w:pPr>
                        <w:r>
                          <w:fldChar w:fldCharType="begin"/>
                        </w:r>
                        <w:r>
                          <w:instrText>PAGE    \* MERGEFORMAT</w:instrText>
                        </w:r>
                        <w:r>
                          <w:fldChar w:fldCharType="separate"/>
                        </w:r>
                        <w:r>
                          <w:rPr>
                            <w:rStyle w:val="Nmerodepgina"/>
                            <w:b/>
                            <w:bCs/>
                            <w:color w:val="FFFFFF" w:themeColor="background1"/>
                            <w:sz w:val="24"/>
                            <w:szCs w:val="24"/>
                          </w:rPr>
                          <w:t>2</w:t>
                        </w:r>
                        <w:r>
                          <w:rPr>
                            <w:rStyle w:val="Nmerodepgina"/>
                            <w:b/>
                            <w:bCs/>
                            <w:color w:val="FFFFFF" w:themeColor="background1"/>
                            <w:sz w:val="24"/>
                            <w:szCs w:val="24"/>
                          </w:rPr>
                          <w:fldChar w:fldCharType="end"/>
                        </w:r>
                      </w:p>
                    </w:txbxContent>
                  </v:textbox>
                  <w10:wrap anchorx="margin" anchory="page"/>
                </v:oval>
              </w:pict>
            </mc:Fallback>
          </mc:AlternateContent>
        </w:r>
      </w:sdtContent>
    </w:sdt>
    <w:r w:rsidR="00084665">
      <w:rPr>
        <w:noProof/>
      </w:rPr>
      <mc:AlternateContent>
        <mc:Choice Requires="wps">
          <w:drawing>
            <wp:anchor distT="0" distB="0" distL="114300" distR="114300" simplePos="0" relativeHeight="251676672" behindDoc="0" locked="0" layoutInCell="1" allowOverlap="1" wp14:anchorId="2BB935D4" wp14:editId="7B52DA75">
              <wp:simplePos x="0" y="0"/>
              <wp:positionH relativeFrom="column">
                <wp:posOffset>-1024759</wp:posOffset>
              </wp:positionH>
              <wp:positionV relativeFrom="paragraph">
                <wp:posOffset>-457200</wp:posOffset>
              </wp:positionV>
              <wp:extent cx="7772400" cy="3720166"/>
              <wp:effectExtent l="0" t="0" r="0" b="0"/>
              <wp:wrapNone/>
              <wp:docPr id="10" name="Forma libr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gradFill>
                        <a:gsLst>
                          <a:gs pos="0">
                            <a:srgbClr val="0070C0"/>
                          </a:gs>
                          <a:gs pos="28000">
                            <a:schemeClr val="bg1"/>
                          </a:gs>
                          <a:gs pos="74000">
                            <a:srgbClr val="045404"/>
                          </a:gs>
                        </a:gsLst>
                        <a:lin ang="5400000" scaled="1"/>
                      </a:gra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2C1CAE1E" id="Forma libre 6" o:spid="_x0000_s1026" style="position:absolute;margin-left:-80.7pt;margin-top:-36pt;width:612pt;height:292.9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" path="m,c,453,,453,,453,23,401,52,353,87,310v7,-9,14,-17,21,-26c116,275,125,266,133,258,248,143,406,72,581,72v291,,291,,291,c872,,872,,872,l,xe" fillcolor="#0070c0" stroked="f">
              <v:fill color2="#045404" colors="0 #0070c0;18350f white;48497f #045404" focus="100%" type="gradient"/>
              <v:path arrowok="t" o:connecttype="custom" o:connectlocs="0,0;0,3720166;775457,2545809;962637,2332290;1185469,2118770;5178629,591285;7772400,591285;7772400,0;0,0" o:connectangles="0,0,0,0,0,0,0,0,0"/>
            </v:shape>
          </w:pict>
        </mc:Fallback>
      </mc:AlternateContent>
    </w:r>
  </w:p>
  <w:p w:rsidR="00084665" w:rsidRDefault="000846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2DC376E"/>
    <w:multiLevelType w:val="hybridMultilevel"/>
    <w:tmpl w:val="87BCC9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53F5649"/>
    <w:multiLevelType w:val="hybridMultilevel"/>
    <w:tmpl w:val="F6F854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79A3682"/>
    <w:multiLevelType w:val="hybridMultilevel"/>
    <w:tmpl w:val="9DDA46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9254CD7"/>
    <w:multiLevelType w:val="hybridMultilevel"/>
    <w:tmpl w:val="264EF0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1BD744C3"/>
    <w:multiLevelType w:val="hybridMultilevel"/>
    <w:tmpl w:val="8556DD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B5AD1"/>
    <w:multiLevelType w:val="hybridMultilevel"/>
    <w:tmpl w:val="AEF6B4F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244401B8"/>
    <w:multiLevelType w:val="hybridMultilevel"/>
    <w:tmpl w:val="3EF8031C"/>
    <w:lvl w:ilvl="0" w:tplc="C7AA3E44">
      <w:start w:val="4"/>
      <w:numFmt w:val="bullet"/>
      <w:lvlText w:val="-"/>
      <w:lvlJc w:val="left"/>
      <w:pPr>
        <w:ind w:left="720" w:hanging="360"/>
      </w:pPr>
      <w:rPr>
        <w:rFonts w:ascii="Calibri Light" w:eastAsiaTheme="minorHAnsi" w:hAnsi="Calibri Light"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1235D7"/>
    <w:multiLevelType w:val="hybridMultilevel"/>
    <w:tmpl w:val="8ACE6C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ACE6216"/>
    <w:multiLevelType w:val="hybridMultilevel"/>
    <w:tmpl w:val="99B2C6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E9241C5"/>
    <w:multiLevelType w:val="hybridMultilevel"/>
    <w:tmpl w:val="B984A1A4"/>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 w15:restartNumberingAfterBreak="0">
    <w:nsid w:val="30FD2637"/>
    <w:multiLevelType w:val="hybridMultilevel"/>
    <w:tmpl w:val="A5E243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2F9408E"/>
    <w:multiLevelType w:val="hybridMultilevel"/>
    <w:tmpl w:val="7FF2C916"/>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5E24FD6"/>
    <w:multiLevelType w:val="hybridMultilevel"/>
    <w:tmpl w:val="1F58B91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15:restartNumberingAfterBreak="0">
    <w:nsid w:val="38554534"/>
    <w:multiLevelType w:val="hybridMultilevel"/>
    <w:tmpl w:val="5FBC3E1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15:restartNumberingAfterBreak="0">
    <w:nsid w:val="39B77157"/>
    <w:multiLevelType w:val="hybridMultilevel"/>
    <w:tmpl w:val="EE9EDD56"/>
    <w:lvl w:ilvl="0" w:tplc="BC6867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C640335"/>
    <w:multiLevelType w:val="hybridMultilevel"/>
    <w:tmpl w:val="8AC8B54A"/>
    <w:lvl w:ilvl="0" w:tplc="440A0019">
      <w:start w:val="1"/>
      <w:numFmt w:val="lowerLetter"/>
      <w:lvlText w:val="%1."/>
      <w:lvlJc w:val="left"/>
      <w:pPr>
        <w:ind w:left="1800" w:hanging="360"/>
      </w:pPr>
      <w:rPr>
        <w:rFonts w:hint="default"/>
      </w:rPr>
    </w:lvl>
    <w:lvl w:ilvl="1" w:tplc="440A0003">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6" w15:restartNumberingAfterBreak="0">
    <w:nsid w:val="3D070714"/>
    <w:multiLevelType w:val="hybridMultilevel"/>
    <w:tmpl w:val="5282C844"/>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7" w15:restartNumberingAfterBreak="0">
    <w:nsid w:val="3E712C45"/>
    <w:multiLevelType w:val="hybridMultilevel"/>
    <w:tmpl w:val="429CBB3C"/>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5A57DAF"/>
    <w:multiLevelType w:val="multilevel"/>
    <w:tmpl w:val="E8DE217C"/>
    <w:lvl w:ilvl="0">
      <w:start w:val="1"/>
      <w:numFmt w:val="decimal"/>
      <w:lvlText w:val="%1."/>
      <w:lvlJc w:val="left"/>
      <w:pPr>
        <w:ind w:left="720" w:hanging="360"/>
      </w:pPr>
      <w:rPr>
        <w:rFonts w:hint="default"/>
      </w:rPr>
    </w:lvl>
    <w:lvl w:ilvl="1">
      <w:start w:val="1"/>
      <w:numFmt w:val="decimal"/>
      <w:isLgl/>
      <w:lvlText w:val="%1.%2."/>
      <w:lvlJc w:val="left"/>
      <w:pPr>
        <w:ind w:left="1098" w:hanging="39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9" w15:restartNumberingAfterBreak="0">
    <w:nsid w:val="471A624A"/>
    <w:multiLevelType w:val="hybridMultilevel"/>
    <w:tmpl w:val="A75871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8646480"/>
    <w:multiLevelType w:val="hybridMultilevel"/>
    <w:tmpl w:val="7778CC4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15:restartNumberingAfterBreak="0">
    <w:nsid w:val="497B471F"/>
    <w:multiLevelType w:val="hybridMultilevel"/>
    <w:tmpl w:val="4CB06D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9A04DFA"/>
    <w:multiLevelType w:val="hybridMultilevel"/>
    <w:tmpl w:val="57861C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023140A"/>
    <w:multiLevelType w:val="hybridMultilevel"/>
    <w:tmpl w:val="83AE46EA"/>
    <w:lvl w:ilvl="0" w:tplc="FA12291C">
      <w:start w:val="1"/>
      <w:numFmt w:val="upperLetter"/>
      <w:lvlText w:val="%1."/>
      <w:lvlJc w:val="left"/>
      <w:pPr>
        <w:ind w:left="2160" w:hanging="360"/>
      </w:pPr>
      <w:rPr>
        <w:b/>
        <w:u w:val="none"/>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34" w15:restartNumberingAfterBreak="0">
    <w:nsid w:val="532447AF"/>
    <w:multiLevelType w:val="hybridMultilevel"/>
    <w:tmpl w:val="A282EFD2"/>
    <w:lvl w:ilvl="0" w:tplc="440A0003">
      <w:start w:val="1"/>
      <w:numFmt w:val="bullet"/>
      <w:lvlText w:val="o"/>
      <w:lvlJc w:val="left"/>
      <w:pPr>
        <w:ind w:left="1440" w:hanging="360"/>
      </w:pPr>
      <w:rPr>
        <w:rFonts w:ascii="Courier New" w:hAnsi="Courier New" w:cs="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5904003"/>
    <w:multiLevelType w:val="hybridMultilevel"/>
    <w:tmpl w:val="F68AAC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C29694C"/>
    <w:multiLevelType w:val="hybridMultilevel"/>
    <w:tmpl w:val="9A426D18"/>
    <w:lvl w:ilvl="0" w:tplc="440A0019">
      <w:start w:val="1"/>
      <w:numFmt w:val="lowerLetter"/>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7" w15:restartNumberingAfterBreak="0">
    <w:nsid w:val="5D537B9F"/>
    <w:multiLevelType w:val="hybridMultilevel"/>
    <w:tmpl w:val="A162AA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0A15610"/>
    <w:multiLevelType w:val="hybridMultilevel"/>
    <w:tmpl w:val="FA4610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1F843CC"/>
    <w:multiLevelType w:val="hybridMultilevel"/>
    <w:tmpl w:val="7B04C018"/>
    <w:lvl w:ilvl="0" w:tplc="440A000F">
      <w:start w:val="1"/>
      <w:numFmt w:val="decimal"/>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0" w15:restartNumberingAfterBreak="0">
    <w:nsid w:val="6D3843A6"/>
    <w:multiLevelType w:val="hybridMultilevel"/>
    <w:tmpl w:val="F2788874"/>
    <w:lvl w:ilvl="0" w:tplc="440A0003">
      <w:start w:val="1"/>
      <w:numFmt w:val="bullet"/>
      <w:lvlText w:val="o"/>
      <w:lvlJc w:val="left"/>
      <w:pPr>
        <w:ind w:left="1512" w:hanging="360"/>
      </w:pPr>
      <w:rPr>
        <w:rFonts w:ascii="Courier New" w:hAnsi="Courier New" w:cs="Courier New" w:hint="default"/>
      </w:rPr>
    </w:lvl>
    <w:lvl w:ilvl="1" w:tplc="440A0003" w:tentative="1">
      <w:start w:val="1"/>
      <w:numFmt w:val="bullet"/>
      <w:lvlText w:val="o"/>
      <w:lvlJc w:val="left"/>
      <w:pPr>
        <w:ind w:left="2232" w:hanging="360"/>
      </w:pPr>
      <w:rPr>
        <w:rFonts w:ascii="Courier New" w:hAnsi="Courier New" w:cs="Courier New" w:hint="default"/>
      </w:rPr>
    </w:lvl>
    <w:lvl w:ilvl="2" w:tplc="440A0005" w:tentative="1">
      <w:start w:val="1"/>
      <w:numFmt w:val="bullet"/>
      <w:lvlText w:val=""/>
      <w:lvlJc w:val="left"/>
      <w:pPr>
        <w:ind w:left="2952" w:hanging="360"/>
      </w:pPr>
      <w:rPr>
        <w:rFonts w:ascii="Wingdings" w:hAnsi="Wingdings" w:hint="default"/>
      </w:rPr>
    </w:lvl>
    <w:lvl w:ilvl="3" w:tplc="440A0001" w:tentative="1">
      <w:start w:val="1"/>
      <w:numFmt w:val="bullet"/>
      <w:lvlText w:val=""/>
      <w:lvlJc w:val="left"/>
      <w:pPr>
        <w:ind w:left="3672" w:hanging="360"/>
      </w:pPr>
      <w:rPr>
        <w:rFonts w:ascii="Symbol" w:hAnsi="Symbol" w:hint="default"/>
      </w:rPr>
    </w:lvl>
    <w:lvl w:ilvl="4" w:tplc="440A0003" w:tentative="1">
      <w:start w:val="1"/>
      <w:numFmt w:val="bullet"/>
      <w:lvlText w:val="o"/>
      <w:lvlJc w:val="left"/>
      <w:pPr>
        <w:ind w:left="4392" w:hanging="360"/>
      </w:pPr>
      <w:rPr>
        <w:rFonts w:ascii="Courier New" w:hAnsi="Courier New" w:cs="Courier New" w:hint="default"/>
      </w:rPr>
    </w:lvl>
    <w:lvl w:ilvl="5" w:tplc="440A0005" w:tentative="1">
      <w:start w:val="1"/>
      <w:numFmt w:val="bullet"/>
      <w:lvlText w:val=""/>
      <w:lvlJc w:val="left"/>
      <w:pPr>
        <w:ind w:left="5112" w:hanging="360"/>
      </w:pPr>
      <w:rPr>
        <w:rFonts w:ascii="Wingdings" w:hAnsi="Wingdings" w:hint="default"/>
      </w:rPr>
    </w:lvl>
    <w:lvl w:ilvl="6" w:tplc="440A0001" w:tentative="1">
      <w:start w:val="1"/>
      <w:numFmt w:val="bullet"/>
      <w:lvlText w:val=""/>
      <w:lvlJc w:val="left"/>
      <w:pPr>
        <w:ind w:left="5832" w:hanging="360"/>
      </w:pPr>
      <w:rPr>
        <w:rFonts w:ascii="Symbol" w:hAnsi="Symbol" w:hint="default"/>
      </w:rPr>
    </w:lvl>
    <w:lvl w:ilvl="7" w:tplc="440A0003" w:tentative="1">
      <w:start w:val="1"/>
      <w:numFmt w:val="bullet"/>
      <w:lvlText w:val="o"/>
      <w:lvlJc w:val="left"/>
      <w:pPr>
        <w:ind w:left="6552" w:hanging="360"/>
      </w:pPr>
      <w:rPr>
        <w:rFonts w:ascii="Courier New" w:hAnsi="Courier New" w:cs="Courier New" w:hint="default"/>
      </w:rPr>
    </w:lvl>
    <w:lvl w:ilvl="8" w:tplc="440A0005" w:tentative="1">
      <w:start w:val="1"/>
      <w:numFmt w:val="bullet"/>
      <w:lvlText w:val=""/>
      <w:lvlJc w:val="left"/>
      <w:pPr>
        <w:ind w:left="7272" w:hanging="360"/>
      </w:pPr>
      <w:rPr>
        <w:rFonts w:ascii="Wingdings" w:hAnsi="Wingdings" w:hint="default"/>
      </w:rPr>
    </w:lvl>
  </w:abstractNum>
  <w:abstractNum w:abstractNumId="41" w15:restartNumberingAfterBreak="0">
    <w:nsid w:val="79934D41"/>
    <w:multiLevelType w:val="hybridMultilevel"/>
    <w:tmpl w:val="D994864A"/>
    <w:lvl w:ilvl="0" w:tplc="440A0001">
      <w:start w:val="1"/>
      <w:numFmt w:val="bullet"/>
      <w:lvlText w:val=""/>
      <w:lvlJc w:val="left"/>
      <w:pPr>
        <w:ind w:left="2520" w:hanging="360"/>
      </w:pPr>
      <w:rPr>
        <w:rFonts w:ascii="Symbol" w:hAnsi="Symbol"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42" w15:restartNumberingAfterBreak="0">
    <w:nsid w:val="7F6D59FE"/>
    <w:multiLevelType w:val="hybridMultilevel"/>
    <w:tmpl w:val="53E26C7A"/>
    <w:lvl w:ilvl="0" w:tplc="440A0015">
      <w:start w:val="1"/>
      <w:numFmt w:val="upp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8"/>
  </w:num>
  <w:num w:numId="13">
    <w:abstractNumId w:val="18"/>
  </w:num>
  <w:num w:numId="14">
    <w:abstractNumId w:val="23"/>
  </w:num>
  <w:num w:numId="15">
    <w:abstractNumId w:val="10"/>
  </w:num>
  <w:num w:numId="16">
    <w:abstractNumId w:val="29"/>
  </w:num>
  <w:num w:numId="17">
    <w:abstractNumId w:val="27"/>
  </w:num>
  <w:num w:numId="18">
    <w:abstractNumId w:val="38"/>
  </w:num>
  <w:num w:numId="19">
    <w:abstractNumId w:val="20"/>
  </w:num>
  <w:num w:numId="20">
    <w:abstractNumId w:val="13"/>
  </w:num>
  <w:num w:numId="21">
    <w:abstractNumId w:val="11"/>
  </w:num>
  <w:num w:numId="22">
    <w:abstractNumId w:val="24"/>
  </w:num>
  <w:num w:numId="23">
    <w:abstractNumId w:val="40"/>
  </w:num>
  <w:num w:numId="24">
    <w:abstractNumId w:val="34"/>
  </w:num>
  <w:num w:numId="25">
    <w:abstractNumId w:val="32"/>
  </w:num>
  <w:num w:numId="26">
    <w:abstractNumId w:val="30"/>
  </w:num>
  <w:num w:numId="27">
    <w:abstractNumId w:val="25"/>
  </w:num>
  <w:num w:numId="28">
    <w:abstractNumId w:val="39"/>
  </w:num>
  <w:num w:numId="29">
    <w:abstractNumId w:val="33"/>
  </w:num>
  <w:num w:numId="30">
    <w:abstractNumId w:val="35"/>
  </w:num>
  <w:num w:numId="31">
    <w:abstractNumId w:val="26"/>
  </w:num>
  <w:num w:numId="32">
    <w:abstractNumId w:val="37"/>
  </w:num>
  <w:num w:numId="33">
    <w:abstractNumId w:val="41"/>
  </w:num>
  <w:num w:numId="34">
    <w:abstractNumId w:val="31"/>
  </w:num>
  <w:num w:numId="35">
    <w:abstractNumId w:val="42"/>
  </w:num>
  <w:num w:numId="36">
    <w:abstractNumId w:val="19"/>
  </w:num>
  <w:num w:numId="37">
    <w:abstractNumId w:val="36"/>
  </w:num>
  <w:num w:numId="38">
    <w:abstractNumId w:val="16"/>
  </w:num>
  <w:num w:numId="39">
    <w:abstractNumId w:val="17"/>
  </w:num>
  <w:num w:numId="40">
    <w:abstractNumId w:val="21"/>
  </w:num>
  <w:num w:numId="41">
    <w:abstractNumId w:val="22"/>
  </w:num>
  <w:num w:numId="42">
    <w:abstractNumId w:val="1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77"/>
    <w:rsid w:val="000115CE"/>
    <w:rsid w:val="00016A1E"/>
    <w:rsid w:val="00027091"/>
    <w:rsid w:val="00031490"/>
    <w:rsid w:val="0004396E"/>
    <w:rsid w:val="00046E7A"/>
    <w:rsid w:val="00047554"/>
    <w:rsid w:val="00065335"/>
    <w:rsid w:val="000828F4"/>
    <w:rsid w:val="00083837"/>
    <w:rsid w:val="00084665"/>
    <w:rsid w:val="000947D1"/>
    <w:rsid w:val="000C672A"/>
    <w:rsid w:val="000E37B5"/>
    <w:rsid w:val="000F51EC"/>
    <w:rsid w:val="000F7122"/>
    <w:rsid w:val="000F7EC7"/>
    <w:rsid w:val="00155958"/>
    <w:rsid w:val="001830F4"/>
    <w:rsid w:val="00191CD0"/>
    <w:rsid w:val="00192FE5"/>
    <w:rsid w:val="001A2CE5"/>
    <w:rsid w:val="001B4EEF"/>
    <w:rsid w:val="001B689C"/>
    <w:rsid w:val="00200635"/>
    <w:rsid w:val="0021457A"/>
    <w:rsid w:val="002357D2"/>
    <w:rsid w:val="00254E0D"/>
    <w:rsid w:val="00276CB0"/>
    <w:rsid w:val="002C093E"/>
    <w:rsid w:val="002C2997"/>
    <w:rsid w:val="002D4372"/>
    <w:rsid w:val="00333F2D"/>
    <w:rsid w:val="003457BB"/>
    <w:rsid w:val="00345E71"/>
    <w:rsid w:val="00362D91"/>
    <w:rsid w:val="0038000D"/>
    <w:rsid w:val="00385ACF"/>
    <w:rsid w:val="00392B99"/>
    <w:rsid w:val="00394D58"/>
    <w:rsid w:val="003D185C"/>
    <w:rsid w:val="003D2FAD"/>
    <w:rsid w:val="003F2D6E"/>
    <w:rsid w:val="004014F4"/>
    <w:rsid w:val="00430E34"/>
    <w:rsid w:val="0045689D"/>
    <w:rsid w:val="00477474"/>
    <w:rsid w:val="00480B7F"/>
    <w:rsid w:val="004A1893"/>
    <w:rsid w:val="004C1181"/>
    <w:rsid w:val="004C4A44"/>
    <w:rsid w:val="004D5E69"/>
    <w:rsid w:val="004E490A"/>
    <w:rsid w:val="004E50C8"/>
    <w:rsid w:val="004F1D90"/>
    <w:rsid w:val="004F6EB4"/>
    <w:rsid w:val="005072C7"/>
    <w:rsid w:val="00512377"/>
    <w:rsid w:val="005125BB"/>
    <w:rsid w:val="00523227"/>
    <w:rsid w:val="005264AB"/>
    <w:rsid w:val="00537ACB"/>
    <w:rsid w:val="00537F9C"/>
    <w:rsid w:val="00545ACA"/>
    <w:rsid w:val="0055173D"/>
    <w:rsid w:val="00572222"/>
    <w:rsid w:val="005903C9"/>
    <w:rsid w:val="005C0125"/>
    <w:rsid w:val="005D3DA6"/>
    <w:rsid w:val="005E7C74"/>
    <w:rsid w:val="005F7234"/>
    <w:rsid w:val="00610611"/>
    <w:rsid w:val="00640397"/>
    <w:rsid w:val="006A4FBC"/>
    <w:rsid w:val="006A781E"/>
    <w:rsid w:val="006C06D1"/>
    <w:rsid w:val="006C4B8D"/>
    <w:rsid w:val="006F28CF"/>
    <w:rsid w:val="007409B3"/>
    <w:rsid w:val="00744EA9"/>
    <w:rsid w:val="00752FC4"/>
    <w:rsid w:val="00757E9C"/>
    <w:rsid w:val="0076768C"/>
    <w:rsid w:val="0078010C"/>
    <w:rsid w:val="007A33DC"/>
    <w:rsid w:val="007B1589"/>
    <w:rsid w:val="007B2017"/>
    <w:rsid w:val="007B4C91"/>
    <w:rsid w:val="007D70F7"/>
    <w:rsid w:val="007E24B6"/>
    <w:rsid w:val="00830C5F"/>
    <w:rsid w:val="00834A33"/>
    <w:rsid w:val="00842634"/>
    <w:rsid w:val="00881C14"/>
    <w:rsid w:val="008950BF"/>
    <w:rsid w:val="00896EE1"/>
    <w:rsid w:val="008C1482"/>
    <w:rsid w:val="008D0AA7"/>
    <w:rsid w:val="008D5442"/>
    <w:rsid w:val="008E42EA"/>
    <w:rsid w:val="008F39FC"/>
    <w:rsid w:val="00912A0A"/>
    <w:rsid w:val="009468D3"/>
    <w:rsid w:val="009472EA"/>
    <w:rsid w:val="00971C9D"/>
    <w:rsid w:val="009C082E"/>
    <w:rsid w:val="009C60BF"/>
    <w:rsid w:val="009D2934"/>
    <w:rsid w:val="009D664A"/>
    <w:rsid w:val="009E2673"/>
    <w:rsid w:val="009F5D80"/>
    <w:rsid w:val="00A00E54"/>
    <w:rsid w:val="00A01819"/>
    <w:rsid w:val="00A17117"/>
    <w:rsid w:val="00A25034"/>
    <w:rsid w:val="00A52A1B"/>
    <w:rsid w:val="00A763AE"/>
    <w:rsid w:val="00AE6B2B"/>
    <w:rsid w:val="00AE7D61"/>
    <w:rsid w:val="00B3769C"/>
    <w:rsid w:val="00B63133"/>
    <w:rsid w:val="00B73664"/>
    <w:rsid w:val="00BA0DC7"/>
    <w:rsid w:val="00BC0D29"/>
    <w:rsid w:val="00BC0F0A"/>
    <w:rsid w:val="00C11980"/>
    <w:rsid w:val="00C12696"/>
    <w:rsid w:val="00C26570"/>
    <w:rsid w:val="00C34921"/>
    <w:rsid w:val="00C835DA"/>
    <w:rsid w:val="00CA0A76"/>
    <w:rsid w:val="00CA2216"/>
    <w:rsid w:val="00CA5F5B"/>
    <w:rsid w:val="00CB0809"/>
    <w:rsid w:val="00D03BD8"/>
    <w:rsid w:val="00D04123"/>
    <w:rsid w:val="00D06525"/>
    <w:rsid w:val="00D10C01"/>
    <w:rsid w:val="00D149F1"/>
    <w:rsid w:val="00D22D44"/>
    <w:rsid w:val="00D36106"/>
    <w:rsid w:val="00D41BAD"/>
    <w:rsid w:val="00D43AA4"/>
    <w:rsid w:val="00D477D2"/>
    <w:rsid w:val="00D544C8"/>
    <w:rsid w:val="00D71713"/>
    <w:rsid w:val="00DA547F"/>
    <w:rsid w:val="00DC5000"/>
    <w:rsid w:val="00DC7840"/>
    <w:rsid w:val="00DE2947"/>
    <w:rsid w:val="00DF002A"/>
    <w:rsid w:val="00E366EB"/>
    <w:rsid w:val="00E44B23"/>
    <w:rsid w:val="00E55670"/>
    <w:rsid w:val="00E6227D"/>
    <w:rsid w:val="00E91F43"/>
    <w:rsid w:val="00E93D8C"/>
    <w:rsid w:val="00EB64EC"/>
    <w:rsid w:val="00ED6C99"/>
    <w:rsid w:val="00F429EB"/>
    <w:rsid w:val="00F71D73"/>
    <w:rsid w:val="00F757C1"/>
    <w:rsid w:val="00F763B1"/>
    <w:rsid w:val="00F83CED"/>
    <w:rsid w:val="00FA402E"/>
    <w:rsid w:val="00FA53A7"/>
    <w:rsid w:val="00FB49C2"/>
    <w:rsid w:val="00FB6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BB2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12832" w:themeColor="text2" w:themeShade="BF"/>
        <w:sz w:val="22"/>
        <w:szCs w:val="22"/>
        <w:lang w:val="es-E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ACB"/>
    <w:rPr>
      <w:color w:val="auto"/>
    </w:rPr>
  </w:style>
  <w:style w:type="paragraph" w:styleId="Ttulo1">
    <w:name w:val="heading 1"/>
    <w:basedOn w:val="Informacindecontacto"/>
    <w:next w:val="Normal"/>
    <w:link w:val="Ttulo1Car"/>
    <w:uiPriority w:val="9"/>
    <w:rsid w:val="00537ACB"/>
    <w:pPr>
      <w:outlineLvl w:val="0"/>
    </w:pPr>
    <w:rPr>
      <w:b/>
      <w:color w:val="044F44" w:themeColor="accent5"/>
      <w:sz w:val="32"/>
    </w:rPr>
  </w:style>
  <w:style w:type="paragraph" w:styleId="Ttulo2">
    <w:name w:val="heading 2"/>
    <w:basedOn w:val="Normal"/>
    <w:next w:val="Normal"/>
    <w:link w:val="Ttulo2Car"/>
    <w:uiPriority w:val="9"/>
    <w:rsid w:val="00537ACB"/>
    <w:pPr>
      <w:spacing w:before="200" w:after="0"/>
      <w:outlineLvl w:val="1"/>
    </w:pPr>
    <w:rPr>
      <w:b/>
    </w:rPr>
  </w:style>
  <w:style w:type="paragraph" w:styleId="Ttulo3">
    <w:name w:val="heading 3"/>
    <w:basedOn w:val="Normal"/>
    <w:next w:val="Normal"/>
    <w:link w:val="Ttulo3C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Ttulo4">
    <w:name w:val="heading 4"/>
    <w:basedOn w:val="Normal"/>
    <w:next w:val="Normal"/>
    <w:link w:val="Ttulo4C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Ttulo5">
    <w:name w:val="heading 5"/>
    <w:basedOn w:val="Normal"/>
    <w:next w:val="Normal"/>
    <w:link w:val="Ttulo5C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Ttulo6">
    <w:name w:val="heading 6"/>
    <w:basedOn w:val="Normal"/>
    <w:next w:val="Normal"/>
    <w:link w:val="Ttulo6C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Ttulo7">
    <w:name w:val="heading 7"/>
    <w:basedOn w:val="Normal"/>
    <w:next w:val="Normal"/>
    <w:link w:val="Ttulo7C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Ttulo8">
    <w:name w:val="heading 8"/>
    <w:basedOn w:val="Normal"/>
    <w:next w:val="Normal"/>
    <w:link w:val="Ttulo8C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63133"/>
    <w:pPr>
      <w:spacing w:after="0" w:line="240" w:lineRule="auto"/>
    </w:pPr>
  </w:style>
  <w:style w:type="character" w:customStyle="1" w:styleId="EncabezadoCar">
    <w:name w:val="Encabezado Car"/>
    <w:basedOn w:val="Fuentedeprrafopredeter"/>
    <w:link w:val="Encabezado"/>
    <w:uiPriority w:val="99"/>
    <w:semiHidden/>
    <w:rsid w:val="00254E0D"/>
    <w:rPr>
      <w:color w:val="auto"/>
    </w:rPr>
  </w:style>
  <w:style w:type="paragraph" w:styleId="Piedepgina">
    <w:name w:val="footer"/>
    <w:basedOn w:val="Normal"/>
    <w:link w:val="PiedepginaC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PiedepginaCar">
    <w:name w:val="Pie de página Car"/>
    <w:basedOn w:val="Fuentedeprrafopredeter"/>
    <w:link w:val="Piedepgina"/>
    <w:uiPriority w:val="99"/>
    <w:rsid w:val="00254E0D"/>
    <w:rPr>
      <w:rFonts w:asciiTheme="majorHAnsi" w:hAnsiTheme="majorHAnsi"/>
      <w:color w:val="4E6504" w:themeColor="accent2" w:themeShade="80"/>
    </w:rPr>
  </w:style>
  <w:style w:type="character" w:styleId="Textodelmarcadordeposicin">
    <w:name w:val="Placeholder Text"/>
    <w:basedOn w:val="Fuentedeprrafopredeter"/>
    <w:uiPriority w:val="99"/>
    <w:semiHidden/>
    <w:rsid w:val="00912A0A"/>
    <w:rPr>
      <w:color w:val="033B32" w:themeColor="accent5" w:themeShade="BF"/>
      <w:sz w:val="22"/>
    </w:rPr>
  </w:style>
  <w:style w:type="paragraph" w:customStyle="1" w:styleId="Informacindecontacto">
    <w:name w:val="Información de contacto"/>
    <w:basedOn w:val="Normal"/>
    <w:uiPriority w:val="3"/>
    <w:qFormat/>
    <w:rsid w:val="00046E7A"/>
    <w:pPr>
      <w:spacing w:after="0"/>
    </w:pPr>
    <w:rPr>
      <w:sz w:val="20"/>
      <w:szCs w:val="18"/>
    </w:rPr>
  </w:style>
  <w:style w:type="paragraph" w:styleId="Fecha">
    <w:name w:val="Date"/>
    <w:basedOn w:val="Normal"/>
    <w:next w:val="Saludo"/>
    <w:link w:val="FechaCar"/>
    <w:uiPriority w:val="4"/>
    <w:unhideWhenUsed/>
    <w:qFormat/>
    <w:pPr>
      <w:spacing w:before="720" w:after="960"/>
    </w:pPr>
  </w:style>
  <w:style w:type="character" w:customStyle="1" w:styleId="FechaCar">
    <w:name w:val="Fecha Car"/>
    <w:basedOn w:val="Fuentedeprrafopredeter"/>
    <w:link w:val="Fecha"/>
    <w:uiPriority w:val="4"/>
    <w:rsid w:val="00752FC4"/>
  </w:style>
  <w:style w:type="paragraph" w:styleId="Cierre">
    <w:name w:val="Closing"/>
    <w:basedOn w:val="Normal"/>
    <w:next w:val="Firma"/>
    <w:link w:val="CierreCar"/>
    <w:uiPriority w:val="6"/>
    <w:unhideWhenUsed/>
    <w:qFormat/>
    <w:rsid w:val="00254E0D"/>
    <w:pPr>
      <w:spacing w:after="960" w:line="240" w:lineRule="auto"/>
    </w:pPr>
  </w:style>
  <w:style w:type="character" w:customStyle="1" w:styleId="CierreCar">
    <w:name w:val="Cierre Car"/>
    <w:basedOn w:val="Fuentedeprrafopredeter"/>
    <w:link w:val="Cierre"/>
    <w:uiPriority w:val="6"/>
    <w:rsid w:val="00254E0D"/>
    <w:rPr>
      <w:color w:val="auto"/>
    </w:rPr>
  </w:style>
  <w:style w:type="character" w:customStyle="1" w:styleId="Ttulo1Car">
    <w:name w:val="Título 1 Car"/>
    <w:basedOn w:val="Fuentedeprrafopredeter"/>
    <w:link w:val="Ttulo1"/>
    <w:uiPriority w:val="9"/>
    <w:rsid w:val="00537ACB"/>
    <w:rPr>
      <w:b/>
      <w:color w:val="044F44" w:themeColor="accent5"/>
      <w:sz w:val="32"/>
      <w:szCs w:val="18"/>
    </w:rPr>
  </w:style>
  <w:style w:type="character" w:customStyle="1" w:styleId="Ttulo2Car">
    <w:name w:val="Título 2 Car"/>
    <w:basedOn w:val="Fuentedeprrafopredeter"/>
    <w:link w:val="Ttulo2"/>
    <w:uiPriority w:val="9"/>
    <w:rsid w:val="00537ACB"/>
    <w:rPr>
      <w:b/>
      <w:color w:val="auto"/>
    </w:rPr>
  </w:style>
  <w:style w:type="table" w:styleId="Tablaconcuadrcula">
    <w:name w:val="Table Grid"/>
    <w:basedOn w:val="Tabla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2222"/>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a">
    <w:name w:val="Bibliography"/>
    <w:basedOn w:val="Normal"/>
    <w:next w:val="Normal"/>
    <w:uiPriority w:val="37"/>
    <w:semiHidden/>
    <w:unhideWhenUsed/>
    <w:rsid w:val="00572222"/>
  </w:style>
  <w:style w:type="paragraph" w:styleId="Textodebloque">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Textoindependiente">
    <w:name w:val="Body Text"/>
    <w:basedOn w:val="Normal"/>
    <w:link w:val="TextoindependienteCar"/>
    <w:uiPriority w:val="99"/>
    <w:semiHidden/>
    <w:unhideWhenUsed/>
    <w:rsid w:val="00572222"/>
    <w:pPr>
      <w:spacing w:after="120"/>
    </w:pPr>
  </w:style>
  <w:style w:type="character" w:customStyle="1" w:styleId="TextoindependienteCar">
    <w:name w:val="Texto independiente Car"/>
    <w:basedOn w:val="Fuentedeprrafopredeter"/>
    <w:link w:val="Textoindependiente"/>
    <w:uiPriority w:val="99"/>
    <w:semiHidden/>
    <w:rsid w:val="00572222"/>
    <w:rPr>
      <w:kern w:val="16"/>
      <w:sz w:val="22"/>
      <w14:ligatures w14:val="standardContextual"/>
      <w14:numForm w14:val="oldStyle"/>
      <w14:numSpacing w14:val="proportional"/>
      <w14:cntxtAlts/>
    </w:rPr>
  </w:style>
  <w:style w:type="paragraph" w:styleId="Textoindependiente2">
    <w:name w:val="Body Text 2"/>
    <w:basedOn w:val="Normal"/>
    <w:link w:val="Textoindependiente2Car"/>
    <w:uiPriority w:val="99"/>
    <w:semiHidden/>
    <w:unhideWhenUsed/>
    <w:rsid w:val="00572222"/>
    <w:pPr>
      <w:spacing w:after="120" w:line="480" w:lineRule="auto"/>
    </w:pPr>
  </w:style>
  <w:style w:type="character" w:customStyle="1" w:styleId="Textoindependiente2Car">
    <w:name w:val="Texto independiente 2 Car"/>
    <w:basedOn w:val="Fuentedeprrafopredeter"/>
    <w:link w:val="Textoindependiente2"/>
    <w:uiPriority w:val="99"/>
    <w:semiHidden/>
    <w:rsid w:val="00572222"/>
    <w:rPr>
      <w:kern w:val="16"/>
      <w:sz w:val="22"/>
      <w14:ligatures w14:val="standardContextual"/>
      <w14:numForm w14:val="oldStyle"/>
      <w14:numSpacing w14:val="proportional"/>
      <w14:cntxtAlts/>
    </w:rPr>
  </w:style>
  <w:style w:type="paragraph" w:styleId="Textoindependiente3">
    <w:name w:val="Body Text 3"/>
    <w:basedOn w:val="Normal"/>
    <w:link w:val="Textoindependiente3Car"/>
    <w:uiPriority w:val="99"/>
    <w:semiHidden/>
    <w:unhideWhenUsed/>
    <w:rsid w:val="00572222"/>
    <w:pPr>
      <w:spacing w:after="120"/>
    </w:pPr>
    <w:rPr>
      <w:szCs w:val="16"/>
    </w:rPr>
  </w:style>
  <w:style w:type="character" w:customStyle="1" w:styleId="Textoindependiente3Car">
    <w:name w:val="Texto independiente 3 Car"/>
    <w:basedOn w:val="Fuentedeprrafopredeter"/>
    <w:link w:val="Textoindependiente3"/>
    <w:uiPriority w:val="99"/>
    <w:semiHidden/>
    <w:rsid w:val="00572222"/>
    <w:rPr>
      <w:kern w:val="16"/>
      <w:sz w:val="22"/>
      <w:szCs w:val="16"/>
      <w14:ligatures w14:val="standardContextual"/>
      <w14:numForm w14:val="oldStyle"/>
      <w14:numSpacing w14:val="proportional"/>
      <w14:cntxtAlts/>
    </w:rPr>
  </w:style>
  <w:style w:type="paragraph" w:styleId="Textoindependienteprimerasangra">
    <w:name w:val="Body Text First Indent"/>
    <w:basedOn w:val="Textoindependiente"/>
    <w:link w:val="TextoindependienteprimerasangraCar"/>
    <w:uiPriority w:val="99"/>
    <w:semiHidden/>
    <w:unhideWhenUsed/>
    <w:rsid w:val="00572222"/>
    <w:pPr>
      <w:spacing w:after="3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572222"/>
    <w:rPr>
      <w:kern w:val="16"/>
      <w:sz w:val="22"/>
      <w14:ligatures w14:val="standardContextual"/>
      <w14:numForm w14:val="oldStyle"/>
      <w14:numSpacing w14:val="proportional"/>
      <w14:cntxtAlts/>
    </w:rPr>
  </w:style>
  <w:style w:type="paragraph" w:styleId="Sangradetextonormal">
    <w:name w:val="Body Text Indent"/>
    <w:basedOn w:val="Normal"/>
    <w:link w:val="SangradetextonormalCar"/>
    <w:uiPriority w:val="99"/>
    <w:semiHidden/>
    <w:unhideWhenUsed/>
    <w:rsid w:val="00572222"/>
    <w:pPr>
      <w:spacing w:after="120"/>
      <w:ind w:left="360"/>
    </w:pPr>
  </w:style>
  <w:style w:type="character" w:customStyle="1" w:styleId="SangradetextonormalCar">
    <w:name w:val="Sangría de texto normal Car"/>
    <w:basedOn w:val="Fuentedeprrafopredeter"/>
    <w:link w:val="Sangradetextonormal"/>
    <w:uiPriority w:val="99"/>
    <w:semiHidden/>
    <w:rsid w:val="00572222"/>
    <w:rPr>
      <w:kern w:val="16"/>
      <w:sz w:val="22"/>
      <w14:ligatures w14:val="standardContextual"/>
      <w14:numForm w14:val="oldStyle"/>
      <w14:numSpacing w14:val="proportional"/>
      <w14:cntxtAlts/>
    </w:rPr>
  </w:style>
  <w:style w:type="paragraph" w:styleId="Textoindependienteprimerasangra2">
    <w:name w:val="Body Text First Indent 2"/>
    <w:basedOn w:val="Sangradetextonormal"/>
    <w:link w:val="Textoindependienteprimerasangra2Car"/>
    <w:uiPriority w:val="99"/>
    <w:semiHidden/>
    <w:unhideWhenUsed/>
    <w:rsid w:val="00572222"/>
    <w:pPr>
      <w:spacing w:after="30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572222"/>
    <w:rPr>
      <w:kern w:val="16"/>
      <w:sz w:val="22"/>
      <w14:ligatures w14:val="standardContextual"/>
      <w14:numForm w14:val="oldStyle"/>
      <w14:numSpacing w14:val="proportional"/>
      <w14:cntxtAlts/>
    </w:rPr>
  </w:style>
  <w:style w:type="paragraph" w:styleId="Sangra2detindependiente">
    <w:name w:val="Body Text Indent 2"/>
    <w:basedOn w:val="Normal"/>
    <w:link w:val="Sangra2detindependienteCar"/>
    <w:uiPriority w:val="99"/>
    <w:semiHidden/>
    <w:unhideWhenUsed/>
    <w:rsid w:val="00572222"/>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572222"/>
    <w:rPr>
      <w:kern w:val="16"/>
      <w:sz w:val="22"/>
      <w14:ligatures w14:val="standardContextual"/>
      <w14:numForm w14:val="oldStyle"/>
      <w14:numSpacing w14:val="proportional"/>
      <w14:cntxtAlts/>
    </w:rPr>
  </w:style>
  <w:style w:type="paragraph" w:styleId="Sangra3detindependiente">
    <w:name w:val="Body Text Indent 3"/>
    <w:basedOn w:val="Normal"/>
    <w:link w:val="Sangra3detindependienteCar"/>
    <w:uiPriority w:val="99"/>
    <w:semiHidden/>
    <w:unhideWhenUsed/>
    <w:rsid w:val="00572222"/>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572222"/>
    <w:rPr>
      <w:kern w:val="16"/>
      <w:sz w:val="22"/>
      <w:szCs w:val="16"/>
      <w14:ligatures w14:val="standardContextual"/>
      <w14:numForm w14:val="oldStyle"/>
      <w14:numSpacing w14:val="proportional"/>
      <w14:cntxtAlts/>
    </w:rPr>
  </w:style>
  <w:style w:type="character" w:styleId="Ttulodellibro">
    <w:name w:val="Book Title"/>
    <w:basedOn w:val="Fuentedeprrafopredeter"/>
    <w:uiPriority w:val="33"/>
    <w:semiHidden/>
    <w:qFormat/>
    <w:rsid w:val="00572222"/>
    <w:rPr>
      <w:b/>
      <w:bCs/>
      <w:i/>
      <w:iCs/>
      <w:spacing w:val="5"/>
      <w:sz w:val="22"/>
    </w:rPr>
  </w:style>
  <w:style w:type="paragraph" w:styleId="Descripci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uadrculavistosa">
    <w:name w:val="Colorful Grid"/>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uadrculavistosa-nfasis2">
    <w:name w:val="Colorful Grid Accent 2"/>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uadrculavistosa-nfasis3">
    <w:name w:val="Colorful Grid Accent 3"/>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uadrculavistosa-nfasis4">
    <w:name w:val="Colorful Grid Accent 4"/>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uadrculavistosa-nfasis5">
    <w:name w:val="Colorful Grid Accent 5"/>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uadrculavistosa-nfasis6">
    <w:name w:val="Colorful Grid Accent 6"/>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Listavistosa">
    <w:name w:val="Colorful List"/>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Listavistosa-nfasis2">
    <w:name w:val="Colorful List Accent 2"/>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Listavistosa-nfasis3">
    <w:name w:val="Colorful List Accent 3"/>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Listavistosa-nfasis4">
    <w:name w:val="Colorful List Accent 4"/>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Listavistosa-nfasis5">
    <w:name w:val="Colorful List Accent 5"/>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Listavistosa-nfasis6">
    <w:name w:val="Colorful List Accent 6"/>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Sombreadovistoso">
    <w:name w:val="Colorful Shading"/>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Sombreadovistoso-nfasis4">
    <w:name w:val="Colorful Shading Accent 4"/>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572222"/>
    <w:rPr>
      <w:sz w:val="22"/>
      <w:szCs w:val="16"/>
    </w:rPr>
  </w:style>
  <w:style w:type="paragraph" w:styleId="Textocomentario">
    <w:name w:val="annotation text"/>
    <w:basedOn w:val="Normal"/>
    <w:link w:val="TextocomentarioCar"/>
    <w:uiPriority w:val="99"/>
    <w:semiHidden/>
    <w:unhideWhenUsed/>
    <w:rsid w:val="00572222"/>
    <w:pPr>
      <w:spacing w:line="240" w:lineRule="auto"/>
    </w:pPr>
  </w:style>
  <w:style w:type="character" w:customStyle="1" w:styleId="TextocomentarioCar">
    <w:name w:val="Texto comentario Car"/>
    <w:basedOn w:val="Fuentedeprrafopredeter"/>
    <w:link w:val="Textocomentario"/>
    <w:uiPriority w:val="99"/>
    <w:semiHidden/>
    <w:rsid w:val="00572222"/>
    <w:rPr>
      <w:kern w:val="16"/>
      <w:sz w:val="22"/>
      <w14:ligatures w14:val="standardContextual"/>
      <w14:numForm w14:val="oldStyle"/>
      <w14:numSpacing w14:val="proportional"/>
      <w14:cntxtAlts/>
    </w:rPr>
  </w:style>
  <w:style w:type="paragraph" w:styleId="Asuntodelcomentario">
    <w:name w:val="annotation subject"/>
    <w:basedOn w:val="Textocomentario"/>
    <w:next w:val="Textocomentario"/>
    <w:link w:val="AsuntodelcomentarioCar"/>
    <w:uiPriority w:val="99"/>
    <w:semiHidden/>
    <w:unhideWhenUsed/>
    <w:rsid w:val="00572222"/>
    <w:rPr>
      <w:b/>
      <w:bCs/>
    </w:rPr>
  </w:style>
  <w:style w:type="character" w:customStyle="1" w:styleId="AsuntodelcomentarioCar">
    <w:name w:val="Asunto del comentario Car"/>
    <w:basedOn w:val="TextocomentarioCar"/>
    <w:link w:val="Asuntodelcomentario"/>
    <w:uiPriority w:val="99"/>
    <w:semiHidden/>
    <w:rsid w:val="00572222"/>
    <w:rPr>
      <w:b/>
      <w:bCs/>
      <w:kern w:val="16"/>
      <w:sz w:val="22"/>
      <w14:ligatures w14:val="standardContextual"/>
      <w14:numForm w14:val="oldStyle"/>
      <w14:numSpacing w14:val="proportional"/>
      <w14:cntxtAlts/>
    </w:rPr>
  </w:style>
  <w:style w:type="table" w:styleId="Listaoscura">
    <w:name w:val="Dark List"/>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Listaoscura-nfasis2">
    <w:name w:val="Dark List Accent 2"/>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Listaoscura-nfasis3">
    <w:name w:val="Dark List Accent 3"/>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Listaoscura-nfasis4">
    <w:name w:val="Dark List Accent 4"/>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Listaoscura-nfasis5">
    <w:name w:val="Dark List Accent 5"/>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Listaoscura-nfasis6">
    <w:name w:val="Dark List Accent 6"/>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Mapadeldocumento">
    <w:name w:val="Document Map"/>
    <w:basedOn w:val="Normal"/>
    <w:link w:val="MapadeldocumentoCar"/>
    <w:uiPriority w:val="99"/>
    <w:semiHidden/>
    <w:unhideWhenUsed/>
    <w:rsid w:val="00572222"/>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Firmadecorreoelectrnico">
    <w:name w:val="E-mail Signature"/>
    <w:basedOn w:val="Normal"/>
    <w:link w:val="FirmadecorreoelectrnicoCar"/>
    <w:uiPriority w:val="99"/>
    <w:semiHidden/>
    <w:unhideWhenUsed/>
    <w:rsid w:val="00572222"/>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572222"/>
    <w:rPr>
      <w:kern w:val="16"/>
      <w:sz w:val="22"/>
      <w14:ligatures w14:val="standardContextual"/>
      <w14:numForm w14:val="oldStyle"/>
      <w14:numSpacing w14:val="proportional"/>
      <w14:cntxtAlts/>
    </w:rPr>
  </w:style>
  <w:style w:type="character" w:styleId="nfasis">
    <w:name w:val="Emphasis"/>
    <w:basedOn w:val="Fuentedeprrafopredeter"/>
    <w:uiPriority w:val="20"/>
    <w:semiHidden/>
    <w:qFormat/>
    <w:rsid w:val="00572222"/>
    <w:rPr>
      <w:i/>
      <w:iCs/>
      <w:sz w:val="22"/>
    </w:rPr>
  </w:style>
  <w:style w:type="character" w:styleId="Refdenotaalfinal">
    <w:name w:val="endnote reference"/>
    <w:basedOn w:val="Fuentedeprrafopredeter"/>
    <w:uiPriority w:val="99"/>
    <w:semiHidden/>
    <w:unhideWhenUsed/>
    <w:rsid w:val="00572222"/>
    <w:rPr>
      <w:sz w:val="22"/>
      <w:vertAlign w:val="superscript"/>
    </w:rPr>
  </w:style>
  <w:style w:type="paragraph" w:styleId="Textonotaalfinal">
    <w:name w:val="endnote text"/>
    <w:basedOn w:val="Normal"/>
    <w:link w:val="TextonotaalfinalCar"/>
    <w:uiPriority w:val="99"/>
    <w:semiHidden/>
    <w:unhideWhenUsed/>
    <w:rsid w:val="00572222"/>
    <w:pPr>
      <w:spacing w:after="0" w:line="240" w:lineRule="auto"/>
    </w:pPr>
  </w:style>
  <w:style w:type="character" w:customStyle="1" w:styleId="TextonotaalfinalCar">
    <w:name w:val="Texto nota al final Car"/>
    <w:basedOn w:val="Fuentedeprrafopredeter"/>
    <w:link w:val="Textonotaalfinal"/>
    <w:uiPriority w:val="99"/>
    <w:semiHidden/>
    <w:rsid w:val="00572222"/>
    <w:rPr>
      <w:kern w:val="16"/>
      <w:sz w:val="22"/>
      <w14:ligatures w14:val="standardContextual"/>
      <w14:numForm w14:val="oldStyle"/>
      <w14:numSpacing w14:val="proportional"/>
      <w14:cntxtAlts/>
    </w:rPr>
  </w:style>
  <w:style w:type="paragraph" w:styleId="Direccinsobre">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Hipervnculovisitado">
    <w:name w:val="FollowedHyperlink"/>
    <w:basedOn w:val="Fuentedeprrafopredeter"/>
    <w:uiPriority w:val="99"/>
    <w:semiHidden/>
    <w:unhideWhenUsed/>
    <w:rsid w:val="000F51EC"/>
    <w:rPr>
      <w:color w:val="4E6504" w:themeColor="accent2" w:themeShade="80"/>
      <w:sz w:val="22"/>
      <w:u w:val="single"/>
    </w:rPr>
  </w:style>
  <w:style w:type="character" w:styleId="Refdenotaalpie">
    <w:name w:val="footnote reference"/>
    <w:basedOn w:val="Fuentedeprrafopredeter"/>
    <w:uiPriority w:val="99"/>
    <w:semiHidden/>
    <w:unhideWhenUsed/>
    <w:rsid w:val="00572222"/>
    <w:rPr>
      <w:sz w:val="22"/>
      <w:vertAlign w:val="superscript"/>
    </w:rPr>
  </w:style>
  <w:style w:type="paragraph" w:styleId="Textonotapie">
    <w:name w:val="footnote text"/>
    <w:basedOn w:val="Normal"/>
    <w:link w:val="TextonotapieCar"/>
    <w:uiPriority w:val="99"/>
    <w:semiHidden/>
    <w:unhideWhenUsed/>
    <w:rsid w:val="00572222"/>
    <w:pPr>
      <w:spacing w:after="0" w:line="240" w:lineRule="auto"/>
    </w:pPr>
  </w:style>
  <w:style w:type="character" w:customStyle="1" w:styleId="TextonotapieCar">
    <w:name w:val="Texto nota pie Car"/>
    <w:basedOn w:val="Fuentedeprrafopredeter"/>
    <w:link w:val="Textonotapie"/>
    <w:uiPriority w:val="99"/>
    <w:semiHidden/>
    <w:rsid w:val="00572222"/>
    <w:rPr>
      <w:kern w:val="16"/>
      <w:sz w:val="22"/>
      <w14:ligatures w14:val="standardContextual"/>
      <w14:numForm w14:val="oldStyle"/>
      <w14:numSpacing w14:val="proportional"/>
      <w14:cntxtAlts/>
    </w:rPr>
  </w:style>
  <w:style w:type="table" w:styleId="Tablaconcuadrcula1clara">
    <w:name w:val="Grid Table 1 Light"/>
    <w:basedOn w:val="Tabla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concuadrcula2-nfasis2">
    <w:name w:val="Grid Table 2 Accent 2"/>
    <w:basedOn w:val="Tabla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concuadrcula2-nfasis3">
    <w:name w:val="Grid Table 2 Accent 3"/>
    <w:basedOn w:val="Tabla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concuadrcula2-nfasis4">
    <w:name w:val="Grid Table 2 Accent 4"/>
    <w:basedOn w:val="Tabla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concuadrcula2-nfasis5">
    <w:name w:val="Grid Table 2 Accent 5"/>
    <w:basedOn w:val="Tabla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concuadrcula2-nfasis6">
    <w:name w:val="Grid Table 2 Accent 6"/>
    <w:basedOn w:val="Tabla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cuadrcula3">
    <w:name w:val="Grid Table 3"/>
    <w:basedOn w:val="Tabla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Tablaconcuadrcula3-nfasis2">
    <w:name w:val="Grid Table 3 Accent 2"/>
    <w:basedOn w:val="Tabla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Tablaconcuadrcula3-nfasis3">
    <w:name w:val="Grid Table 3 Accent 3"/>
    <w:basedOn w:val="Tabla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Tablaconcuadrcula3-nfasis4">
    <w:name w:val="Grid Table 3 Accent 4"/>
    <w:basedOn w:val="Tabla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Tablaconcuadrcula3-nfasis5">
    <w:name w:val="Grid Table 3 Accent 5"/>
    <w:basedOn w:val="Tabla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Tablaconcuadrcula3-nfasis6">
    <w:name w:val="Grid Table 3 Accent 6"/>
    <w:basedOn w:val="Tabla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styleId="Tabladecuadrcula4">
    <w:name w:val="Grid Table 4"/>
    <w:basedOn w:val="Tabla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concuadrcula4-nfasis2">
    <w:name w:val="Grid Table 4 Accent 2"/>
    <w:basedOn w:val="Tabla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concuadrcula4-nfasis3">
    <w:name w:val="Grid Table 4 Accent 3"/>
    <w:basedOn w:val="Tabla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concuadrcula4-nfasis4">
    <w:name w:val="Grid Table 4 Accent 4"/>
    <w:basedOn w:val="Tabla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concuadrcula4-nfasis5">
    <w:name w:val="Grid Table 4 Accent 5"/>
    <w:basedOn w:val="Tabla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concuadrcula4-nfasis6">
    <w:name w:val="Grid Table 4 Accent 6"/>
    <w:basedOn w:val="Tabla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concuadrcula5oscura">
    <w:name w:val="Grid Table 5 Dark"/>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styleId="Tablaconcuadrcula5oscura-nfasis2">
    <w:name w:val="Grid Table 5 Dark Accent 2"/>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styleId="Tablaconcuadrcula5oscura-nfasis3">
    <w:name w:val="Grid Table 5 Dark Accent 3"/>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styleId="Tablaconcuadrcula5oscura-nfasis4">
    <w:name w:val="Grid Table 5 Dark Accent 4"/>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styleId="Tablaconcuadrcula5oscura-nfasis5">
    <w:name w:val="Grid Table 5 Dark Accent 5"/>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styleId="Tablaconcuadrcula5oscura-nfasis6">
    <w:name w:val="Grid Table 5 Dark Accent 6"/>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styleId="Tablaconcuadrcula6concolores">
    <w:name w:val="Grid Table 6 Colorful"/>
    <w:basedOn w:val="Tabla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concuadrcula6concolores-nfasis2">
    <w:name w:val="Grid Table 6 Colorful Accent 2"/>
    <w:basedOn w:val="Tabla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concuadrcula6concolores-nfasis3">
    <w:name w:val="Grid Table 6 Colorful Accent 3"/>
    <w:basedOn w:val="Tabla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concuadrcula6concolores-nfasis4">
    <w:name w:val="Grid Table 6 Colorful Accent 4"/>
    <w:basedOn w:val="Tabla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concuadrcula6concolores-nfasis5">
    <w:name w:val="Grid Table 6 Colorful Accent 5"/>
    <w:basedOn w:val="Tabla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concuadrcula6concolores-nfasis6">
    <w:name w:val="Grid Table 6 Colorful Accent 6"/>
    <w:basedOn w:val="Tabla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concuadrcula7concolores">
    <w:name w:val="Grid Table 7 Colorful"/>
    <w:basedOn w:val="Tabla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Tablaconcuadrcula7concolores-nfasis2">
    <w:name w:val="Grid Table 7 Colorful Accent 2"/>
    <w:basedOn w:val="Tabla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Tablaconcuadrcula7concolores-nfasis3">
    <w:name w:val="Grid Table 7 Colorful Accent 3"/>
    <w:basedOn w:val="Tabla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Tablaconcuadrcula7concolores-nfasis4">
    <w:name w:val="Grid Table 7 Colorful Accent 4"/>
    <w:basedOn w:val="Tabla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Tablaconcuadrcula7concolores-nfasis5">
    <w:name w:val="Grid Table 7 Colorful Accent 5"/>
    <w:basedOn w:val="Tabla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Tablaconcuadrcula7concolores-nfasis6">
    <w:name w:val="Grid Table 7 Colorful Accent 6"/>
    <w:basedOn w:val="Tabla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Ttulo3Car">
    <w:name w:val="Título 3 Car"/>
    <w:basedOn w:val="Fuentedeprrafopredeter"/>
    <w:link w:val="Ttulo3"/>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Ttulo4Car">
    <w:name w:val="Título 4 Car"/>
    <w:basedOn w:val="Fuentedeprrafopredeter"/>
    <w:link w:val="Ttulo4"/>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Ttulo5Car">
    <w:name w:val="Título 5 Car"/>
    <w:basedOn w:val="Fuentedeprrafopredeter"/>
    <w:link w:val="Ttulo5"/>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Ttulo6Car">
    <w:name w:val="Título 6 Car"/>
    <w:basedOn w:val="Fuentedeprrafopredeter"/>
    <w:link w:val="Ttulo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Ttulo7Car">
    <w:name w:val="Título 7 Car"/>
    <w:basedOn w:val="Fuentedeprrafopredeter"/>
    <w:link w:val="Ttulo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Ttulo8Car">
    <w:name w:val="Título 8 Car"/>
    <w:basedOn w:val="Fuentedeprrafopredeter"/>
    <w:link w:val="Ttulo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Ttulo9Car">
    <w:name w:val="Título 9 Car"/>
    <w:basedOn w:val="Fuentedeprrafopredeter"/>
    <w:link w:val="Ttulo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AcrnimoHTML">
    <w:name w:val="HTML Acronym"/>
    <w:basedOn w:val="Fuentedeprrafopredeter"/>
    <w:uiPriority w:val="99"/>
    <w:semiHidden/>
    <w:unhideWhenUsed/>
    <w:rsid w:val="00572222"/>
    <w:rPr>
      <w:sz w:val="22"/>
    </w:rPr>
  </w:style>
  <w:style w:type="paragraph" w:styleId="DireccinHTML">
    <w:name w:val="HTML Address"/>
    <w:basedOn w:val="Normal"/>
    <w:link w:val="DireccinHTMLCar"/>
    <w:uiPriority w:val="99"/>
    <w:semiHidden/>
    <w:unhideWhenUsed/>
    <w:rsid w:val="00572222"/>
    <w:pPr>
      <w:spacing w:after="0" w:line="240" w:lineRule="auto"/>
    </w:pPr>
    <w:rPr>
      <w:i/>
      <w:iCs/>
    </w:rPr>
  </w:style>
  <w:style w:type="character" w:customStyle="1" w:styleId="DireccinHTMLCar">
    <w:name w:val="Dirección HTML Car"/>
    <w:basedOn w:val="Fuentedeprrafopredeter"/>
    <w:link w:val="DireccinHTML"/>
    <w:uiPriority w:val="99"/>
    <w:semiHidden/>
    <w:rsid w:val="00572222"/>
    <w:rPr>
      <w:i/>
      <w:iCs/>
      <w:kern w:val="16"/>
      <w:sz w:val="22"/>
      <w14:ligatures w14:val="standardContextual"/>
      <w14:numForm w14:val="oldStyle"/>
      <w14:numSpacing w14:val="proportional"/>
      <w14:cntxtAlts/>
    </w:rPr>
  </w:style>
  <w:style w:type="character" w:styleId="CitaHTML">
    <w:name w:val="HTML Cite"/>
    <w:basedOn w:val="Fuentedeprrafopredeter"/>
    <w:uiPriority w:val="99"/>
    <w:semiHidden/>
    <w:unhideWhenUsed/>
    <w:rsid w:val="00572222"/>
    <w:rPr>
      <w:i/>
      <w:iCs/>
      <w:sz w:val="22"/>
    </w:rPr>
  </w:style>
  <w:style w:type="character" w:styleId="CdigoHTML">
    <w:name w:val="HTML Code"/>
    <w:basedOn w:val="Fuentedeprrafopredeter"/>
    <w:uiPriority w:val="99"/>
    <w:semiHidden/>
    <w:unhideWhenUsed/>
    <w:rsid w:val="00572222"/>
    <w:rPr>
      <w:rFonts w:ascii="Consolas" w:hAnsi="Consolas"/>
      <w:sz w:val="22"/>
      <w:szCs w:val="20"/>
    </w:rPr>
  </w:style>
  <w:style w:type="character" w:styleId="DefinicinHTML">
    <w:name w:val="HTML Definition"/>
    <w:basedOn w:val="Fuentedeprrafopredeter"/>
    <w:uiPriority w:val="99"/>
    <w:semiHidden/>
    <w:unhideWhenUsed/>
    <w:rsid w:val="00572222"/>
    <w:rPr>
      <w:i/>
      <w:iCs/>
      <w:sz w:val="22"/>
    </w:rPr>
  </w:style>
  <w:style w:type="character" w:styleId="TecladoHTML">
    <w:name w:val="HTML Keyboard"/>
    <w:basedOn w:val="Fuentedeprrafopredeter"/>
    <w:uiPriority w:val="99"/>
    <w:semiHidden/>
    <w:unhideWhenUsed/>
    <w:rsid w:val="00572222"/>
    <w:rPr>
      <w:rFonts w:ascii="Consolas" w:hAnsi="Consolas"/>
      <w:sz w:val="22"/>
      <w:szCs w:val="20"/>
    </w:rPr>
  </w:style>
  <w:style w:type="paragraph" w:styleId="HTMLconformatoprevio">
    <w:name w:val="HTML Preformatted"/>
    <w:basedOn w:val="Normal"/>
    <w:link w:val="HTMLconformatoprevioCar"/>
    <w:uiPriority w:val="99"/>
    <w:semiHidden/>
    <w:unhideWhenUsed/>
    <w:rsid w:val="00572222"/>
    <w:pPr>
      <w:spacing w:after="0" w:line="240" w:lineRule="auto"/>
    </w:pPr>
    <w:rPr>
      <w:rFonts w:ascii="Consolas" w:hAnsi="Consolas"/>
    </w:rPr>
  </w:style>
  <w:style w:type="character" w:customStyle="1" w:styleId="HTMLconformatoprevioCar">
    <w:name w:val="HTML con formato previo Car"/>
    <w:basedOn w:val="Fuentedeprrafopredeter"/>
    <w:link w:val="HTMLconformatoprevio"/>
    <w:uiPriority w:val="99"/>
    <w:semiHidden/>
    <w:rsid w:val="00572222"/>
    <w:rPr>
      <w:rFonts w:ascii="Consolas" w:hAnsi="Consolas"/>
      <w:kern w:val="16"/>
      <w:sz w:val="22"/>
      <w14:ligatures w14:val="standardContextual"/>
      <w14:numForm w14:val="oldStyle"/>
      <w14:numSpacing w14:val="proportional"/>
      <w14:cntxtAlts/>
    </w:rPr>
  </w:style>
  <w:style w:type="character" w:styleId="EjemplodeHTML">
    <w:name w:val="HTML Sample"/>
    <w:basedOn w:val="Fuentedeprrafopredeter"/>
    <w:uiPriority w:val="99"/>
    <w:semiHidden/>
    <w:unhideWhenUsed/>
    <w:rsid w:val="00572222"/>
    <w:rPr>
      <w:rFonts w:ascii="Consolas" w:hAnsi="Consolas"/>
      <w:sz w:val="24"/>
      <w:szCs w:val="24"/>
    </w:rPr>
  </w:style>
  <w:style w:type="character" w:styleId="MquinadeescribirHTML">
    <w:name w:val="HTML Typewriter"/>
    <w:basedOn w:val="Fuentedeprrafopredeter"/>
    <w:uiPriority w:val="99"/>
    <w:semiHidden/>
    <w:unhideWhenUsed/>
    <w:rsid w:val="00572222"/>
    <w:rPr>
      <w:rFonts w:ascii="Consolas" w:hAnsi="Consolas"/>
      <w:sz w:val="22"/>
      <w:szCs w:val="20"/>
    </w:rPr>
  </w:style>
  <w:style w:type="character" w:styleId="VariableHTML">
    <w:name w:val="HTML Variable"/>
    <w:basedOn w:val="Fuentedeprrafopredeter"/>
    <w:uiPriority w:val="99"/>
    <w:semiHidden/>
    <w:unhideWhenUsed/>
    <w:rsid w:val="00572222"/>
    <w:rPr>
      <w:i/>
      <w:iCs/>
      <w:sz w:val="22"/>
    </w:rPr>
  </w:style>
  <w:style w:type="character" w:styleId="Hipervnculo">
    <w:name w:val="Hyperlink"/>
    <w:basedOn w:val="Fuentedeprrafopredeter"/>
    <w:uiPriority w:val="99"/>
    <w:unhideWhenUsed/>
    <w:rsid w:val="000F51EC"/>
    <w:rPr>
      <w:color w:val="0B6051" w:themeColor="accent4" w:themeShade="80"/>
      <w:sz w:val="22"/>
      <w:u w:val="single"/>
    </w:rPr>
  </w:style>
  <w:style w:type="paragraph" w:styleId="ndice1">
    <w:name w:val="index 1"/>
    <w:basedOn w:val="Normal"/>
    <w:next w:val="Normal"/>
    <w:autoRedefine/>
    <w:uiPriority w:val="99"/>
    <w:semiHidden/>
    <w:unhideWhenUsed/>
    <w:rsid w:val="00572222"/>
    <w:pPr>
      <w:spacing w:after="0" w:line="240" w:lineRule="auto"/>
      <w:ind w:left="200" w:hanging="200"/>
    </w:pPr>
  </w:style>
  <w:style w:type="paragraph" w:styleId="ndice2">
    <w:name w:val="index 2"/>
    <w:basedOn w:val="Normal"/>
    <w:next w:val="Normal"/>
    <w:autoRedefine/>
    <w:uiPriority w:val="99"/>
    <w:semiHidden/>
    <w:unhideWhenUsed/>
    <w:rsid w:val="00572222"/>
    <w:pPr>
      <w:spacing w:after="0" w:line="240" w:lineRule="auto"/>
      <w:ind w:left="400" w:hanging="200"/>
    </w:pPr>
  </w:style>
  <w:style w:type="paragraph" w:styleId="ndice3">
    <w:name w:val="index 3"/>
    <w:basedOn w:val="Normal"/>
    <w:next w:val="Normal"/>
    <w:autoRedefine/>
    <w:uiPriority w:val="99"/>
    <w:semiHidden/>
    <w:unhideWhenUsed/>
    <w:rsid w:val="00572222"/>
    <w:pPr>
      <w:spacing w:after="0" w:line="240" w:lineRule="auto"/>
      <w:ind w:left="600" w:hanging="200"/>
    </w:pPr>
  </w:style>
  <w:style w:type="paragraph" w:styleId="ndice4">
    <w:name w:val="index 4"/>
    <w:basedOn w:val="Normal"/>
    <w:next w:val="Normal"/>
    <w:autoRedefine/>
    <w:uiPriority w:val="99"/>
    <w:semiHidden/>
    <w:unhideWhenUsed/>
    <w:rsid w:val="00572222"/>
    <w:pPr>
      <w:spacing w:after="0" w:line="240" w:lineRule="auto"/>
      <w:ind w:left="800" w:hanging="200"/>
    </w:pPr>
  </w:style>
  <w:style w:type="paragraph" w:styleId="ndice5">
    <w:name w:val="index 5"/>
    <w:basedOn w:val="Normal"/>
    <w:next w:val="Normal"/>
    <w:autoRedefine/>
    <w:uiPriority w:val="99"/>
    <w:semiHidden/>
    <w:unhideWhenUsed/>
    <w:rsid w:val="00572222"/>
    <w:pPr>
      <w:spacing w:after="0" w:line="240" w:lineRule="auto"/>
      <w:ind w:left="1000" w:hanging="200"/>
    </w:pPr>
  </w:style>
  <w:style w:type="paragraph" w:styleId="ndice6">
    <w:name w:val="index 6"/>
    <w:basedOn w:val="Normal"/>
    <w:next w:val="Normal"/>
    <w:autoRedefine/>
    <w:uiPriority w:val="99"/>
    <w:semiHidden/>
    <w:unhideWhenUsed/>
    <w:rsid w:val="00572222"/>
    <w:pPr>
      <w:spacing w:after="0" w:line="240" w:lineRule="auto"/>
      <w:ind w:left="1200" w:hanging="200"/>
    </w:pPr>
  </w:style>
  <w:style w:type="paragraph" w:styleId="ndice7">
    <w:name w:val="index 7"/>
    <w:basedOn w:val="Normal"/>
    <w:next w:val="Normal"/>
    <w:autoRedefine/>
    <w:uiPriority w:val="99"/>
    <w:semiHidden/>
    <w:unhideWhenUsed/>
    <w:rsid w:val="00572222"/>
    <w:pPr>
      <w:spacing w:after="0" w:line="240" w:lineRule="auto"/>
      <w:ind w:left="1400" w:hanging="200"/>
    </w:pPr>
  </w:style>
  <w:style w:type="paragraph" w:styleId="ndice8">
    <w:name w:val="index 8"/>
    <w:basedOn w:val="Normal"/>
    <w:next w:val="Normal"/>
    <w:autoRedefine/>
    <w:uiPriority w:val="99"/>
    <w:semiHidden/>
    <w:unhideWhenUsed/>
    <w:rsid w:val="00572222"/>
    <w:pPr>
      <w:spacing w:after="0" w:line="240" w:lineRule="auto"/>
      <w:ind w:left="1600" w:hanging="200"/>
    </w:pPr>
  </w:style>
  <w:style w:type="paragraph" w:styleId="ndice9">
    <w:name w:val="index 9"/>
    <w:basedOn w:val="Normal"/>
    <w:next w:val="Normal"/>
    <w:autoRedefine/>
    <w:uiPriority w:val="99"/>
    <w:semiHidden/>
    <w:unhideWhenUsed/>
    <w:rsid w:val="00572222"/>
    <w:pPr>
      <w:spacing w:after="0" w:line="240" w:lineRule="auto"/>
      <w:ind w:left="1800" w:hanging="200"/>
    </w:pPr>
  </w:style>
  <w:style w:type="paragraph" w:styleId="Ttulodendice">
    <w:name w:val="index heading"/>
    <w:basedOn w:val="Normal"/>
    <w:next w:val="ndice1"/>
    <w:uiPriority w:val="99"/>
    <w:semiHidden/>
    <w:unhideWhenUsed/>
    <w:rsid w:val="00572222"/>
    <w:rPr>
      <w:rFonts w:asciiTheme="majorHAnsi" w:eastAsiaTheme="majorEastAsia" w:hAnsiTheme="majorHAnsi" w:cstheme="majorBidi"/>
      <w:b/>
      <w:bCs/>
    </w:rPr>
  </w:style>
  <w:style w:type="character" w:styleId="nfasisintenso">
    <w:name w:val="Intense Emphasis"/>
    <w:basedOn w:val="Fuentedeprrafopredeter"/>
    <w:uiPriority w:val="21"/>
    <w:semiHidden/>
    <w:qFormat/>
    <w:rsid w:val="000F51EC"/>
    <w:rPr>
      <w:i/>
      <w:iCs/>
      <w:color w:val="95B511" w:themeColor="accent1" w:themeShade="BF"/>
      <w:sz w:val="22"/>
    </w:rPr>
  </w:style>
  <w:style w:type="paragraph" w:styleId="Citadestacada">
    <w:name w:val="Intense Quote"/>
    <w:basedOn w:val="Normal"/>
    <w:next w:val="Normal"/>
    <w:link w:val="CitadestacadaC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CitadestacadaCar">
    <w:name w:val="Cita destacada Car"/>
    <w:basedOn w:val="Fuentedeprrafopredeter"/>
    <w:link w:val="Citadestacada"/>
    <w:uiPriority w:val="30"/>
    <w:semiHidden/>
    <w:rsid w:val="000F51EC"/>
    <w:rPr>
      <w:i/>
      <w:iCs/>
      <w:color w:val="95B511" w:themeColor="accent1" w:themeShade="BF"/>
    </w:rPr>
  </w:style>
  <w:style w:type="character" w:styleId="Referenciaintensa">
    <w:name w:val="Intense Reference"/>
    <w:basedOn w:val="Fuentedeprrafopredeter"/>
    <w:uiPriority w:val="32"/>
    <w:semiHidden/>
    <w:qFormat/>
    <w:rsid w:val="000F51EC"/>
    <w:rPr>
      <w:b/>
      <w:bCs/>
      <w:caps w:val="0"/>
      <w:smallCaps/>
      <w:color w:val="95B511" w:themeColor="accent1" w:themeShade="BF"/>
      <w:spacing w:val="5"/>
      <w:sz w:val="22"/>
    </w:rPr>
  </w:style>
  <w:style w:type="table" w:styleId="Cuadrculaclara">
    <w:name w:val="Light Grid"/>
    <w:basedOn w:val="Tabla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Cuadrculaclara-nfasis2">
    <w:name w:val="Light Grid Accent 2"/>
    <w:basedOn w:val="Tabla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Cuadrculaclara-nfasis3">
    <w:name w:val="Light Grid Accent 3"/>
    <w:basedOn w:val="Tabla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Cuadrculaclara-nfasis4">
    <w:name w:val="Light Grid Accent 4"/>
    <w:basedOn w:val="Tabla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Cuadrculaclara-nfasis5">
    <w:name w:val="Light Grid Accent 5"/>
    <w:basedOn w:val="Tabla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Cuadrculaclara-nfasis6">
    <w:name w:val="Light Grid Accent 6"/>
    <w:basedOn w:val="Tabla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Listaclara">
    <w:name w:val="Light List"/>
    <w:basedOn w:val="Tabla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staclara-nfasis2">
    <w:name w:val="Light List Accent 2"/>
    <w:basedOn w:val="Tabla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staclara-nfasis3">
    <w:name w:val="Light List Accent 3"/>
    <w:basedOn w:val="Tabla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staclara-nfasis4">
    <w:name w:val="Light List Accent 4"/>
    <w:basedOn w:val="Tabla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staclara-nfasis5">
    <w:name w:val="Light List Accent 5"/>
    <w:basedOn w:val="Tabla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staclara-nfasis6">
    <w:name w:val="Light List Accent 6"/>
    <w:basedOn w:val="Tabla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Sombreadoclaro">
    <w:name w:val="Light Shading"/>
    <w:basedOn w:val="Tabla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Sombreadoclaro-nfasis2">
    <w:name w:val="Light Shading Accent 2"/>
    <w:basedOn w:val="Tabla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Sombreadoclaro-nfasis3">
    <w:name w:val="Light Shading Accent 3"/>
    <w:basedOn w:val="Tabla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Sombreadoclaro-nfasis4">
    <w:name w:val="Light Shading Accent 4"/>
    <w:basedOn w:val="Tabla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Sombreadoclaro-nfasis5">
    <w:name w:val="Light Shading Accent 5"/>
    <w:basedOn w:val="Tabla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Sombreadoclaro-nfasis6">
    <w:name w:val="Light Shading Accent 6"/>
    <w:basedOn w:val="Tabla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Nmerodelnea">
    <w:name w:val="line number"/>
    <w:basedOn w:val="Fuentedeprrafopredeter"/>
    <w:uiPriority w:val="99"/>
    <w:semiHidden/>
    <w:unhideWhenUsed/>
    <w:rsid w:val="00572222"/>
    <w:rPr>
      <w:sz w:val="22"/>
    </w:rPr>
  </w:style>
  <w:style w:type="paragraph" w:styleId="Lista">
    <w:name w:val="List"/>
    <w:basedOn w:val="Normal"/>
    <w:uiPriority w:val="99"/>
    <w:semiHidden/>
    <w:unhideWhenUsed/>
    <w:rsid w:val="00572222"/>
    <w:pPr>
      <w:ind w:left="360" w:hanging="360"/>
      <w:contextualSpacing/>
    </w:pPr>
  </w:style>
  <w:style w:type="paragraph" w:styleId="Lista2">
    <w:name w:val="List 2"/>
    <w:basedOn w:val="Normal"/>
    <w:uiPriority w:val="99"/>
    <w:semiHidden/>
    <w:unhideWhenUsed/>
    <w:rsid w:val="00572222"/>
    <w:pPr>
      <w:ind w:left="720" w:hanging="360"/>
      <w:contextualSpacing/>
    </w:pPr>
  </w:style>
  <w:style w:type="paragraph" w:styleId="Lista3">
    <w:name w:val="List 3"/>
    <w:basedOn w:val="Normal"/>
    <w:uiPriority w:val="99"/>
    <w:semiHidden/>
    <w:unhideWhenUsed/>
    <w:rsid w:val="00572222"/>
    <w:pPr>
      <w:ind w:left="1080" w:hanging="360"/>
      <w:contextualSpacing/>
    </w:pPr>
  </w:style>
  <w:style w:type="paragraph" w:styleId="Lista4">
    <w:name w:val="List 4"/>
    <w:basedOn w:val="Normal"/>
    <w:uiPriority w:val="99"/>
    <w:semiHidden/>
    <w:unhideWhenUsed/>
    <w:rsid w:val="00572222"/>
    <w:pPr>
      <w:ind w:left="1440" w:hanging="360"/>
      <w:contextualSpacing/>
    </w:pPr>
  </w:style>
  <w:style w:type="paragraph" w:styleId="Lista5">
    <w:name w:val="List 5"/>
    <w:basedOn w:val="Normal"/>
    <w:uiPriority w:val="99"/>
    <w:semiHidden/>
    <w:unhideWhenUsed/>
    <w:rsid w:val="00572222"/>
    <w:pPr>
      <w:ind w:left="1800" w:hanging="360"/>
      <w:contextualSpacing/>
    </w:pPr>
  </w:style>
  <w:style w:type="paragraph" w:styleId="Listaconvietas">
    <w:name w:val="List Bullet"/>
    <w:basedOn w:val="Normal"/>
    <w:uiPriority w:val="99"/>
    <w:semiHidden/>
    <w:unhideWhenUsed/>
    <w:rsid w:val="00572222"/>
    <w:pPr>
      <w:numPr>
        <w:numId w:val="1"/>
      </w:numPr>
      <w:contextualSpacing/>
    </w:pPr>
  </w:style>
  <w:style w:type="paragraph" w:styleId="Listaconvietas2">
    <w:name w:val="List Bullet 2"/>
    <w:basedOn w:val="Normal"/>
    <w:uiPriority w:val="99"/>
    <w:semiHidden/>
    <w:unhideWhenUsed/>
    <w:rsid w:val="00572222"/>
    <w:pPr>
      <w:numPr>
        <w:numId w:val="2"/>
      </w:numPr>
      <w:contextualSpacing/>
    </w:pPr>
  </w:style>
  <w:style w:type="paragraph" w:styleId="Listaconvietas3">
    <w:name w:val="List Bullet 3"/>
    <w:basedOn w:val="Normal"/>
    <w:uiPriority w:val="99"/>
    <w:semiHidden/>
    <w:unhideWhenUsed/>
    <w:rsid w:val="00572222"/>
    <w:pPr>
      <w:numPr>
        <w:numId w:val="3"/>
      </w:numPr>
      <w:contextualSpacing/>
    </w:pPr>
  </w:style>
  <w:style w:type="paragraph" w:styleId="Listaconvietas4">
    <w:name w:val="List Bullet 4"/>
    <w:basedOn w:val="Normal"/>
    <w:uiPriority w:val="99"/>
    <w:semiHidden/>
    <w:unhideWhenUsed/>
    <w:rsid w:val="00572222"/>
    <w:pPr>
      <w:numPr>
        <w:numId w:val="4"/>
      </w:numPr>
      <w:contextualSpacing/>
    </w:pPr>
  </w:style>
  <w:style w:type="paragraph" w:styleId="Listaconvietas5">
    <w:name w:val="List Bullet 5"/>
    <w:basedOn w:val="Normal"/>
    <w:uiPriority w:val="99"/>
    <w:semiHidden/>
    <w:unhideWhenUsed/>
    <w:rsid w:val="00572222"/>
    <w:pPr>
      <w:numPr>
        <w:numId w:val="5"/>
      </w:numPr>
      <w:contextualSpacing/>
    </w:pPr>
  </w:style>
  <w:style w:type="paragraph" w:styleId="Continuarlista">
    <w:name w:val="List Continue"/>
    <w:basedOn w:val="Normal"/>
    <w:uiPriority w:val="99"/>
    <w:semiHidden/>
    <w:unhideWhenUsed/>
    <w:rsid w:val="00572222"/>
    <w:pPr>
      <w:spacing w:after="120"/>
      <w:ind w:left="360"/>
      <w:contextualSpacing/>
    </w:pPr>
  </w:style>
  <w:style w:type="paragraph" w:styleId="Continuarlista2">
    <w:name w:val="List Continue 2"/>
    <w:basedOn w:val="Normal"/>
    <w:uiPriority w:val="99"/>
    <w:semiHidden/>
    <w:unhideWhenUsed/>
    <w:rsid w:val="00572222"/>
    <w:pPr>
      <w:spacing w:after="120"/>
      <w:ind w:left="720"/>
      <w:contextualSpacing/>
    </w:pPr>
  </w:style>
  <w:style w:type="paragraph" w:styleId="Continuarlista3">
    <w:name w:val="List Continue 3"/>
    <w:basedOn w:val="Normal"/>
    <w:uiPriority w:val="99"/>
    <w:semiHidden/>
    <w:unhideWhenUsed/>
    <w:rsid w:val="00572222"/>
    <w:pPr>
      <w:spacing w:after="120"/>
      <w:ind w:left="1080"/>
      <w:contextualSpacing/>
    </w:pPr>
  </w:style>
  <w:style w:type="paragraph" w:styleId="Continuarlista4">
    <w:name w:val="List Continue 4"/>
    <w:basedOn w:val="Normal"/>
    <w:uiPriority w:val="99"/>
    <w:semiHidden/>
    <w:unhideWhenUsed/>
    <w:rsid w:val="00572222"/>
    <w:pPr>
      <w:spacing w:after="120"/>
      <w:ind w:left="1440"/>
      <w:contextualSpacing/>
    </w:pPr>
  </w:style>
  <w:style w:type="paragraph" w:styleId="Continuarlista5">
    <w:name w:val="List Continue 5"/>
    <w:basedOn w:val="Normal"/>
    <w:uiPriority w:val="99"/>
    <w:semiHidden/>
    <w:unhideWhenUsed/>
    <w:rsid w:val="00572222"/>
    <w:pPr>
      <w:spacing w:after="120"/>
      <w:ind w:left="1800"/>
      <w:contextualSpacing/>
    </w:pPr>
  </w:style>
  <w:style w:type="paragraph" w:styleId="Listaconnmeros">
    <w:name w:val="List Number"/>
    <w:basedOn w:val="Normal"/>
    <w:uiPriority w:val="99"/>
    <w:semiHidden/>
    <w:unhideWhenUsed/>
    <w:rsid w:val="00572222"/>
    <w:pPr>
      <w:numPr>
        <w:numId w:val="6"/>
      </w:numPr>
      <w:contextualSpacing/>
    </w:pPr>
  </w:style>
  <w:style w:type="paragraph" w:styleId="Listaconnmeros2">
    <w:name w:val="List Number 2"/>
    <w:basedOn w:val="Normal"/>
    <w:uiPriority w:val="99"/>
    <w:semiHidden/>
    <w:unhideWhenUsed/>
    <w:rsid w:val="00572222"/>
    <w:pPr>
      <w:numPr>
        <w:numId w:val="7"/>
      </w:numPr>
      <w:contextualSpacing/>
    </w:pPr>
  </w:style>
  <w:style w:type="paragraph" w:styleId="Listaconnmeros3">
    <w:name w:val="List Number 3"/>
    <w:basedOn w:val="Normal"/>
    <w:uiPriority w:val="99"/>
    <w:semiHidden/>
    <w:unhideWhenUsed/>
    <w:rsid w:val="00572222"/>
    <w:pPr>
      <w:numPr>
        <w:numId w:val="8"/>
      </w:numPr>
      <w:contextualSpacing/>
    </w:pPr>
  </w:style>
  <w:style w:type="paragraph" w:styleId="Listaconnmeros4">
    <w:name w:val="List Number 4"/>
    <w:basedOn w:val="Normal"/>
    <w:uiPriority w:val="99"/>
    <w:semiHidden/>
    <w:unhideWhenUsed/>
    <w:rsid w:val="00572222"/>
    <w:pPr>
      <w:numPr>
        <w:numId w:val="9"/>
      </w:numPr>
      <w:contextualSpacing/>
    </w:pPr>
  </w:style>
  <w:style w:type="paragraph" w:styleId="Listaconnmeros5">
    <w:name w:val="List Number 5"/>
    <w:basedOn w:val="Normal"/>
    <w:uiPriority w:val="99"/>
    <w:semiHidden/>
    <w:unhideWhenUsed/>
    <w:rsid w:val="00572222"/>
    <w:pPr>
      <w:numPr>
        <w:numId w:val="10"/>
      </w:numPr>
      <w:contextualSpacing/>
    </w:pPr>
  </w:style>
  <w:style w:type="paragraph" w:styleId="Prrafodelista">
    <w:name w:val="List Paragraph"/>
    <w:basedOn w:val="Normal"/>
    <w:uiPriority w:val="34"/>
    <w:qFormat/>
    <w:rsid w:val="00572222"/>
    <w:pPr>
      <w:ind w:left="720"/>
      <w:contextualSpacing/>
    </w:pPr>
  </w:style>
  <w:style w:type="table" w:styleId="Tabladelista1clara">
    <w:name w:val="List Table 1 Light"/>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1clara-nfasis2">
    <w:name w:val="List Table 1 Light Accent 2"/>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1clara-nfasis3">
    <w:name w:val="List Table 1 Light Accent 3"/>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1clara-nfasis4">
    <w:name w:val="List Table 1 Light Accent 4"/>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1clara-nfasis5">
    <w:name w:val="List Table 1 Light Accent 5"/>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1clara-nfasis6">
    <w:name w:val="List Table 1 Light Accent 6"/>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2">
    <w:name w:val="List Table 2"/>
    <w:basedOn w:val="Tabla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2-nfasis2">
    <w:name w:val="List Table 2 Accent 2"/>
    <w:basedOn w:val="Tabla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2-nfasis3">
    <w:name w:val="List Table 2 Accent 3"/>
    <w:basedOn w:val="Tabla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2-nfasis4">
    <w:name w:val="List Table 2 Accent 4"/>
    <w:basedOn w:val="Tabla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2-nfasis5">
    <w:name w:val="List Table 2 Accent 5"/>
    <w:basedOn w:val="Tabla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2-nfasis6">
    <w:name w:val="List Table 2 Accent 6"/>
    <w:basedOn w:val="Tabla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3">
    <w:name w:val="List Table 3"/>
    <w:basedOn w:val="Tabla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styleId="Tabladelista3-nfasis2">
    <w:name w:val="List Table 3 Accent 2"/>
    <w:basedOn w:val="Tabla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styleId="Tabladelista3-nfasis3">
    <w:name w:val="List Table 3 Accent 3"/>
    <w:basedOn w:val="Tabla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styleId="Tabladelista3-nfasis4">
    <w:name w:val="List Table 3 Accent 4"/>
    <w:basedOn w:val="Tabla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styleId="Tabladelista3-nfasis5">
    <w:name w:val="List Table 3 Accent 5"/>
    <w:basedOn w:val="Tabla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styleId="Tabladelista3-nfasis6">
    <w:name w:val="List Table 3 Accent 6"/>
    <w:basedOn w:val="Tabla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styleId="Tabladelista4">
    <w:name w:val="List Table 4"/>
    <w:basedOn w:val="Tabla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4-nfasis2">
    <w:name w:val="List Table 4 Accent 2"/>
    <w:basedOn w:val="Tabla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4-nfasis3">
    <w:name w:val="List Table 4 Accent 3"/>
    <w:basedOn w:val="Tabla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4-nfasis4">
    <w:name w:val="List Table 4 Accent 4"/>
    <w:basedOn w:val="Tabla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4-nfasis5">
    <w:name w:val="List Table 4 Accent 5"/>
    <w:basedOn w:val="Tabla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4-nfasis6">
    <w:name w:val="List Table 4 Accent 6"/>
    <w:basedOn w:val="Tabla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5oscura">
    <w:name w:val="List Table 5 Dark"/>
    <w:basedOn w:val="Tabla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6concolores-nfasis2">
    <w:name w:val="List Table 6 Colorful Accent 2"/>
    <w:basedOn w:val="Tabla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6concolores-nfasis3">
    <w:name w:val="List Table 6 Colorful Accent 3"/>
    <w:basedOn w:val="Tabla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6concolores-nfasis4">
    <w:name w:val="List Table 6 Colorful Accent 4"/>
    <w:basedOn w:val="Tabla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6concolores-nfasis5">
    <w:name w:val="List Table 6 Colorful Accent 5"/>
    <w:basedOn w:val="Tabla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6concolores-nfasis6">
    <w:name w:val="List Table 6 Colorful Accent 6"/>
    <w:basedOn w:val="Tabla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7concolores">
    <w:name w:val="List Table 7 Colorful"/>
    <w:basedOn w:val="Tabla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TextomacroCar">
    <w:name w:val="Texto macro Car"/>
    <w:basedOn w:val="Fuentedeprrafopredeter"/>
    <w:link w:val="Textomacro"/>
    <w:uiPriority w:val="99"/>
    <w:semiHidden/>
    <w:rsid w:val="00572222"/>
    <w:rPr>
      <w:rFonts w:ascii="Consolas" w:hAnsi="Consolas"/>
      <w:kern w:val="16"/>
      <w:sz w:val="22"/>
      <w14:ligatures w14:val="standardContextual"/>
      <w14:numForm w14:val="oldStyle"/>
      <w14:numSpacing w14:val="proportional"/>
      <w14:cntxtAlts/>
    </w:rPr>
  </w:style>
  <w:style w:type="table" w:styleId="Cuadrculamedia1">
    <w:name w:val="Medium Grid 1"/>
    <w:basedOn w:val="Tabla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uadrculamedia1-nfasis2">
    <w:name w:val="Medium Grid 1 Accent 2"/>
    <w:basedOn w:val="Tabla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uadrculamedia1-nfasis3">
    <w:name w:val="Medium Grid 1 Accent 3"/>
    <w:basedOn w:val="Tabla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uadrculamedia1-nfasis4">
    <w:name w:val="Medium Grid 1 Accent 4"/>
    <w:basedOn w:val="Tabla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uadrculamedia1-nfasis5">
    <w:name w:val="Medium Grid 1 Accent 5"/>
    <w:basedOn w:val="Tabla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uadrculamedia1-nfasis6">
    <w:name w:val="Medium Grid 1 Accent 6"/>
    <w:basedOn w:val="Tabla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Cuadrculamedia2">
    <w:name w:val="Medium Grid 2"/>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Cuadrculamedia3-nfasis2">
    <w:name w:val="Medium Grid 3 Accent 2"/>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Cuadrculamedia3-nfasis3">
    <w:name w:val="Medium Grid 3 Accent 3"/>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Cuadrculamedia3-nfasis4">
    <w:name w:val="Medium Grid 3 Accent 4"/>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Cuadrculamedia3-nfasis5">
    <w:name w:val="Medium Grid 3 Accent 5"/>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Cuadrculamedia3-nfasis6">
    <w:name w:val="Medium Grid 3 Accent 6"/>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Listamedia1">
    <w:name w:val="Medium List 1"/>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Listamedia1-nfasis2">
    <w:name w:val="Medium List 1 Accent 2"/>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Listamedia1-nfasis3">
    <w:name w:val="Medium List 1 Accent 3"/>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Listamedia1-nfasis4">
    <w:name w:val="Medium List 1 Accent 4"/>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Listamedia1-nfasis5">
    <w:name w:val="Medium List 1 Accent 5"/>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Listamedia1-nfasis6">
    <w:name w:val="Medium List 1 Accent 6"/>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Listamedia2">
    <w:name w:val="Medium List 2"/>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Sinespaciado">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Sangranormal">
    <w:name w:val="Normal Indent"/>
    <w:basedOn w:val="Normal"/>
    <w:uiPriority w:val="99"/>
    <w:semiHidden/>
    <w:unhideWhenUsed/>
    <w:rsid w:val="00572222"/>
    <w:pPr>
      <w:ind w:left="720"/>
    </w:pPr>
  </w:style>
  <w:style w:type="paragraph" w:styleId="Encabezadodenota">
    <w:name w:val="Note Heading"/>
    <w:basedOn w:val="Normal"/>
    <w:next w:val="Normal"/>
    <w:link w:val="EncabezadodenotaCar"/>
    <w:uiPriority w:val="99"/>
    <w:semiHidden/>
    <w:unhideWhenUsed/>
    <w:rsid w:val="00572222"/>
    <w:pPr>
      <w:spacing w:after="0" w:line="240" w:lineRule="auto"/>
    </w:pPr>
  </w:style>
  <w:style w:type="character" w:customStyle="1" w:styleId="EncabezadodenotaCar">
    <w:name w:val="Encabezado de nota Car"/>
    <w:basedOn w:val="Fuentedeprrafopredeter"/>
    <w:link w:val="Encabezadodenota"/>
    <w:uiPriority w:val="99"/>
    <w:semiHidden/>
    <w:rsid w:val="00572222"/>
    <w:rPr>
      <w:kern w:val="16"/>
      <w:sz w:val="22"/>
      <w14:ligatures w14:val="standardContextual"/>
      <w14:numForm w14:val="oldStyle"/>
      <w14:numSpacing w14:val="proportional"/>
      <w14:cntxtAlts/>
    </w:rPr>
  </w:style>
  <w:style w:type="character" w:styleId="Nmerodepgina">
    <w:name w:val="page number"/>
    <w:basedOn w:val="Fuentedeprrafopredeter"/>
    <w:uiPriority w:val="99"/>
    <w:unhideWhenUsed/>
    <w:rsid w:val="00572222"/>
    <w:rPr>
      <w:sz w:val="22"/>
    </w:rPr>
  </w:style>
  <w:style w:type="table" w:styleId="Tablanormal1">
    <w:name w:val="Plain Table 1"/>
    <w:basedOn w:val="Tabla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572222"/>
    <w:pPr>
      <w:spacing w:after="0" w:line="240"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
    <w:name w:val="Quote"/>
    <w:basedOn w:val="Normal"/>
    <w:next w:val="Normal"/>
    <w:link w:val="CitaCar"/>
    <w:uiPriority w:val="29"/>
    <w:semiHidden/>
    <w:qFormat/>
    <w:rsid w:val="00572222"/>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do">
    <w:name w:val="Salutation"/>
    <w:basedOn w:val="Normal"/>
    <w:next w:val="Normal"/>
    <w:link w:val="SaludoCar"/>
    <w:uiPriority w:val="5"/>
    <w:qFormat/>
    <w:rsid w:val="00572222"/>
  </w:style>
  <w:style w:type="character" w:customStyle="1" w:styleId="SaludoCar">
    <w:name w:val="Saludo Car"/>
    <w:basedOn w:val="Fuentedeprrafopredeter"/>
    <w:link w:val="Saludo"/>
    <w:uiPriority w:val="5"/>
    <w:rsid w:val="00752FC4"/>
  </w:style>
  <w:style w:type="paragraph" w:styleId="Firma">
    <w:name w:val="Signature"/>
    <w:basedOn w:val="Normal"/>
    <w:next w:val="Normal"/>
    <w:link w:val="FirmaCar"/>
    <w:uiPriority w:val="7"/>
    <w:qFormat/>
    <w:rsid w:val="00254E0D"/>
    <w:pPr>
      <w:contextualSpacing/>
    </w:pPr>
  </w:style>
  <w:style w:type="character" w:customStyle="1" w:styleId="FirmaCar">
    <w:name w:val="Firma Car"/>
    <w:basedOn w:val="Fuentedeprrafopredeter"/>
    <w:link w:val="Firma"/>
    <w:uiPriority w:val="7"/>
    <w:rsid w:val="00254E0D"/>
    <w:rPr>
      <w:color w:val="auto"/>
    </w:rPr>
  </w:style>
  <w:style w:type="character" w:styleId="Textoennegrita">
    <w:name w:val="Strong"/>
    <w:basedOn w:val="Fuentedeprrafopredeter"/>
    <w:uiPriority w:val="19"/>
    <w:semiHidden/>
    <w:qFormat/>
    <w:rsid w:val="00572222"/>
    <w:rPr>
      <w:b/>
      <w:bCs/>
      <w:sz w:val="22"/>
    </w:rPr>
  </w:style>
  <w:style w:type="paragraph" w:styleId="Subttulo">
    <w:name w:val="Subtitle"/>
    <w:basedOn w:val="Normal"/>
    <w:next w:val="Normal"/>
    <w:link w:val="SubttuloC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nfasissutil">
    <w:name w:val="Subtle Emphasis"/>
    <w:basedOn w:val="Fuentedeprrafopredeter"/>
    <w:uiPriority w:val="19"/>
    <w:semiHidden/>
    <w:qFormat/>
    <w:rsid w:val="00572222"/>
    <w:rPr>
      <w:i/>
      <w:iCs/>
      <w:color w:val="404040" w:themeColor="text1" w:themeTint="BF"/>
      <w:sz w:val="22"/>
    </w:rPr>
  </w:style>
  <w:style w:type="character" w:styleId="Referenciasutil">
    <w:name w:val="Subtle Reference"/>
    <w:basedOn w:val="Fuentedeprrafopredeter"/>
    <w:uiPriority w:val="31"/>
    <w:semiHidden/>
    <w:qFormat/>
    <w:rsid w:val="00572222"/>
    <w:rPr>
      <w:smallCaps/>
      <w:color w:val="5A5A5A" w:themeColor="text1" w:themeTint="A5"/>
      <w:sz w:val="22"/>
    </w:rPr>
  </w:style>
  <w:style w:type="table" w:styleId="Tablaconefectos3D1">
    <w:name w:val="Table 3D effects 1"/>
    <w:basedOn w:val="Tabla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572222"/>
    <w:pPr>
      <w:spacing w:after="0"/>
      <w:ind w:left="220" w:hanging="220"/>
    </w:pPr>
  </w:style>
  <w:style w:type="paragraph" w:styleId="Tabladeilustraciones">
    <w:name w:val="table of figures"/>
    <w:basedOn w:val="Normal"/>
    <w:next w:val="Normal"/>
    <w:uiPriority w:val="99"/>
    <w:semiHidden/>
    <w:unhideWhenUsed/>
    <w:rsid w:val="00572222"/>
    <w:pPr>
      <w:spacing w:after="0"/>
    </w:pPr>
  </w:style>
  <w:style w:type="table" w:styleId="Tablaprofesional">
    <w:name w:val="Table Professional"/>
    <w:basedOn w:val="Tabla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next w:val="Normal"/>
    <w:link w:val="TtuloC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Encabezadodelista">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uiPriority w:val="39"/>
    <w:unhideWhenUsed/>
    <w:rsid w:val="00572222"/>
    <w:pPr>
      <w:spacing w:after="100"/>
    </w:pPr>
  </w:style>
  <w:style w:type="paragraph" w:styleId="TDC2">
    <w:name w:val="toc 2"/>
    <w:basedOn w:val="Normal"/>
    <w:next w:val="Normal"/>
    <w:autoRedefine/>
    <w:uiPriority w:val="39"/>
    <w:unhideWhenUsed/>
    <w:rsid w:val="00572222"/>
    <w:pPr>
      <w:spacing w:after="100"/>
      <w:ind w:left="220"/>
    </w:pPr>
  </w:style>
  <w:style w:type="paragraph" w:styleId="TDC3">
    <w:name w:val="toc 3"/>
    <w:basedOn w:val="Normal"/>
    <w:next w:val="Normal"/>
    <w:autoRedefine/>
    <w:uiPriority w:val="39"/>
    <w:semiHidden/>
    <w:unhideWhenUsed/>
    <w:rsid w:val="00572222"/>
    <w:pPr>
      <w:spacing w:after="100"/>
      <w:ind w:left="440"/>
    </w:pPr>
  </w:style>
  <w:style w:type="paragraph" w:styleId="TDC4">
    <w:name w:val="toc 4"/>
    <w:basedOn w:val="Normal"/>
    <w:next w:val="Normal"/>
    <w:autoRedefine/>
    <w:uiPriority w:val="39"/>
    <w:semiHidden/>
    <w:unhideWhenUsed/>
    <w:rsid w:val="00572222"/>
    <w:pPr>
      <w:spacing w:after="100"/>
      <w:ind w:left="660"/>
    </w:pPr>
  </w:style>
  <w:style w:type="paragraph" w:styleId="TDC5">
    <w:name w:val="toc 5"/>
    <w:basedOn w:val="Normal"/>
    <w:next w:val="Normal"/>
    <w:autoRedefine/>
    <w:uiPriority w:val="39"/>
    <w:semiHidden/>
    <w:unhideWhenUsed/>
    <w:rsid w:val="00572222"/>
    <w:pPr>
      <w:spacing w:after="100"/>
      <w:ind w:left="880"/>
    </w:pPr>
  </w:style>
  <w:style w:type="paragraph" w:styleId="TDC6">
    <w:name w:val="toc 6"/>
    <w:basedOn w:val="Normal"/>
    <w:next w:val="Normal"/>
    <w:autoRedefine/>
    <w:uiPriority w:val="39"/>
    <w:semiHidden/>
    <w:unhideWhenUsed/>
    <w:rsid w:val="00572222"/>
    <w:pPr>
      <w:spacing w:after="100"/>
      <w:ind w:left="1100"/>
    </w:pPr>
  </w:style>
  <w:style w:type="paragraph" w:styleId="TDC7">
    <w:name w:val="toc 7"/>
    <w:basedOn w:val="Normal"/>
    <w:next w:val="Normal"/>
    <w:autoRedefine/>
    <w:uiPriority w:val="39"/>
    <w:semiHidden/>
    <w:unhideWhenUsed/>
    <w:rsid w:val="00572222"/>
    <w:pPr>
      <w:spacing w:after="100"/>
      <w:ind w:left="1320"/>
    </w:pPr>
  </w:style>
  <w:style w:type="paragraph" w:styleId="TDC8">
    <w:name w:val="toc 8"/>
    <w:basedOn w:val="Normal"/>
    <w:next w:val="Normal"/>
    <w:autoRedefine/>
    <w:uiPriority w:val="39"/>
    <w:semiHidden/>
    <w:unhideWhenUsed/>
    <w:rsid w:val="00572222"/>
    <w:pPr>
      <w:spacing w:after="100"/>
      <w:ind w:left="1540"/>
    </w:pPr>
  </w:style>
  <w:style w:type="paragraph" w:styleId="TDC9">
    <w:name w:val="toc 9"/>
    <w:basedOn w:val="Normal"/>
    <w:next w:val="Normal"/>
    <w:autoRedefine/>
    <w:uiPriority w:val="39"/>
    <w:semiHidden/>
    <w:unhideWhenUsed/>
    <w:rsid w:val="00572222"/>
    <w:pPr>
      <w:spacing w:after="100"/>
      <w:ind w:left="1760"/>
    </w:pPr>
  </w:style>
  <w:style w:type="paragraph" w:styleId="TtuloTDC">
    <w:name w:val="TOC Heading"/>
    <w:basedOn w:val="Ttulo1"/>
    <w:next w:val="Normal"/>
    <w:uiPriority w:val="39"/>
    <w:unhideWhenUsed/>
    <w:qFormat/>
    <w:rsid w:val="00572222"/>
    <w:pPr>
      <w:spacing w:before="240"/>
      <w:outlineLvl w:val="9"/>
    </w:pPr>
    <w:rPr>
      <w:b w:val="0"/>
      <w:bCs/>
      <w:color w:val="95B511" w:themeColor="accent1" w:themeShade="BF"/>
      <w:szCs w:val="32"/>
    </w:rPr>
  </w:style>
  <w:style w:type="character" w:styleId="Mencinsinresolver">
    <w:name w:val="Unresolved Mention"/>
    <w:basedOn w:val="Fuentedeprrafopredeter"/>
    <w:uiPriority w:val="99"/>
    <w:semiHidden/>
    <w:unhideWhenUsed/>
    <w:rsid w:val="00191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ugdam@chalatenango.gob.sv" TargetMode="External"/><Relationship Id="rId1" Type="http://schemas.openxmlformats.org/officeDocument/2006/relationships/hyperlink" Target="http://www.chalatenango.gob.s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tiplex1\AppData\Roaming\Microsoft\Templates\Portada%20de%20fax%20con%20c&#225;psulas%20modernas.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0F106-CEAE-4322-8B5D-B69A5040D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378AA-C410-4A11-8FB3-95FF0DA9DBB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FABEC855-EEBD-4127-9FE8-3C859C2AB8A1}">
  <ds:schemaRefs>
    <ds:schemaRef ds:uri="http://schemas.microsoft.com/sharepoint/v3/contenttype/forms"/>
  </ds:schemaRefs>
</ds:datastoreItem>
</file>

<file path=customXml/itemProps4.xml><?xml version="1.0" encoding="utf-8"?>
<ds:datastoreItem xmlns:ds="http://schemas.openxmlformats.org/officeDocument/2006/customXml" ds:itemID="{CA478D78-34D2-409C-BD84-697A2D78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Portada de fax con cápsulas modernas</Template>
  <TotalTime>0</TotalTime>
  <Pages>11</Pages>
  <Words>2038</Words>
  <Characters>11215</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2019-04-26T22:13:00Z</dcterms:created>
  <dcterms:modified xsi:type="dcterms:W3CDTF">2019-05-21T23:53:00Z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